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 31, ст. 4766; 2018, № 32, ст. 5133; 2020, № 22, ст. 3383; № 31, ст. 5066; № 46, ст. 7213; № 52, ст. 8591) следующие изменения: 1) пункт 8 статьи 3 изложить в следующей редакции: "8) территория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 2) дополнить статьей 41 следующего содержания: "Статья 41. Территория садоводства или огородничества 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
        <w:rPr>
          <w:b/>
        </w:rPr>
        <w:t xml:space="preserve">2. </w:t>
      </w:r>
      <w:r>
        <w:t>Территория садоводства или огородничества может быть создана на землях сельскохозяйственного назначения или землях населенных пунктов</w:t>
      </w:r>
    </w:p>
    <w:p>
      <w:r>
        <w:rPr>
          <w:b/>
        </w:rPr>
        <w:t xml:space="preserve">3. </w:t>
      </w:r>
      <w:r>
        <w:t>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
        <w:rPr>
          <w:b/>
        </w:rPr>
        <w:t xml:space="preserve">4. </w:t>
      </w:r>
      <w:r>
        <w:t>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
        <w:rPr>
          <w:b/>
        </w:rPr>
        <w:t xml:space="preserve">5. </w:t>
      </w:r>
      <w:r>
        <w:t>В границы территории садоводства или огородничества при подготовке проекта межевания территории для товарищества, созданного в соответствии с пунктом 2 статьи 9 настоящего Федерального закона, включаются</w:t>
      </w:r>
    </w:p>
    <w:p>
      <w:r>
        <w:rPr>
          <w:b/>
        </w:rPr>
        <w:t xml:space="preserve">6. </w:t>
      </w:r>
      <w:r>
        <w:t>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
        <w:rPr>
          <w:b/>
        </w:rPr>
        <w:t xml:space="preserve">7. </w:t>
      </w:r>
      <w:r>
        <w:t>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
        <w:rPr>
          <w:b/>
        </w:rPr>
        <w:t xml:space="preserve">8. </w:t>
      </w:r>
      <w:r>
        <w:t>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пункте 2 части 5 настоящей статьи</w:t>
      </w:r>
    </w:p>
    <w:p>
      <w:r>
        <w:rPr>
          <w:b/>
        </w:rPr>
        <w:t xml:space="preserve">9. </w:t>
      </w:r>
      <w:r>
        <w:t>Садовый земельный участок и огородный земельный участок могут быть включены в границы только одной территории садоводства или огородничества.";</w:t>
      </w:r>
    </w:p>
    <w:p>
      <w:r>
        <w:rPr>
          <w:b/>
        </w:rPr>
        <w:t xml:space="preserve">72. </w:t>
      </w:r>
      <w:r>
        <w:t>Плата, предусмотренная статьей 5 настоящего Федерального закона, рассчитывается в порядке, установленном уставом товарищества для определения размера взносов.";</w:t>
      </w:r>
    </w:p>
    <w:p>
      <w:r>
        <w:rPr>
          <w:b/>
        </w:rPr>
        <w:t xml:space="preserve">2. </w:t>
      </w:r>
      <w:r>
        <w:t>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части 15 статьи 17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r>
        <w:rPr>
          <w:b/>
        </w:rPr>
        <w:t xml:space="preserve">3. </w:t>
      </w:r>
      <w:r>
        <w:t>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r>
        <w:rPr>
          <w:b/>
        </w:rPr>
        <w:t xml:space="preserve">4. </w:t>
      </w:r>
      <w:r>
        <w:t>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пункте 3 части 2 статьи 8 настоящего Федерального закона. В таких сообщениях должны содержаться</w:t>
      </w:r>
    </w:p>
    <w:p>
      <w:r>
        <w:rPr>
          <w:b/>
        </w:rPr>
        <w:t xml:space="preserve">5. </w:t>
      </w:r>
      <w:r>
        <w:t>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
        <w:rPr>
          <w:b/>
        </w:rPr>
        <w:t xml:space="preserve">6. </w:t>
      </w:r>
      <w:r>
        <w:t>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
        <w:rPr>
          <w:b/>
        </w:rPr>
        <w:t xml:space="preserve">7. </w:t>
      </w:r>
      <w:r>
        <w:t>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r>
        <w:rPr>
          <w:b/>
        </w:rPr>
        <w:t xml:space="preserve">8. </w:t>
      </w:r>
      <w:r>
        <w:t>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
        <w:rPr>
          <w:b/>
        </w:rPr>
        <w:t xml:space="preserve">9. </w:t>
      </w:r>
      <w:r>
        <w:t>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статьей 17 настоящего Федерального закона</w:t>
      </w:r>
    </w:p>
    <w:p>
      <w:r>
        <w:rPr>
          <w:b/>
        </w:rPr>
        <w:t xml:space="preserve">10. </w:t>
      </w:r>
      <w:r>
        <w:t>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r>
        <w:rPr>
          <w:b/>
        </w:rPr>
        <w:t xml:space="preserve">11. </w:t>
      </w:r>
      <w:r>
        <w:t>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r>
        <w:rPr>
          <w:b/>
        </w:rPr>
        <w:t xml:space="preserve">12. </w:t>
      </w:r>
      <w:r>
        <w:t>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r>
        <w:rPr>
          <w:b/>
        </w:rPr>
        <w:t xml:space="preserve">2. </w:t>
      </w:r>
      <w:r>
        <w:t>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r>
        <w:rPr>
          <w:b/>
        </w:rPr>
        <w:t xml:space="preserve">3. </w:t>
      </w:r>
      <w:r>
        <w:t>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
        <w:rPr>
          <w:b/>
        </w:rPr>
        <w:t xml:space="preserve">4. </w:t>
      </w:r>
      <w:r>
        <w:t>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
        <w:rPr>
          <w:b/>
        </w:rPr>
        <w:t xml:space="preserve">2. </w:t>
      </w:r>
      <w:r>
        <w:t>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r>
        <w:rPr>
          <w:b/>
        </w:rPr>
        <w:t xml:space="preserve">3. </w:t>
      </w:r>
      <w: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
        <w:rPr>
          <w:b/>
        </w:rPr>
        <w:t xml:space="preserve">5. </w:t>
      </w:r>
      <w:r>
        <w:t>садовые или огородные земельные участки, находящиеся в собственности учредителей товарищества</w:t>
      </w:r>
    </w:p>
    <w:p>
      <w:r>
        <w:rPr>
          <w:b/>
        </w:rPr>
        <w:t xml:space="preserve">5. </w:t>
      </w:r>
      <w:r>
        <w:t>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пункте 1 настоящей части</w:t>
      </w:r>
    </w:p>
    <w:p>
      <w:r>
        <w:rPr>
          <w:b/>
        </w:rPr>
        <w:t xml:space="preserve">9. </w:t>
      </w:r>
      <w:r>
        <w:t>в статье 8:</w:t>
      </w:r>
    </w:p>
    <w:p>
      <w:r>
        <w:rPr>
          <w:b/>
        </w:rPr>
        <w:t xml:space="preserve">9. </w:t>
      </w:r>
      <w:r>
        <w:t>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r>
        <w:rPr>
          <w:b/>
        </w:rPr>
        <w:t xml:space="preserve">9. </w:t>
      </w:r>
      <w:r>
        <w:t>порядок принятия решений общего собрания членов товарищества с применением электронных или иных технических средств</w:t>
      </w:r>
    </w:p>
    <w:p>
      <w:r>
        <w:rPr>
          <w:b/>
        </w:rPr>
        <w:t xml:space="preserve">9. </w:t>
      </w:r>
      <w:r>
        <w:t>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p>
    <w:p>
      <w:r>
        <w:rPr>
          <w:b/>
        </w:rPr>
        <w:t xml:space="preserve">9. </w:t>
      </w:r>
      <w:r>
        <w:t>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p>
    <w:p>
      <w:r>
        <w:rPr>
          <w:b/>
        </w:rPr>
        <w:t xml:space="preserve">9. </w:t>
      </w:r>
      <w:r>
        <w:t>в статье 12:</w:t>
      </w:r>
    </w:p>
    <w:p>
      <w:r>
        <w:rPr>
          <w:b/>
        </w:rPr>
        <w:t xml:space="preserve">9. </w:t>
      </w:r>
      <w:r>
        <w:t>статью 14 дополнить частями 71 и 72 следующего содержания: "71. 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w:t>
      </w:r>
    </w:p>
    <w:p>
      <w:r>
        <w:rPr>
          <w:b/>
        </w:rPr>
        <w:t xml:space="preserve">9. </w:t>
      </w:r>
      <w:r>
        <w:t>в абзаце первом слова "В уставе товарищества" заменить словами "1. В уставе товарищества"</w:t>
      </w:r>
    </w:p>
    <w:p>
      <w:r>
        <w:rPr>
          <w:b/>
        </w:rPr>
        <w:t xml:space="preserve">9. </w:t>
      </w:r>
      <w:r>
        <w:t>в пункте 9 слово "порядок" заменить словами "правила определения размера взносов, порядок"</w:t>
      </w:r>
    </w:p>
    <w:p>
      <w:r>
        <w:rPr>
          <w:b/>
        </w:rPr>
        <w:t xml:space="preserve">9. </w:t>
      </w:r>
      <w:r>
        <w:t>дополнить пунктом 17 следующего содержания: "17)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w:t>
      </w:r>
    </w:p>
    <w:p>
      <w:r>
        <w:rPr>
          <w:b/>
        </w:rPr>
        <w:t xml:space="preserve">9. </w:t>
      </w:r>
      <w:r>
        <w:t>дополнить частью 2 следующего содержания: "2. 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частью 1 настоящей статьи, указываются:</w:t>
      </w:r>
    </w:p>
    <w:p>
      <w:r>
        <w:rPr>
          <w:b/>
        </w:rPr>
        <w:t xml:space="preserve">9. </w:t>
      </w:r>
      <w:r>
        <w:t>в наименовании слово "принятия" заменить словом "приема"</w:t>
      </w:r>
    </w:p>
    <w:p>
      <w:r>
        <w:rPr>
          <w:b/>
        </w:rPr>
        <w:t xml:space="preserve">9. </w:t>
      </w:r>
      <w:r>
        <w:t>часть 2 изложить в следующей редакции: "2.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r>
        <w:rPr>
          <w:b/>
        </w:rPr>
        <w:t xml:space="preserve">9. </w:t>
      </w:r>
      <w:r>
        <w:t>часть 5 дополнить пунктом 41 следующего содержания: "41) номер телефона для связи с заявителем, по которому в том числе может быть направлено сообщение, включая короткое текстовое сообщение;"</w:t>
      </w:r>
    </w:p>
    <w:p>
      <w:r>
        <w:rPr>
          <w:b/>
        </w:rPr>
        <w:t xml:space="preserve">9. </w:t>
      </w:r>
      <w:r>
        <w:t>часть 7 изложить в следующей редакции: "7. Рассмотрение правлением товарищества заявления, указанного в части 2 настоящей статьи, осуществляется в срок, не превышающий тридцати календарных дней со дня подачи такого заявления."</w:t>
      </w:r>
    </w:p>
    <w:p>
      <w:r>
        <w:rPr>
          <w:b/>
        </w:rPr>
        <w:t xml:space="preserve">9. </w:t>
      </w:r>
      <w:r>
        <w:t>часть 8 изложить в следующей редакции: "8. Днем приема в члены товарищества лица, подавшего указанное в части 2 настоящей статьи заявление, является день принятия соответствующего решения правлением товарищества."</w:t>
      </w:r>
    </w:p>
    <w:p>
      <w:r>
        <w:rPr>
          <w:b/>
        </w:rPr>
        <w:t xml:space="preserve">9. </w:t>
      </w:r>
      <w:r>
        <w:t>дополнить частью 91 следующего содержания: "91. Отказ в приобретении членства товарищества по иным основаниям, кроме указанных в части 9 настоящей статьи, не допускается."</w:t>
      </w:r>
    </w:p>
    <w:p>
      <w:r>
        <w:rPr>
          <w:b/>
        </w:rPr>
        <w:t xml:space="preserve">72. </w:t>
      </w:r>
      <w:r>
        <w:t>в статье 17:</w:t>
      </w:r>
    </w:p>
    <w:p>
      <w:r>
        <w:rPr>
          <w:b/>
        </w:rPr>
        <w:t xml:space="preserve">72. </w:t>
      </w:r>
      <w:r>
        <w:t>на сайте товарищества в информационно-телекоммуникационной сети "Интернет" (при его наличии)</w:t>
      </w:r>
    </w:p>
    <w:p>
      <w:r>
        <w:rPr>
          <w:b/>
        </w:rPr>
        <w:t xml:space="preserve">72. </w:t>
      </w:r>
      <w:r>
        <w:t>на информационном щите, расположенном в границах территории садоводства или огородничества."</w:t>
      </w:r>
    </w:p>
    <w:p>
      <w:r>
        <w:rPr>
          <w:b/>
        </w:rPr>
        <w:t xml:space="preserve">72. </w:t>
      </w:r>
      <w:r>
        <w:t>дополнить статьей 171 следующего содержания: "Статья 171. Особенности принятия решений общего собрания членов товарищества с применением электронных или иных технических средств 1. Уведомление о проведении общего собрания членов товарищества:</w:t>
      </w:r>
    </w:p>
    <w:p>
      <w:r>
        <w:rPr>
          <w:b/>
        </w:rPr>
        <w:t xml:space="preserve">72. </w:t>
      </w:r>
      <w:r>
        <w:t>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p>
    <w:p>
      <w:r>
        <w:rPr>
          <w:b/>
        </w:rPr>
        <w:t xml:space="preserve">72. </w:t>
      </w:r>
      <w:r>
        <w:t>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r>
        <w:rPr>
          <w:b/>
        </w:rPr>
        <w:t xml:space="preserve">72. </w:t>
      </w:r>
      <w:r>
        <w:t>размещается на информационном щите, расположенном в границах территории садоводства или огородничества</w:t>
      </w:r>
    </w:p>
    <w:p>
      <w:r>
        <w:rPr>
          <w:b/>
        </w:rPr>
        <w:t xml:space="preserve">72. </w:t>
      </w:r>
      <w:r>
        <w:t>в части 1: пункт 6 после слова "огородничества," дополнить словами "в собственность организаций, осуществляющих газо-, водо-, тепло- и электроснабжение, водоотведение, либо"; в пункте 7 слова "прием граждан в члены товарищества," исключить; пункт 9 изложить в следующей редакции: "9) 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 пункт 10 изложить в следующей редакции: "10)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 дополнить пунктом 25 следующего содержания: "25)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части 2 статьи 8 настоящего Федерального закона;"; дополнить пунктом 26 следующего содержания: "26)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
        <w:rPr>
          <w:b/>
        </w:rPr>
        <w:t xml:space="preserve">72. </w:t>
      </w:r>
      <w:r>
        <w:t>дополнить частью 11 следующего содержания: "11.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частью 1 настоящей статьи."</w:t>
      </w:r>
    </w:p>
    <w:p>
      <w:r>
        <w:rPr>
          <w:b/>
        </w:rPr>
        <w:t xml:space="preserve">72. </w:t>
      </w:r>
      <w:r>
        <w:t>в части 2 цифры "21 - 24" заменить цифрами "21 - 26"</w:t>
      </w:r>
    </w:p>
    <w:p>
      <w:r>
        <w:rPr>
          <w:b/>
        </w:rPr>
        <w:t xml:space="preserve">72. </w:t>
      </w:r>
      <w:r>
        <w:t>в части 3 слова "4 - 6, 21, 22 и 24" заменить словами "4 - 61, 21, 22, 24 и 26"</w:t>
      </w:r>
    </w:p>
    <w:p>
      <w:r>
        <w:rPr>
          <w:b/>
        </w:rPr>
        <w:t xml:space="preserve">72. </w:t>
      </w:r>
      <w:r>
        <w:t>в части 4 слова "в части 1" заменить словами "в частях 1 и 11"</w:t>
      </w:r>
    </w:p>
    <w:p>
      <w:r>
        <w:rPr>
          <w:b/>
        </w:rPr>
        <w:t xml:space="preserve">72. </w:t>
      </w:r>
      <w:r>
        <w:t>в части 15 первое предложение дополнить словами ", а также способ ознакомления с проектами документов и иными материалами, планируемыми к рассмотрению на общем собрании членов товарищества"</w:t>
      </w:r>
    </w:p>
    <w:p>
      <w:r>
        <w:rPr>
          <w:b/>
        </w:rPr>
        <w:t xml:space="preserve">72. </w:t>
      </w:r>
      <w:r>
        <w:t>в части 16 слова "4 - 6, 21, 22 и 24" заменить словами "4 - 61, 21, 22, 24 и 26"</w:t>
      </w:r>
    </w:p>
    <w:p>
      <w:r>
        <w:rPr>
          <w:b/>
        </w:rPr>
        <w:t xml:space="preserve">72. </w:t>
      </w:r>
      <w:r>
        <w:t>часть 21 изложить в следующей редакции: "21. 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пунктом 17 части 1 статьи 8 настоящего Федерального закона."</w:t>
      </w:r>
    </w:p>
    <w:p>
      <w:r>
        <w:rPr>
          <w:b/>
        </w:rPr>
        <w:t xml:space="preserve">72. </w:t>
      </w:r>
      <w:r>
        <w:t>дополнить частью 211 следующего содержания: "211.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статьей 171 настоящего Федерального закона."</w:t>
      </w:r>
    </w:p>
    <w:p>
      <w:r>
        <w:rPr>
          <w:b/>
        </w:rPr>
        <w:t xml:space="preserve">72. </w:t>
      </w:r>
      <w:r>
        <w:t>дополнить частью 212 следующего содержания: "212. Заочное голосование также может быть проведено с использованием единого портала государственных и муниципальных услуг."; л) в части 22 цифры "4 - 6, 10, 17, 21 - 24" заменить словами "4 - 61, 10, 17, 21 - 24 и 26"; м) часть 23 признать утратившей силу; н) в части 27 слова "4 - 6, 21, 22 и 24" заменить словами "4 - 61, 21, 22, 24 и 26"; о) дополнить частью 30 следующего содержания: "30. Информация о принятых решениях общего собрания членов товарищества доводится до сведения членов товарищества, а также лиц, указанных в части 1 статьи 5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r>
        <w:rPr>
          <w:b/>
        </w:rPr>
        <w:t xml:space="preserve">4. </w:t>
      </w:r>
      <w:r>
        <w:t>наименование товарищества, дата голосования</w:t>
      </w:r>
    </w:p>
    <w:p>
      <w:r>
        <w:rPr>
          <w:b/>
        </w:rPr>
        <w:t xml:space="preserve">4. </w:t>
      </w:r>
      <w:r>
        <w:t>номер (или иной идентификатор) вопроса в повестке общего собрания членов товарищества и принятое решение по данному вопросу</w:t>
      </w:r>
    </w:p>
    <w:p>
      <w:r>
        <w:rPr>
          <w:b/>
        </w:rPr>
        <w:t xml:space="preserve">7. </w:t>
      </w:r>
      <w:r>
        <w:t>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r>
        <w:rPr>
          <w:b/>
        </w:rPr>
        <w:t xml:space="preserve">7. </w:t>
      </w:r>
      <w:r>
        <w:t>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p>
    <w:p>
      <w:r>
        <w:rPr>
          <w:b/>
        </w:rPr>
        <w:t xml:space="preserve">7. </w:t>
      </w:r>
      <w:r>
        <w:t>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r>
        <w:rPr>
          <w:b/>
        </w:rPr>
        <w:t xml:space="preserve">7. </w:t>
      </w:r>
      <w:r>
        <w:t>обеспечение тайны голосования в случае, указанном в части 5 статьи 16 настоящего Федерального закона</w:t>
      </w:r>
    </w:p>
    <w:p>
      <w:r>
        <w:rPr>
          <w:b/>
        </w:rPr>
        <w:t xml:space="preserve">12. </w:t>
      </w:r>
      <w:r>
        <w:t>в статье 18:</w:t>
      </w:r>
    </w:p>
    <w:p>
      <w:r>
        <w:rPr>
          <w:b/>
        </w:rPr>
        <w:t xml:space="preserve">12. </w:t>
      </w:r>
      <w:r>
        <w:t>наименование главы 5 изложить в следующей редакции: "Глава 5. Образование, предоставление и использование садовых земельных участков и огородных земельных участков, особенности строительства объектов капитального строительства на садовых земельных участках"</w:t>
      </w:r>
    </w:p>
    <w:p>
      <w:r>
        <w:rPr>
          <w:b/>
        </w:rPr>
        <w:t xml:space="preserve">12. </w:t>
      </w:r>
      <w:r>
        <w:t>статью 23 изложить в следующей редакции: "Статья 23. Особенности образования, использования садовых земельных участков и огородных земельных участков 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p>
    <w:p>
      <w:r>
        <w:rPr>
          <w:b/>
        </w:rPr>
        <w:t xml:space="preserve">12. </w:t>
      </w:r>
      <w:r>
        <w:t>часть 3 дополнить предложением следующего содержания: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w:t>
      </w:r>
    </w:p>
    <w:p>
      <w:r>
        <w:rPr>
          <w:b/>
        </w:rPr>
        <w:t xml:space="preserve">12. </w:t>
      </w:r>
      <w:r>
        <w:t>часть 7 дополнить пунктом 16 следующего содержания: "16) прием граждан в члены товарищества."</w:t>
      </w:r>
    </w:p>
    <w:p>
      <w:r>
        <w:rPr>
          <w:b/>
        </w:rPr>
        <w:t xml:space="preserve">4. </w:t>
      </w:r>
      <w:r>
        <w:t>главу 5 дополнить статьей 231 следующего содержания: "Статья 231. Особенности строительства объектов капитального строительства на садовых земельных участках 1.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
        <w:rPr>
          <w:b/>
        </w:rPr>
        <w:t xml:space="preserve">3. </w:t>
      </w:r>
      <w:r>
        <w:t>в статье 24:</w:t>
      </w:r>
    </w:p>
    <w:p>
      <w:r>
        <w:rPr>
          <w:b/>
        </w:rPr>
        <w:t xml:space="preserve">3. </w:t>
      </w:r>
      <w:r>
        <w:t>в статье 25:</w:t>
      </w:r>
    </w:p>
    <w:p>
      <w:r>
        <w:rPr>
          <w:b/>
        </w:rPr>
        <w:t xml:space="preserve">3. </w:t>
      </w:r>
      <w:r>
        <w:t>решение о передаче указанного имущества принято общим собранием членов товарищества</w:t>
      </w:r>
    </w:p>
    <w:p>
      <w:r>
        <w:rPr>
          <w:b/>
        </w:rPr>
        <w:t xml:space="preserve">3. </w:t>
      </w:r>
      <w:r>
        <w:t>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r>
        <w:rPr>
          <w:b/>
        </w:rPr>
        <w:t xml:space="preserve">3. </w:t>
      </w:r>
      <w:r>
        <w:t>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p>
    <w:p>
      <w:r>
        <w:rPr>
          <w:b/>
        </w:rPr>
        <w:t xml:space="preserve">3. </w:t>
      </w:r>
      <w:r>
        <w:t>в части 3 статьи 26:</w:t>
      </w:r>
    </w:p>
    <w:p>
      <w:r>
        <w:rPr>
          <w:b/>
        </w:rPr>
        <w:t xml:space="preserve">3. </w:t>
      </w:r>
      <w:r>
        <w:t>в статье 54:</w:t>
      </w:r>
    </w:p>
    <w:p>
      <w:r>
        <w:rPr>
          <w:b/>
        </w:rPr>
        <w:t xml:space="preserve">3. </w:t>
      </w:r>
      <w:r>
        <w:t>наименование изложить в следующей редакции: "Статья 24. Особенности образования, предоставления земельных участков общего назначения, использования имущества общего пользования"</w:t>
      </w:r>
    </w:p>
    <w:p>
      <w:r>
        <w:rPr>
          <w:b/>
        </w:rPr>
        <w:t xml:space="preserve">3. </w:t>
      </w:r>
      <w:r>
        <w:t>часть 1 дополнить предложением следующего содержания: "Для образования таких земельных участков подготовка и утверждение проекта планировки не требуются."</w:t>
      </w:r>
    </w:p>
    <w:p>
      <w:r>
        <w:rPr>
          <w:b/>
        </w:rPr>
        <w:t xml:space="preserve">3. </w:t>
      </w:r>
      <w:r>
        <w:t>часть 3 признать утратившей силу</w:t>
      </w:r>
    </w:p>
    <w:p>
      <w:r>
        <w:rPr>
          <w:b/>
        </w:rPr>
        <w:t xml:space="preserve">3. </w:t>
      </w:r>
      <w:r>
        <w:t>дополнить частью 6 следующего содержания: "6.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
        <w:rPr>
          <w:b/>
        </w:rPr>
        <w:t xml:space="preserve">3. </w:t>
      </w:r>
      <w:r>
        <w:t>в части 3 слова "при условии, что все собственники земельных участков, расположенных в границах территории садоводства или огородничества, выразили согласие на приобретение соответствующей доли в праве общей собственности на такое имущество" заменить словами "при условии принятия такого решения общим собранием членов товарищества в соответствии с требованиями статьи 17 настоящего Федерального закона"</w:t>
      </w:r>
    </w:p>
    <w:p>
      <w:r>
        <w:rPr>
          <w:b/>
        </w:rPr>
        <w:t xml:space="preserve">3. </w:t>
      </w:r>
      <w:r>
        <w:t>дополнить частью 9 следующего содержания: "9. 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w:t>
      </w:r>
    </w:p>
    <w:p>
      <w:r>
        <w:rPr>
          <w:b/>
        </w:rPr>
        <w:t xml:space="preserve">3. </w:t>
      </w:r>
      <w:r>
        <w:t>дополнить частью 10 следующего содержания: "10.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
        <w:rPr>
          <w:b/>
        </w:rPr>
        <w:t xml:space="preserve">3. </w:t>
      </w:r>
      <w:r>
        <w:t>пункт 2 изложить в следующей редакции: "2) 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w:t>
      </w:r>
    </w:p>
    <w:p>
      <w:r>
        <w:rPr>
          <w:b/>
        </w:rPr>
        <w:t xml:space="preserve">3. </w:t>
      </w:r>
      <w:r>
        <w:t>дополнить пунктом 7 следующего содержания: "7)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p>
    <w:p>
      <w:r>
        <w:rPr>
          <w:b/>
        </w:rPr>
        <w:t xml:space="preserve">3. </w:t>
      </w:r>
      <w:r>
        <w:t>часть 9 после слова "наименований" дополнить словом ", назначения"</w:t>
      </w:r>
    </w:p>
    <w:p>
      <w:r>
        <w:rPr>
          <w:b/>
        </w:rPr>
        <w:t xml:space="preserve">3. </w:t>
      </w:r>
      <w:r>
        <w:t>часть 11 после слова "наименований" дополнить словом ", назначения"</w:t>
      </w:r>
    </w:p>
    <w:p>
      <w:r>
        <w:rPr>
          <w:b/>
        </w:rPr>
        <w:t>Статья 2</w:t>
      </w:r>
    </w:p>
    <w:p>
      <w:r>
        <w:t>Внести в Земельный кодекс Российской Федерации (Собрание законодательства Российской Федерации, 2001, № 44, ст. 4147; 2004, № 52, ст. 5276; 2005, № 30, ст. 3122; 2006, № 23, ст. 2380; № 50, ст. 5279; 2008, № 30, ст. 3597; 2009, № 30, ст. 3735; 2011, № 1, ст. 47; № 30, ст. 4562; 2013, № 27, ст. 3440, 3477; № 52, ст. 6971, 7011; 2014, № 26, ст. 3377; № 30, ст. 4218, 4225, 4235; 2015, № 1, ст. 52; № 10, ст. 1418; № 27, ст. 3997; № 29, ст. 4339, 4350, 4378; 2016, № 18, ст. 2495; № 26, ст. 3875, 3890; № 27, ст. 4267, 4269, 4282, 4287, 4298, 4294, 4306; 2017, № 27, ст. 3938, 3940; № 31, ст. 4765, 4766, 4829; 2018, № 1, ст. 90; № 27, ст. 3947, 3954; № 28, ст. 4139, 4149; № 32, ст. 5133, 5134, 5135; № 53, ст. 8411; 2019, № 26, ст. 3317; № 31, ст. 4442; № 52, ст. 7795, 7820; 2020, № 29, ст. 4504, 4512; № 42, ст. 6505; № 52, ст. 8581; 2021, № 1, ст. 33, 44; № 17, ст. 2878; № 24, ст. 4227; № 27, ст. 5054, 5101, 5127; № 50, ст. 8414; 2022, № 1, ст. 5, 18, 45, 47; № 22, ст. 3537) следующие изменения</w:t>
      </w:r>
    </w:p>
    <w:p>
      <w:r>
        <w:t>подпункт 2 пункта 3 статьи 113 дополнить словами ", с учетом особенностей,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
        <w:t>пункт 4 статьи 114 после слов "садоводства или огородничества" дополнить словами "для собственных нужд"</w:t>
      </w:r>
    </w:p>
    <w:p>
      <w:r>
        <w:t>в пункте 8 статьи 1110 слова "огородничества, садоводства" заменить словами "ведения гражданами садоводства или огородничества для собственных нужд"</w:t>
      </w:r>
    </w:p>
    <w:p>
      <w:r>
        <w:t>подпункт 10 пункта 2 статьи 393 после слова "садоводства" дополнить словами "для собственных нужд"</w:t>
      </w:r>
    </w:p>
    <w:p>
      <w:r>
        <w:t>в статье 396: а) в подпункте 15 пункта 2 слово "садоводства" заменить словами "ведения гражданами садоводства для собственных нужд"; б) подпункт 2 пункта 3 дополнить словами "для собственных нужд"</w:t>
      </w:r>
    </w:p>
    <w:p>
      <w:r>
        <w:t>в пункте 4 статьи 3910 слова "проекта планировки территории и" исключить</w:t>
      </w:r>
    </w:p>
    <w:p>
      <w:r>
        <w:t>пункт 2 статьи 3913 после слова "садоводства" дополнить словами "для собственных нужд"</w:t>
      </w:r>
    </w:p>
    <w:p>
      <w:r>
        <w:t>пункт 8 статьи 3914 после слова "садоводства" дополнить словами "для собственных нужд"</w:t>
      </w:r>
    </w:p>
    <w:p>
      <w:r>
        <w:t>в подпункте 13 статьи 3916 слово "садоводства" заменить словами "ведения гражданами садоводства для собственных нужд"</w:t>
      </w:r>
    </w:p>
    <w:p>
      <w:r>
        <w:t>в статье 3918: а) наименование после слова "садоводства" дополнить словами "для собственных нужд"; б) абзац первый пункта 1 после слова "садоводства" дополнить словами "для собственных нужд"</w:t>
      </w:r>
    </w:p>
    <w:p>
      <w:r>
        <w:t>в подпункте 3 пункта 1 статьи 3928 слова "огородничества, садоводства" заменить словами "гражданами садоводства или огородничества для собственных нужд"</w:t>
      </w:r>
    </w:p>
    <w:p>
      <w:r>
        <w:t>в абзаце первом пункта 5 статьи 3939 слова "садоводства, огородничества" заменить словами "гражданами садоводства или огородничества для собственных нужд"</w:t>
      </w:r>
    </w:p>
    <w:p>
      <w:r>
        <w:t>в подпункте 4 пункта 1 статьи 3944 слова "садоводства, огородничества" заменить словами "гражданами садоводства или огородничества для собственных нужд"</w:t>
      </w:r>
    </w:p>
    <w:p>
      <w:r>
        <w:t>пункт 2 статьи 77 дополнить словами ", либо на земельных участках, предназначенных для ведения гражданами садоводства для собственных нужд"</w:t>
      </w:r>
    </w:p>
    <w:p>
      <w:r>
        <w:t>в абзаце втором пункта 1 статьи 78 слова "садоводство, животноводство, огородничество" заменить словами "животноводство, садоводство или огородничество для собственных нужд"</w:t>
      </w:r>
    </w:p>
    <w:p>
      <w:r>
        <w:t>в пункте 1 статьи 80 слова "садоводства, животноводства, огородничества" заменить словами "животноводства, ведения гражданами садоводства или огородничества для собственных нужд"</w:t>
      </w:r>
    </w:p>
    <w:p>
      <w:r>
        <w:t>в подпункте 1 пункта 7 статьи 95 слова "садоводства, огородничества" заменить словами "гражданами садоводства или огородничества для собственных нужд"</w:t>
      </w:r>
    </w:p>
    <w:p>
      <w:r>
        <w:rPr>
          <w:b/>
        </w:rPr>
        <w:t>Статья 3</w:t>
      </w:r>
    </w:p>
    <w:p>
      <w:r>
        <w:t>Внести в 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 31, ст. 4766; 2018, № 1, ст. 90; 2019, № 31, ст. 4426; 2022, № 1, ст. 47) следующие изменения: 1) в абзаце шестом пункта 21 слова "до 1 января 2024 года" заменить словами "до 1 марта 2031 года"; 2) пункты 27 - 210 изложить в следующей редакции: "27.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 земельный участок не предоставлен члену указанной некоммерческой организации; 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 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 В случае, если земельный участок, указанный в абзаце втором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 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
        <w:rPr>
          <w:b/>
        </w:rPr>
        <w:t xml:space="preserve">28. </w:t>
      </w:r>
      <w:r>
        <w:t>В случае, предусмотренном пунктом 27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гражданина или его представителя. К этому заявлению прилагаются: 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 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 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 сведения об указанной некоммерческой организации, содержащиеся в едином государственном реестре юридических лиц</w:t>
      </w:r>
    </w:p>
    <w:p>
      <w:r>
        <w:rPr>
          <w:b/>
        </w:rPr>
        <w:t xml:space="preserve">29. </w:t>
      </w:r>
      <w:r>
        <w:t>В случае, предусмотренном пунктом 27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статье 392 Земельного кодекса Российской Федерации, заявления указанных в абзаце пятом пункта 27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Едином государственном реестре недвижимости; выписка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учредительные документы указанной в абзаце первом пункта 27 настоящей статьи некоммерческой организации. 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статьей 392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r>
        <w:rPr>
          <w:b/>
        </w:rPr>
        <w:t xml:space="preserve">210. </w:t>
      </w:r>
      <w:r>
        <w:t>Исполнительный орган государственной власти или орган местного самоуправления, предусмотренные статьей 392 Земельного кодекса Российской Федерации, в течение четырнадцати дней с даты получения указанных в пункте 28 или 29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пункте 27 настоящей статьи земельного участка либо об отказе в предварительном согласовании его предоставления или об отказе в его предоставлении.";</w:t>
      </w:r>
    </w:p>
    <w:p>
      <w:r>
        <w:rPr>
          <w:b/>
        </w:rPr>
        <w:t xml:space="preserve">212. </w:t>
      </w:r>
      <w:r>
        <w:t>В порядке, предусмотренном пунктами 27 - 211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пункте 27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
        <w:rPr>
          <w:b/>
        </w:rPr>
        <w:t xml:space="preserve">210. </w:t>
      </w:r>
      <w:r>
        <w:t>дополнить пунктами 211 и 212 следующего содержания: "211.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статьей 3917 Земельного кодекса Российской Федерации, с учетом особенностей, установленных положениями пунктов 27 - 210 настоящей статьи. На отношения, регулируемые пунктами 27 - 210 настоящей статьи, не распространяются положения подпункта 2 пункта 3 статьи 113, подпункта 6 пункта 1, пункта 2 статьи 3915, подпунктов 8 - 10 статьи 3916, подпункта 4 пункта 1, пункта 2 статьи 3917 Земельного кодекса Российской Федерации</w:t>
      </w:r>
    </w:p>
    <w:p>
      <w:r>
        <w:rPr>
          <w:b/>
        </w:rPr>
        <w:t xml:space="preserve">212. </w:t>
      </w:r>
      <w:r>
        <w:t>дополнить пунктом 31 следующего содержания: "31. Положения пункта 6 статьи 79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r>
        <w:rPr>
          <w:b/>
        </w:rPr>
        <w:t>Статья 4</w:t>
      </w:r>
    </w:p>
    <w:p>
      <w:r>
        <w:t>Внести в статью 41 Градостроительного кодекса Российской Федерации (Собрание законодательства Российской Федерации, 2005, № 1, ст. 16; 2016, № 27, ст. 4306; 2018, № 32, ст. 5135; 2021, № 1, ст. 33; 2022, № 1, ст. 45) следующие изменения</w:t>
      </w:r>
    </w:p>
    <w:p>
      <w:r>
        <w:t>часть 5 после слов "Применительно к" дополнить словами "территории ведения гражданами садоводства или огородничества для собственных нужд,"</w:t>
      </w:r>
    </w:p>
    <w:p>
      <w:r>
        <w:t>дополнить частью 7 следующего содержания: "7.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
        <w:rPr>
          <w:b/>
        </w:rPr>
        <w:t>Статья 5</w:t>
      </w:r>
    </w:p>
    <w:p>
      <w:r>
        <w:t>В части 12 статьи 70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4294; 2017, № 31, ст. 4766, 4796, 4829; 2018, № 10, ст. 1437; № 32, ст. 5133, 5134, 5135; 2019, № 31, ст. 4426; 2020, № 29, ст. 4512; № 50, ст. 8049; 2021, № 15, ст. 2446; № 18, ст. 3064; № 27, ст. 5054, 5103, 5127; № 50, ст. 8415; 2022, № 1, ст. 18, 45, 47; № 10, ст. 1396; № 12, ст. 1785; № 18, ст. 3010) слова "частью 2 статьи 23" заменить словами "частью 1 статьи 231".</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подпункта "к" пункта 6 статьи 1 настоящего Федерального закона</w:t>
      </w:r>
    </w:p>
    <w:p>
      <w:r>
        <w:rPr>
          <w:b/>
        </w:rPr>
        <w:t xml:space="preserve">2. </w:t>
      </w:r>
      <w:r>
        <w:t>Подпункт "к" пункта 6 статьи 1 настоящего Федерального закона вступает в силу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