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Пункт 2 статьи 91 Федерального закона от 12 января 1996 года № 7-ФЗ "О некоммерческих организациях" (Собрание законодательства Российской Федерации, 1996, № 3, ст. 145; 2010, № 19, ст. 2291; 2021, № 27, ст. 5179) дополнить предложением следующего содержания: "Типом государственного учреждения является государственный внебюджетный фонд, особенности правового положения которого определяются отдельным федеральным законом о государственном внебюджетном фонде.".</w:t>
      </w:r>
    </w:p>
    <w:p>
      <w:r>
        <w:rPr>
          <w:b/>
        </w:rPr>
        <w:t>Статья 2</w:t>
      </w:r>
    </w:p>
    <w:p>
      <w:r>
        <w:t>Внести в Федеральный закон от 1 апреля 1996 года № 27-ФЗ "Об индивидуальном (персонифицированном) учете в системе обязательного пенсионного страхования" (Собрание законодательства Российской Федерации, 1996, № 14, ст. 1401; 2001, № 44, ст. 4149; 2003, № 1, ст. 13; 2005, № 19, ст. 1755; 2007, № 30, ст. 3754; 2008, № 18, ст. 1942; № 30, ст. 3616; 2009, № 30, ст. 3739; № 52, ст. 6454; 2010, № 31, ст. 4196; № 49, ст. 6409; № 50, ст. 6597; 2011, № 29, ст. 4291; № 45, ст. 6335; № 49, ст. 7037, 7057; 2012, № 50, ст. 6965, 6966; 2013, № 49, ст. 6352; № 52, ст. 6986; 2014, № 11, ст. 1098; № 26, ст. 3394; № 30, ст. 4217; № 45, ст. 6155; № 49, ст. 6915; 2016, № 1, ст. 5; № 18, ст. 2512; № 27, ст. 4183; 2018, № 31, ст. 4857, 4858; 2019, № 14, ст. 1461; № 51, ст. 7488; 2020, № 17, ст. 2714; № 30, ст. 4763; 2021, № 9, ст. 1477; № 22, ст. 3688; № 52, ст. 8974; 2022, № 1, ст. 43; № 5, ст. 681; № 9, ст. 1250; № 24, ст. 3942; Российская газета, 2022, 1 июля) следующие изменения: 1) в наименовании слова "в системе обязательного пенсионного страхования" заменить словами "в системах обязательного пенсионного страхования и обязательного социального страхования"; 2) в преамбуле слова "в системе обязательного пенсионного страхования" заменить словами "в системах обязательного пенсионного страхования и обязательного социального страхования"; 3) в статье 1: а) в абзаце первом слова "В настоящем Федеральном законе" заменить словами "1. В целях настоящего Федерального закона"; б) абзац второй изложить в следующей редакции: "застрахованные лица - лица, на которых распространяется обязательное пенсионное страхование и обязательное социальное страхование в соответствии с законодательством Российской Федерации;"; в) в абзаце третьем слова "в системе обязательного пенсионного страхования" заменить словами "в системах обязательного пенсионного страхования и обязательного социального страхования"; г) в абзаце четвертом слова "в соответствии с Федеральным законом "Об обязательном пенсионном страховании в Российской Федерации" исключить; д) в абзаце седьмом слова "в системе обязательного пенсионного страхования" заменить словами "в системах обязательного пенсионного страхования и обязательного социального страхования", слова "для обеспечения возможности использования данных сведений при его трудоустройстве" исключить; е) в абзаце восьмом слова "Пенсионного фонда Российской Федерации" заменить словами "Фонда пенсионного и социального страхования Российской Федерации (далее - Фонд)"; ж) в абзаце пятнадцатом слова "Пенсионного фонда Российской Федерации" заменить словом "Фонда"; з) в абзаце шестнадцатом слова "Пенсионного фонда Российской Федерации" заменить словом "Фонда"; и) дополнить абзацами следующего содержания: "доля единого тарифа страховых взносов (далее - доля единого тарифа) - доля единого тарифа, установленного с 1 января 2023 года пунктом 3 статьи 425 Налогового кодекса Российской Федерации, определяемая в соответствии с нормативом, установленным Бюджетным кодексом Российской Федерации для страховых взносов на обязательное пенсионное страхование; доля совокупного фиксированного размера страховых взносов (далее - доля совокупного фиксированного размера) - доля совокупного фиксированного размера, установленного с 1 января 2023 года пунктом 12 статьи 430 Налогового кодекса Российской Федерации, определяемая в соответствии с нормативом, установленным Бюджетным кодексом Российской Федерации для страховых взносов на обязательное пенсионное страхование."; к) дополнить пунктами 2 и 3 следующего содержания: "2. В целях настоящего Федерального закона понятие "обязательное пенсионное страхование" используется в значении, определенном Федеральным законом от 15 декабря 2001 года № 167-ФЗ "Об обязательном пенсионном страховании в Российской Федерации".</w:t>
      </w:r>
    </w:p>
    <w:p>
      <w:r>
        <w:rPr>
          <w:b/>
        </w:rPr>
        <w:t xml:space="preserve">3. </w:t>
      </w:r>
      <w:r>
        <w:t>В целях настоящего Федерального закона обязательное социальное страхование включает в себя обязательное социальное страхование на случай временной нетрудоспособности и в связи с материнством, обязательное социальное страхование от несчастных случаев на производстве и профессиональных заболеваний.";</w:t>
      </w:r>
    </w:p>
    <w:p>
      <w:r>
        <w:rPr>
          <w:b/>
        </w:rPr>
        <w:t xml:space="preserve">2. </w:t>
      </w:r>
      <w:r>
        <w:t>Страхователь представляет о каждом работающем у него лице (включая лиц, заключивших договоры гражданско-правового характера, предметом которых является выполнение работ (оказание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правами, заключенные с организацией по управлению правами на коллективной основе) следующие сведения и документы</w:t>
      </w:r>
    </w:p>
    <w:p>
      <w:r>
        <w:rPr>
          <w:b/>
        </w:rPr>
        <w:t xml:space="preserve">3. </w:t>
      </w:r>
      <w:r>
        <w:t>Сведения, указанные в подпункте 3 пункта 2 настоящей статьи, представляются страхователями по окончании календарного года не позднее 25-го числа месяца, следующего за отчетным периодом, в отношении застрахованных лиц, которые в отчетном периоде</w:t>
      </w:r>
    </w:p>
    <w:p>
      <w:r>
        <w:rPr>
          <w:b/>
        </w:rPr>
        <w:t xml:space="preserve">4. </w:t>
      </w:r>
      <w:r>
        <w:t>Указанные в пункте 3 настоящей статьи сведения о застрахованном лице, подавшем заявление об установлении страховой пенсии, накопительной пенсии, срочной пенсионной выплаты или единовременной выплаты средств пенсионных накоплений, а также документы и сведения, указанные в подпунктах 7 и 8 пункта 2 настоящей статьи, страхователь представляет в течение трех календарных дней со дня поступления к нему запроса органа Фонда либо обращения застрахованного лица</w:t>
      </w:r>
    </w:p>
    <w:p>
      <w:r>
        <w:rPr>
          <w:b/>
        </w:rPr>
        <w:t xml:space="preserve">5. </w:t>
      </w:r>
      <w:r>
        <w:t>Сведения, указанные в подпункте 4 пункта 2 настоящей статьи, представляются</w:t>
      </w:r>
    </w:p>
    <w:p>
      <w:r>
        <w:rPr>
          <w:b/>
        </w:rPr>
        <w:t xml:space="preserve">6. </w:t>
      </w:r>
      <w:r>
        <w:t>Сведения, указанные в подпункте 5 пункта 2 настоящей статьи, представляются не позднее рабочего дня, следующего за днем заключения с застрахованным лицом соответствующего договора, а в случае прекращения договора не позднее рабочего дня, следующего за днем его прекращения</w:t>
      </w:r>
    </w:p>
    <w:p>
      <w:r>
        <w:rPr>
          <w:b/>
        </w:rPr>
        <w:t xml:space="preserve">7. </w:t>
      </w:r>
      <w:r>
        <w:t>Сведения, указанные в подпункте 6 пункта 2 настоящей статьи, представляются по окончании первого квартала, полугодия, девяти месяцев и календарного года не позднее 25-го числа месяца, следующего за отчетным периодом</w:t>
      </w:r>
    </w:p>
    <w:p>
      <w:r>
        <w:rPr>
          <w:b/>
        </w:rPr>
        <w:t xml:space="preserve">8. </w:t>
      </w:r>
      <w:r>
        <w:t>Страхователь (за исключением случая, если страхователь применяет специальный налоговый режим "Автоматизированная упрощенная система налогообложения") представляет о каждом работающем у него застрахованном лице (включая лиц, заключивших договоры гражданско-правового характера о выполнении работ (об оказании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правами, заключенные с организацией по управлению правами на коллективной основе) сведения о сумме заработка (дохода), в том числе на который начислялись страховые взносы, сумме начисленных страховых взносов в соответствии с законодательством Российской Федерации о налогах и сборах</w:t>
      </w:r>
    </w:p>
    <w:p>
      <w:r>
        <w:rPr>
          <w:b/>
        </w:rPr>
        <w:t xml:space="preserve">9. </w:t>
      </w:r>
      <w:r>
        <w:t>Страхователи, являющиеся государственными (муниципальными) учреждениями и осуществляющие виды деятельности, определенные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для мониторинга системы оплаты труда работников бюджетной сферы представляют в составе единой формы сведений в органы Фонда не позднее 25-го числа каждого месяца, следующего за истекшим, сведения о размере выплат, входящих в состав заработной платы (в том числе в натуральной форме) лиц, работающих по трудовым договорам в указанных учреждениях, включая размеры тарифной ставки, оклада (должностного оклада), доплат и надбавок компенсационного характера, в том числе за работу в условиях, отклоняющихся от нормальных, доплат и надбавок стимулирующего характера, премий и иных поощрительных выплат, сведения об условиях осуществления трудовой деятельности, являющихся основанием для определения размеров выплат работникам, а также о размерах выплат социального характера</w:t>
      </w:r>
    </w:p>
    <w:p>
      <w:r>
        <w:rPr>
          <w:b/>
        </w:rPr>
        <w:t xml:space="preserve">10. </w:t>
      </w:r>
      <w:r>
        <w:t>Формирование сведений, предусмотренных пунктом 2 настоящей статьи, в форме электронного документа осуществляется страхователем с использованием программно-технических средств, применяемых им для автоматизации своей деятельности, или с использованием электронного сервиса, предоставленного Фондом на безвозмездной основе. Особенности представления сведений о трудовой деятельности государственными органами в отношении отдельных категорий зарегистрированных лиц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иными федеральными государственными органами и Фондом. Сведения о трудовой деятельности, составляющие в соответствии с законодательством Российской Федерации государственную тайну, и документы, содержащие такие сведения, представлению в органы Фонда не подлежат</w:t>
      </w:r>
    </w:p>
    <w:p>
      <w:r>
        <w:rPr>
          <w:b/>
        </w:rPr>
        <w:t xml:space="preserve">11. </w:t>
      </w:r>
      <w:r>
        <w:t>При ликвидации страхователя - юридического лица (прекращении физическим лицом деятельности в качестве индивидуального предпринимателя) указанный страхователь представляет сведения, предусмотренные пунктами 2 и 8 настоящей статьи, в течение одного месяца со дня утверждения промежуточного ликвидационного баланса (принятия решения о прекращении деятельности в качестве индивидуального предпринимателя), но не позднее дня представления в федеральный орган исполнительной власти, осуществляющий государственную регистрацию юридических лиц и индивидуальных предпринимателей, документов для государственной регистрации при ликвидации юридического лица (прекращении физическим лицом деятельности в качестве индивидуального предпринимателя). При ликвидации страхователя - юридического лица (прекращении физическим лицом деятельности в качестве индивидуального предпринимателя) в случае применения процедуры банкротства указанные сведения представляются до представления в арбитражный суд отчета конкурсного управляющего о результатах проведения конкурсного производства в соответствии с Федеральным законом "О несостоятельности (банкротстве)". При реорганизации страхователя - юридического лица указанный страхователь представляет сведения, предусмотренные пунктами 2 и 8 настоящей статьи, в течение одного месяца со дня утверждения передаточного акта, но не позднее дня представления в федеральный орган исполнительной власти, осуществляющий государственную регистрацию юридических лиц и индивидуальных предпринимателей, документов для государственной регистрации юридического лица, создаваемого путем реорганизации. В случае реорганизации страхователя - юридического лица в форме присоединения к другому юридическому лицу указанный страхователь представляет сведения об уволенных работниках не позднее дня представления в федеральный орган исполнительной власти, осуществляющий государственную регистрацию юридических лиц и индивидуальных предпринимателей, документов для внесения в единый государственный реестр юридических лиц записи о прекращении деятельности присоединенного юридического лица. При прекращении у страхователя-работодателя статуса адвоката, полномочий нотариуса, занимающегося частной практикой, указанный страхователь представляет сведения, предусмотренные пунктами 2 и 8 настоящей статьи, не позднее дня прекращения статуса адвоката, полномочий нотариуса</w:t>
      </w:r>
    </w:p>
    <w:p>
      <w:r>
        <w:rPr>
          <w:b/>
        </w:rPr>
        <w:t xml:space="preserve">12. </w:t>
      </w:r>
      <w:r>
        <w:t>Копии сведений, предусмотренных пунктами 2 и 8 настоящей статьи, передаются страхователем застрахованному лицу в срок не позднее трех календарных дней со дня его обращения. В день увольнения застрахованного лица или в день прекращения договора гражданско-правового характера, на вознаграждение по которому в соответствии с законодательством Российской Федерации о налогах и сборах либо Федеральным законом от 15 декабря 2001 года № 167-ФЗ "Об обязательном пенсионном страховании в Российской Федерации" начисляются страховые взносы, страхователь обязан передать застрахованному лицу сведения, предусмотренные пунктами 2 и 8 настоящей статьи</w:t>
      </w:r>
    </w:p>
    <w:p>
      <w:r>
        <w:rPr>
          <w:b/>
        </w:rPr>
        <w:t xml:space="preserve">13. </w:t>
      </w:r>
      <w:r>
        <w:t>Физическое лицо, самостоятельно уплачивающее дополнительные страховые взносы на накопительную пенсию, не позднее 20 дней со дня окончания квартала представляет в органы Фонда сведения, предусмотренные частью 2 статьи 6 Федерального закона "О дополнительных страховых взносах на накопительную пенсию и государственной поддержке формирования пенсионных накоплений"</w:t>
      </w:r>
    </w:p>
    <w:p>
      <w:r>
        <w:rPr>
          <w:b/>
        </w:rPr>
        <w:t xml:space="preserve">14. </w:t>
      </w:r>
      <w:r>
        <w:t>Сведения о застрахованных лицах, указанных в пункте 3 статьи 10 настоящего Федерального закона, представляются в порядке, предусмотренном пунктом 13 настоящей статьи.";</w:t>
      </w:r>
    </w:p>
    <w:p>
      <w:r>
        <w:rPr>
          <w:b/>
        </w:rPr>
        <w:t xml:space="preserve">3. </w:t>
      </w:r>
      <w:r>
        <w:t>в статье 3:</w:t>
      </w:r>
    </w:p>
    <w:p>
      <w:r>
        <w:rPr>
          <w:b/>
        </w:rPr>
        <w:t xml:space="preserve">3. </w:t>
      </w:r>
      <w:r>
        <w:t>в статье 4:</w:t>
      </w:r>
    </w:p>
    <w:p>
      <w:r>
        <w:rPr>
          <w:b/>
        </w:rPr>
        <w:t xml:space="preserve">3. </w:t>
      </w:r>
      <w:r>
        <w:t>в статье 5 слова "в системе обязательного пенсионного страхования" заменить словами "в системах обязательного пенсионного страхования и обязательного социального страхования", слова "Пенсионный фонд Российской Федерации" заменить словом "Фонд"</w:t>
      </w:r>
    </w:p>
    <w:p>
      <w:r>
        <w:rPr>
          <w:b/>
        </w:rPr>
        <w:t xml:space="preserve">3. </w:t>
      </w:r>
      <w:r>
        <w:t>в статье 6:</w:t>
      </w:r>
    </w:p>
    <w:p>
      <w:r>
        <w:rPr>
          <w:b/>
        </w:rPr>
        <w:t xml:space="preserve">3. </w:t>
      </w:r>
      <w:r>
        <w:t>сумма средств, соответствующая сумме страховых взносов на финансирование страховой пенсии, для лиц, которые подлежат обязательному пенсионному страхованию и с выплат которым страховые взносы не уплачиваются или уплачиваются по пониженным тарифам страховых взносов, установленным законодательством Российской Федерации о налогах и сборах, в размерах, установленных подпунктом 13 настоящего пункта;"; в подпункте 132 слова "пенсии для" заменить словами "пенсии, для", слова "в Пенсионный фонд Российской Федерации" исключить, слова "Пенсионным фондом Российской Федерации" заменить словом "Фондом", слова "тарифами, предусмотренными подпунктом 131" заменить словами "размерами, предусмотренными подпунктом 13"; в подпункте 133 слова "пенсии для" заменить словами "пенсии, для", слова "в Пенсионный фонд Российской Федерации" исключить, после слов "пунктом 1" дополнить словами "или 12", слова "тарифам, предусмотренным подпунктом 131" заменить словами "размерам, предусмотренным подпунктом 13"; подпункт 14 признать утратившим силу; дополнить подпунктами 141 и 142 следующего содержания: "141) сумма страховых взносов, уплаченных физическими лицами, самостоятельно уплачивающими страховые взносы в фиксированном размере в соответствии с законодательством Российской Федерации о налогах и сборах. Для лиц 1966 года рождения и старше сумма страховых взносов на финансирование страховой пенсии учитывается: за периоды до 31 декабря 2022 года включительно - исходя из фиксированного размера страховых взносов на обязательное пенсионное страхование по тарифу 16,0 процентного пункта тарифа страхового взноса; за периоды с 1 января 2023 года - исходя из доли совокупного фиксированного размера, равной 58,2603 процента. Для лиц 1967 года рождения и моложе, в отношении которых осуществляется формирование накопительной пенсии в Фонде, за исключением лиц, указанных в абзаце восьмом настоящего подпункта: за периоды до 31 декабря 2022 года включительно - исходя из фиксированного размера страховых взносов на обязательное пенсионное страхование по тарифу 16,0 процентного пункта тарифа страхового взноса; за периоды с 1 января 2023 года - исходя из доли совокупного фиксированного размера, равной 58,2603 процента. Для лиц 1967 года рождения и моложе, которые в порядке, установленном Федеральным законом от 7 мая 1998 года № 75-ФЗ "О негосударственных пенсионных фондах", Федеральным законом от 15 декабря 2001 года № 167-ФЗ "Об обязательном пенсионном страховании в Российской Федерации" и Федеральным законом от 24 июля 2002 года № 111-ФЗ "Об инвестировании средств для финансирования накопительной пенсии в Российской Федерации", заключили договор об обязательном пенсионном страховании и обратились с заявлением о переходе в негосударственный пенсионный фонд либо с заявлением о выборе инвестиционного портфеля управляющей компании,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 компании (при внесении изменений в единый реестр застрахованных лиц по обязательному пенсионному страхованию либо при удовлетворении Фондом заявления о выборе инвестиционного портфеля), за исключением случая, если застрахованное лицо изменило вариант своего пенсионного обеспечения, отказавшись от финансирования накопительной пенсии за счет отчислений от страховых взносов на обязательное пенсионное страхование (с 1 января 2023 года - за счет отчислений от доли совокупного фиксированного размера) и направив на финансирование страховой пенсии 16,0 процента индивидуальной части тарифа страхового взноса (с 1 января 2023 года - долю совокупного фиксированного размера, равную 58,2603 процента): за периоды до 31 декабря 2022 года включительно - исходя из фиксированного размера страховых взносов на обязательное пенсионное страхование по тарифу 10,0 процентного пункта тарифа страхового взноса; за периоды с 1 января 2023 года - исходя из доли совокупного фиксированного размера, равной 36,4128 процента</w:t>
      </w:r>
    </w:p>
    <w:p>
      <w:r>
        <w:rPr>
          <w:b/>
        </w:rPr>
        <w:t xml:space="preserve">3. </w:t>
      </w:r>
      <w:r>
        <w:t>сумма страховых взносов, уплаченных физическими лицами, самостоятельно уплачивающими страховые взносы, добровольно вступившими в правоотношения по обязательному пенсионному страхованию в соответствии с подпунктами 1 - 3, 5 - 7 пункта 1 статьи 29 Федерального закона от 15 декабря 2001 года № 167-ФЗ "Об обязательном пенсионном страховании в Российской Федерации", определяемая в размере 72,73 процента от суммы уплаченных страховых взносов;";</w:t>
      </w:r>
    </w:p>
    <w:p>
      <w:r>
        <w:rPr>
          <w:b/>
        </w:rPr>
        <w:t xml:space="preserve">3. </w:t>
      </w:r>
      <w:r>
        <w:t>сумма страховых взносов на накопительную пенсию, уплаченных физическими лицами, самостоятельно уплачивающими страховые взносы в совокупном фиксированном размере в соответствии с законодательством Российской Федерации о налогах и сборах, за периоды с 1 января 2023 года, определяемая исходя из доли совокупного фиксированного размера: 0,0 процента совокупного фиксированного размера - для лиц 1967 года рождения и моложе, в отношении которых осуществляется формирование накопительной пенсии в Фонде, за исключением лиц, указанных в абзаце третьем настоящего подпункта; 21,8475 процента совокупного фиксированного размера - для лиц 1967 года рождения и моложе, которые в порядке, установленном Федеральным законом от 7 мая 1998 года № 75-ФЗ "О негосударственных пенсионных фондах", Федеральным законом от 15 декабря 2001 года № 167-ФЗ "Об обязательном пенсионном страховании в Российской Федерации" и Федеральным законом от 24 июля 2002 года № 111-ФЗ "Об инвестировании средств для финансирования накопительной пенсии в Российской Федерации", заключили договор об обязательном пенсионном страховании и обратились с заявлением о переходе в негосударственный пенсионный фонд либо с заявлением о выборе инвестиционного портфеля управляющей компании,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 компании (при внесении изменений в единый реестр застрахованных лиц по обязательному пенсионному страхованию либо при удовлетворении Фондом заявления о выборе инвестиционного портфеля), за исключением случая, если застрахованное лицо изменило вариант своего пенсионного обеспечения, отказавшись от финансирования накопительной пенсии и направив на финансирование страховой пенсии указанную в настоящем абзаце долю совокупного фиксированного размера;"; в подпункте 5: в абзаце первом слова "Пенсионный фонд Российской Федерации" заменить словом "Фонд"; в абзаце втором слова "Пенсионного фонда Российской Федерации" заменить словом "Фонда", слова "Пенсионным фондом Российской Федерации" заменить словом "Фондом"; в абзаце третьем слова "Пенсионный фонд Российской Федерации" заменить словом "Фонд", слова "Пенсионным фондом Российской Федерации" заменить словом "Фондом"; в подпункте 9 слова "Пенсионный фонд Российской Федерации" заменить словом "Фонд"; в подпункте 11 слова "Пенсионном фонде Российской Федерации" заменить словом "Фонде"; в подпункте 14 слова "Пенсионного фонда Российской Федерации" заменить словом "Фонда"; в подпункте 15 слова "Пенсионный фонд Российской Федерации" заменить словом "Фонд"; в подпункте 17 слова "Пенсионным фондом Российской Федерации" заменить словом "Фондом"; в подпункте 18 слова "Пенсионным фондом Российской Федерации" заменить словом "Фондом";</w:t>
      </w:r>
    </w:p>
    <w:p>
      <w:r>
        <w:rPr>
          <w:b/>
        </w:rPr>
        <w:t xml:space="preserve">3. </w:t>
      </w:r>
      <w:r>
        <w:t>в статье 8:</w:t>
      </w:r>
    </w:p>
    <w:p>
      <w:r>
        <w:rPr>
          <w:b/>
        </w:rPr>
        <w:t xml:space="preserve">3. </w:t>
      </w:r>
      <w:r>
        <w:t>в статье 81 слова "Пенсионный фонд Российской Федерации" заменить словом "Фонд"</w:t>
      </w:r>
    </w:p>
    <w:p>
      <w:r>
        <w:rPr>
          <w:b/>
        </w:rPr>
        <w:t xml:space="preserve">3. </w:t>
      </w:r>
      <w:r>
        <w:t>в статье 9:</w:t>
      </w:r>
    </w:p>
    <w:p>
      <w:r>
        <w:rPr>
          <w:b/>
        </w:rPr>
        <w:t xml:space="preserve">3. </w:t>
      </w:r>
      <w:r>
        <w:t>в статье 10:</w:t>
      </w:r>
    </w:p>
    <w:p>
      <w:r>
        <w:rPr>
          <w:b/>
        </w:rPr>
        <w:t xml:space="preserve">3. </w:t>
      </w:r>
      <w:r>
        <w:t>абзац третий дополнить словами ", страхового обеспечения по обязательному социальному страхованию"</w:t>
      </w:r>
    </w:p>
    <w:p>
      <w:r>
        <w:rPr>
          <w:b/>
        </w:rPr>
        <w:t xml:space="preserve">3. </w:t>
      </w:r>
      <w:r>
        <w:t>статью 11 изложить в следующей редакции: "Статья 11. Представление сведений для индивидуального (персонифицированного) учета 1. Страхователи представляют предусмотренные пунктами 2 - 6 настоящей статьи сведения для индивидуального (персонифицированного) учета в органы Фонда по месту своей регистрации, а сведения, предусмотренные пунктом 8 настоящей статьи, - в налоговые органы в соответствии с законодательством Российской Федерации о налогах и сборах</w:t>
      </w:r>
    </w:p>
    <w:p>
      <w:r>
        <w:rPr>
          <w:b/>
        </w:rPr>
        <w:t xml:space="preserve">3. </w:t>
      </w:r>
      <w:r>
        <w:t>абзац четвертый после слов "пенсионного законодательства Российской Федерации" дополнить словами "и законодательства Российской Федерации о соответствующих видах обязательного социального страхования", дополнить словами ", страхового обеспечения по обязательному социальному страхованию"</w:t>
      </w:r>
    </w:p>
    <w:p>
      <w:r>
        <w:rPr>
          <w:b/>
        </w:rPr>
        <w:t xml:space="preserve">3. </w:t>
      </w:r>
      <w:r>
        <w:t>в абзаце шестом слова "в Пенсионный фонд Российской Федерации" исключить</w:t>
      </w:r>
    </w:p>
    <w:p>
      <w:r>
        <w:rPr>
          <w:b/>
        </w:rPr>
        <w:t xml:space="preserve">3. </w:t>
      </w:r>
      <w:r>
        <w:t>абзац восьмой изложить в следующей редакции: "информационная поддержка прогнозирования расходов на выплату страховых и накопительной пенсий, страхового обеспечения по обязательному социальному страхованию, определения тарифов страховых взносов, расчета макроэкономических показателей, касающихся обязательного пенсионного страхования и обязательного социального страхования;"</w:t>
      </w:r>
    </w:p>
    <w:p>
      <w:r>
        <w:rPr>
          <w:b/>
        </w:rPr>
        <w:t xml:space="preserve">3. </w:t>
      </w:r>
      <w:r>
        <w:t>абзац девятый после слов "накопительной пенсий" дополнить словами ", страхового обеспечения по обязательному социальному страхованию"</w:t>
      </w:r>
    </w:p>
    <w:p>
      <w:r>
        <w:rPr>
          <w:b/>
        </w:rPr>
        <w:t xml:space="preserve">3. </w:t>
      </w:r>
      <w:r>
        <w:t>в абзаце десятом слова "в системе обязательного пенсионного страхования" заменить словами "в системах обязательного пенсионного страхования и обязательного социального страхования"</w:t>
      </w:r>
    </w:p>
    <w:p>
      <w:r>
        <w:rPr>
          <w:b/>
        </w:rPr>
        <w:t xml:space="preserve">3. </w:t>
      </w:r>
      <w:r>
        <w:t>в абзаце первом слова "в системе обязательного пенсионного страхования" заменить словами "в системах обязательного пенсионного страхования и обязательного социального страхования"</w:t>
      </w:r>
    </w:p>
    <w:p>
      <w:r>
        <w:rPr>
          <w:b/>
        </w:rPr>
        <w:t xml:space="preserve">3. </w:t>
      </w:r>
      <w:r>
        <w:t>абзац второй после слов "пенсионного страхования" дополнить словами "и обязательного социального страхования"</w:t>
      </w:r>
    </w:p>
    <w:p>
      <w:r>
        <w:rPr>
          <w:b/>
        </w:rPr>
        <w:t xml:space="preserve">3. </w:t>
      </w:r>
      <w:r>
        <w:t>в абзаце третьем слова "уплаты страховых взносов в Пенсионный фонд Российской Федерации и" исключить</w:t>
      </w:r>
    </w:p>
    <w:p>
      <w:r>
        <w:rPr>
          <w:b/>
        </w:rPr>
        <w:t xml:space="preserve">3. </w:t>
      </w:r>
      <w:r>
        <w:t>в абзаце четвертом слова "Пенсионного фонда Российской Федерации" заменить словом "Фонда"</w:t>
      </w:r>
    </w:p>
    <w:p>
      <w:r>
        <w:rPr>
          <w:b/>
        </w:rPr>
        <w:t xml:space="preserve">3. </w:t>
      </w:r>
      <w:r>
        <w:t>в абзаце пятом слова "Пенсионного фонда Российской Федерации" заменить словом "Фонда", слова "пенсионного обеспечения, обязательного медицинского страхования и обязательного социального страхования" заменить словами "обязательного пенсионного страхования, пенсионного обеспечения, обязательного социального страхования, обязательного медицинского страхования"</w:t>
      </w:r>
    </w:p>
    <w:p>
      <w:r>
        <w:rPr>
          <w:b/>
        </w:rPr>
        <w:t xml:space="preserve">3. </w:t>
      </w:r>
      <w:r>
        <w:t>абзац седьмой дополнить словами ", а также для назначения страхового обеспечения по обязательному социальному страхованию"</w:t>
      </w:r>
    </w:p>
    <w:p>
      <w:r>
        <w:rPr>
          <w:b/>
        </w:rPr>
        <w:t xml:space="preserve">3. </w:t>
      </w:r>
      <w:r>
        <w:t>в пункте 1: в абзаце первом слова "Пенсионный фонд Российской Федерации" заменить словом "Фонд"; в подпункте 2 слова "Пенсионного фонда Российской Федерации" заменить словом "Фонда"</w:t>
      </w:r>
    </w:p>
    <w:p>
      <w:r>
        <w:rPr>
          <w:b/>
        </w:rPr>
        <w:t xml:space="preserve">3. </w:t>
      </w:r>
      <w:r>
        <w:t>в пункте 11 слова "Пенсионного фонда Российской Федерации" заменить словом "Фонда"</w:t>
      </w:r>
    </w:p>
    <w:p>
      <w:r>
        <w:rPr>
          <w:b/>
        </w:rPr>
        <w:t xml:space="preserve">3. </w:t>
      </w:r>
      <w:r>
        <w:t>в пункте 2: подпункт 10 дополнить словами ", определения права на получение страхового обеспечения по обязательному социальному страхованию и размера указанного страхового обеспечения"; подпункт 12 после слов "или доход," дополнить словами "в том числе"; подпункты 13 и 131 изложить в следующей редакции: "13) сумма начисленных страхователем данному застрахованному лицу страховых взносов. Для лиц 1966 года рождения и старше сумма страховых взносов на финансирование страховой пенсии учитывается в пределах установленной предельной величины базы для начисления страховых взносов независимо от фактически уплаченной страхователем суммы страховых взносов за данное застрахованное лицо: за периоды до 31 декабря 2022 года включительно - по тарифу 16,0 процентного пункта тарифа страхового взноса на обязательное пенсионное страхование; за периоды с 1 января 2023 года - по доле единого тарифа, равной 53,4 процента. Для лиц 1967 года рождения и моложе, в отношении которых осуществляется формирование накопительной пенсии в Фонде, учитывается сумма страховых взносов на финансирование страховой пенсии в пределах установленной предельной величины базы для начисления страховых взносов независимо от фактически уплаченной страхователем суммы страховых взносов за данное застрахованное лицо, за исключением лиц, указанных в абзаце восьмом настоящего подпункта: за периоды до 31 декабря 2022 года включительно - по тарифу 16,0 процентного пункта тарифа страхового взноса на обязательное пенсионное страхование; за периоды с 1 января 2023 года - по доле единого тарифа, равной 53,4 процента. Для лиц 1967 года рождения и моложе, которые в порядке, установленном Федеральным законом от 7 мая 1998 года № 75-ФЗ "О негосударственных пенсионных фондах", Федеральным законом от 15 декабря 2001 года № 167-ФЗ "Об обязательном пенсионном страховании в Российской Федерации" и Федеральным законом от 24 июля 2002 года № 111-ФЗ "Об инвестировании средств для финансирования накопительной пенсии в Российской Федерации", заключили договор об обязательном пенсионном страховании и обратились с заявлением о переходе в негосударственный пенсионный фонд либо с заявлением о выборе инвестиционного портфеля управляющей компании,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 компании (при внесении изменений в единый реестр застрахованных лиц по обязательному пенсионному страхованию либо при удовлетворении Фондом заявления о выборе инвестиционного портфеля), сумма страховых взносов на финансирование страховой пенсии учитывается в пределах установленной предельной величины базы для начисления страховых взносов независимо от фактически уплаченной страхователем суммы страховых взносов за данное застрахованное лицо, за исключением случая, если застрахованное лицо изменило вариант своего пенсионного обеспечения, отказавшись от финансирования накопительной пенсии за счет отчислений от страховых взносов на обязательное пенсионное страхование (с 1 января 2023 года - за счет отчислений от доли единого тарифа) и направив на финансирование страховой пенсии 16,0 процента индивидуальной части тарифа страхового взноса (с 1 января 2023 года - долю единого тарифа, равную 53,4 процента): за периоды до 31 декабря 2022 года включительно - по тарифу 10,0 процентного пункта тарифа страхового взноса на обязательное пенсионное страхование; за периоды с 1 января 2023 года - по доле единого тарифа, равной 34,0 процента</w:t>
      </w:r>
    </w:p>
    <w:p>
      <w:r>
        <w:rPr>
          <w:b/>
        </w:rPr>
        <w:t xml:space="preserve">3. </w:t>
      </w:r>
      <w:r>
        <w:t>в пункте 3: в подпункте 1: в абзаце втором слова "(0,0 или 6,0 процента на финансирование накопительной пенсии)" исключить; в абзаце третьем слова "Пенсионном фонде Российской Федерации" заменить словом "Фонде", после слов "страхового взноса" дополнить словами "(доле единого тарифа, равной 0,0 процента)"; в абзаце четвертом слова "Пенсионным фондом Российской Федерации" заменить словом "Фондом", слова "учитывается по тарифу 6,0 процентного пункта тарифа страхового взноса" заменить словами "учитывается за периоды до 31 декабря 2022 года включительно по тарифу 6,0 процентного пункта тарифа страхового взноса, за периоды с 1 января 2023 года - по доле единого тарифа страховых взносов, равной 19,4 процента", слова "указанный в настоящем абзаце размер процентов индивидуальной части тарифа страхового взноса на финансирование страховой пенсии" заменить словами "на финансирование страховой пенсии указанный в настоящем абзаце размер процентов индивидуальной части тарифа страхового взноса (с 1 января 2023 года - указанную в настоящем абзаце долю единого тарифа)"; в подпункте 13: в абзаце втором слова "Пенсионном фонде Российской Федерации" заменить словом "Фонде", после слов "страхового взноса" дополнить словами "(доле единого тарифа, равной 0,0 процента)"; в абзаце третьем слова "Пенсионным фондом Российской Федерации" заменить словом "Фондом", слова "учитывается по тарифу 6,0 процентного пункта тарифа страхового взноса" заменить словами "учитывается за периоды до 31 декабря 2022 года включительно по тарифу 6,0 процентного пункта тарифа страхового взноса, за периоды с 1 января 2023 года - по доле единого тарифа страховых взносов, равной 19,4 процента"; дополнить подпунктами 14 и 15 следующего содержания: "14) поступившая на накопительную пенсию сумма страховых взносов на обязательное пенсионное страхование, уплаченных физическими лицами, самостоятельно уплачивающими страховые взносы в фиксированном размере в соответствии с законодательством Российской Федерации о налогах и сборах, за периоды до 31 декабря 2022 года включительно, определяемая исходя из фиксированного размера страховых взносов на обязательное пенсионное страхование и сведений о выборе застрахованным лицом варианта пенсионного обеспечения по тарифу: 0,0 процентного пункта тарифа страхового взноса - для лиц 1967 года рождения и моложе, в отношении которых осуществляется формирование накопительной пенсии в Фонде, за исключением лиц, указанных в абзаце третьем настоящего подпункта; 6,0 процентного пункта тарифа страхового взноса - для лиц 1967 года рождения и моложе, которые в порядке, установленном Федеральным законом от 7 мая 1998 года № 75-ФЗ "О негосударственных пенсионных фондах", Федеральным законом от 15 декабря 2001 года № 167-ФЗ "Об обязательном пенсионном страховании в Российской Федерации" и Федеральным законом от 24 июля 2002 года № 111-ФЗ "Об инвестировании средств для финансирования накопительной пенсии в Российской Федерации", заключили договор об обязательном пенсионном страховании и обратились с заявлением о переходе в негосударственный пенсионный фонд либо с заявлением о выборе инвестиционного портфеля управляющей компании,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 компании (при внесении изменений в единый реестр застрахованных лиц по обязательному пенсионному страхованию либо при удовлетворении Фондом заявления о выборе инвестиционного портфеля), за исключением случая, если застрахованное лицо изменило вариант своего пенсионного обеспечения, отказавшись от финансирования накопительной пенсии и направив на финансирование страховой пенсии указанный в настоящем абзаце размер процентов индивидуальной части тарифа страхового взноса</w:t>
      </w:r>
    </w:p>
    <w:p>
      <w:r>
        <w:rPr>
          <w:b/>
        </w:rPr>
        <w:t xml:space="preserve">3. </w:t>
      </w:r>
      <w:r>
        <w:t>в пункте 5 слова "Пенсионный фонд Российской Федерации" заменить словом "Фонд"</w:t>
      </w:r>
    </w:p>
    <w:p>
      <w:r>
        <w:rPr>
          <w:b/>
        </w:rPr>
        <w:t xml:space="preserve">3. </w:t>
      </w:r>
      <w:r>
        <w:t>в пункте 51 слова "Пенсионным фондом Российской Федерации" заменить словом "Фондом"</w:t>
      </w:r>
    </w:p>
    <w:p>
      <w:r>
        <w:rPr>
          <w:b/>
        </w:rPr>
        <w:t xml:space="preserve">3. </w:t>
      </w:r>
      <w:r>
        <w:t>в абзаце втором пункта 6 слова "Пенсионный фонд Российской Федерации" заменить словом "Фонд"</w:t>
      </w:r>
    </w:p>
    <w:p>
      <w:r>
        <w:rPr>
          <w:b/>
        </w:rPr>
        <w:t xml:space="preserve">3. </w:t>
      </w:r>
      <w:r>
        <w:t>в пункте 7 слова "Пенсионного фонда Российской Федерации" заменить словом "Фонда"</w:t>
      </w:r>
    </w:p>
    <w:p>
      <w:r>
        <w:rPr>
          <w:b/>
        </w:rPr>
        <w:t xml:space="preserve">3. </w:t>
      </w:r>
      <w:r>
        <w:t>пункт 10 признать утратившим силу</w:t>
      </w:r>
    </w:p>
    <w:p>
      <w:r>
        <w:rPr>
          <w:b/>
        </w:rPr>
        <w:t xml:space="preserve">3. </w:t>
      </w:r>
      <w:r>
        <w:t>в наименовании слова "о застрахованных лицах" заменить словами "для индивидуального (персонифицированного) учета"</w:t>
      </w:r>
    </w:p>
    <w:p>
      <w:r>
        <w:rPr>
          <w:b/>
        </w:rPr>
        <w:t xml:space="preserve">3. </w:t>
      </w:r>
      <w:r>
        <w:t>в пункте 1: в абзаце первом слова "о застрахованных лицах" заменить словами "для индивидуального (персонифицированного) учета"; абзац второй признать утратившим силу; в абзаце третьем слова "пунктом 23" заменить словами "пунктом 8"; в абзаце пятом слова "Пенсионный фонд Российской Федерации" заменить словом "Фонд", слова "Пенсионного фонда Российской Федерации" заменить словом "Фонда"</w:t>
      </w:r>
    </w:p>
    <w:p>
      <w:r>
        <w:rPr>
          <w:b/>
        </w:rPr>
        <w:t xml:space="preserve">3. </w:t>
      </w:r>
      <w:r>
        <w:t>в пункте 2: абзац первый изложить в следующей редакции: "2. Страхователь представляет в органы Фонда сведения для индивидуального (персонифицированного) учета (за исключением сведений, предусмотренных пунктом 8 статьи 11 настоящего Федерального закона) в составе единой формы сведений. В единую форму сведений включаются также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представляемые ежеквартально в соответствии с Федеральным законом от 24 июля 1998 года № 125-ФЗ "Об обязательном социальном страховании от несчастных случаев на производстве и профессиональных заболеваний". Единая форма сведений и порядок ее заполнения устанавливаются Фондом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Форматы единой формы сведений определяются Фондом."; дополнить новым абзацем вторым следующего содержания: "Формы и форматы сведений для регистрации граждан в системе индивидуального (персонифицированного) учета, предоставляемые на бумажном носителе или в электронной форме в соответствии с настоящим Федеральным законом в органы Фонда, и порядок заполнения этих форм утверждаются Фондом."; абзац второй считать абзацем третьим; абзац третий считать абзацем четвертым и в нем слово "предшествующий" исключить, слова "сведения для индивидуального (персонифицированного) учета в форме электронных документов, подписанных" заменить словами "единую форму сведений в форме электронного документа, подписанного", третье предложение исключить; абзац четвертый считать абзацем пятым и в нем слово "сведений" заменить словами "единой формы сведений", слова "Пенсионного фонда Российской Федерации" заменить словом "Фонда", слова "указанных сведений" заменить словами "указанной единой формы сведений"; абзац пятый считать абзацем шестым и в нем слова "Пенсионным фондом Российской Федерации" заменить словом "Фондом"; абзац шестой считать абзацем седьмым и в нем слова "Пенсионным фондом Российской Федерации" заменить словом "Фондом"</w:t>
      </w:r>
    </w:p>
    <w:p>
      <w:r>
        <w:rPr>
          <w:b/>
        </w:rPr>
        <w:t xml:space="preserve">3. </w:t>
      </w:r>
      <w:r>
        <w:t>в пункте 3 слова "Пенсионный фонд Российской Федерации" заменить словом "Фонд"</w:t>
      </w:r>
    </w:p>
    <w:p>
      <w:r>
        <w:rPr>
          <w:b/>
        </w:rPr>
        <w:t xml:space="preserve">3. </w:t>
      </w:r>
      <w:r>
        <w:t>в абзаце первом пункта 4 слова "Пенсионного фонда Российской Федерации" заменить словом "Фонда"</w:t>
      </w:r>
    </w:p>
    <w:p>
      <w:r>
        <w:rPr>
          <w:b/>
        </w:rPr>
        <w:t xml:space="preserve">3. </w:t>
      </w:r>
      <w:r>
        <w:t>в пункте 1: в абзаце первом слова "Пенсионного фонда Российской Федерации" заменить словом "Фонда"; в абзаце втором слова "в системе обязательного пенсионного страхования" заменить словами "в системах обязательного пенсионного страхования и обязательного социального страхования"</w:t>
      </w:r>
    </w:p>
    <w:p>
      <w:r>
        <w:rPr>
          <w:b/>
        </w:rPr>
        <w:t xml:space="preserve">3. </w:t>
      </w:r>
      <w:r>
        <w:t>в пункте 2: в абзаце первом слова "Пенсионного фонда Российской Федерации" заменить словом "Фонда"; в абзаце втором слова "в системе обязательного пенсионного страхования" заменить словами "в системах обязательного пенсионного страхования и обязательного социального страхования", слова "Пенсионным фондом Российской Федерации" заменить словом "Фондом"; в абзаце шестом слова "(разделительного баланса)" исключить</w:t>
      </w:r>
    </w:p>
    <w:p>
      <w:r>
        <w:rPr>
          <w:b/>
        </w:rPr>
        <w:t xml:space="preserve">3. </w:t>
      </w:r>
      <w:r>
        <w:t>в пункте 3 слова "Пенсионный фонд Российской Федерации" заменить словом "Фонд"</w:t>
      </w:r>
    </w:p>
    <w:p>
      <w:r>
        <w:rPr>
          <w:b/>
        </w:rPr>
        <w:t xml:space="preserve">3. </w:t>
      </w:r>
      <w:r>
        <w:t>в пункте 1: в абзаце первом слова "Пенсионного фонда Российской Федерации" заменить словом "Фонда"; в абзаце втором слова "в системе обязательного пенсионного страхования" заменить словами "в системах обязательного пенсионного страхования и обязательного социального страхования"</w:t>
      </w:r>
    </w:p>
    <w:p>
      <w:r>
        <w:rPr>
          <w:b/>
        </w:rPr>
        <w:t xml:space="preserve">3. </w:t>
      </w:r>
      <w:r>
        <w:t>в пункте 2: в абзаце первом слова "Пенсионного фонда Российской Федерации" заменить словом "Фонда"; в абзаце втором слова "в системе обязательного пенсионного страхования" заменить словами "в системах обязательного пенсионного страхования и обязательного социального страхования", слова "Пенсионным фондом Российской Федерации" заменить словом "Фондом"</w:t>
      </w:r>
    </w:p>
    <w:p>
      <w:r>
        <w:rPr>
          <w:b/>
        </w:rPr>
        <w:t xml:space="preserve">3. </w:t>
      </w:r>
      <w:r>
        <w:t>в пункте 3 слова "Пенсионного фонда Российской Федерации" заменить словом "Фонда"</w:t>
      </w:r>
    </w:p>
    <w:p>
      <w:r>
        <w:rPr>
          <w:b/>
        </w:rPr>
        <w:t xml:space="preserve">2. </w:t>
      </w:r>
      <w:r>
        <w:t>страховой номер индивидуального лицевого счета</w:t>
      </w:r>
    </w:p>
    <w:p>
      <w:r>
        <w:rPr>
          <w:b/>
        </w:rPr>
        <w:t xml:space="preserve">2. </w:t>
      </w:r>
      <w:r>
        <w:t>фамилию, имя и отчество</w:t>
      </w:r>
    </w:p>
    <w:p>
      <w:r>
        <w:rPr>
          <w:b/>
        </w:rPr>
        <w:t xml:space="preserve">2. </w:t>
      </w:r>
      <w:r>
        <w:t>периоды работы (деятельности), в том числе периоды работы (деятельности), включаемые в стаж для определения права на досрочное назначение пенсии или на повышение фиксированной выплаты к пенсии</w:t>
      </w:r>
    </w:p>
    <w:p>
      <w:r>
        <w:rPr>
          <w:b/>
        </w:rPr>
        <w:t xml:space="preserve">2. </w:t>
      </w:r>
      <w:r>
        <w:t>сведения о трудовой деятельности, предусмотренные пунктом 21 статьи 6 настоящего Федерального закона</w:t>
      </w:r>
    </w:p>
    <w:p>
      <w:r>
        <w:rPr>
          <w:b/>
        </w:rPr>
        <w:t xml:space="preserve">2. </w:t>
      </w:r>
      <w:r>
        <w:t>дату заключения, дату прекращения и иные реквизиты договора гражданско-правового характера о выполнении работ (об оказании услуг), договора авторского заказа, договора об отчуждении исключительного права на произведения науки, литературы, искусства, издательского лицензионного договора, лицензионного договора о предоставлении права использования произведения науки, литературы, искусства, в том числе договора о передаче полномочий по управлению правами, заключенного с организацией по управлению правами на коллективной основе, на вознаграждение по которым в соответствии с законодательством Российской Федерации о налогах и сборах начисляются страховые взносы, и периоды выполнения работ (оказания услуг) по таким договорам</w:t>
      </w:r>
    </w:p>
    <w:p>
      <w:r>
        <w:rPr>
          <w:b/>
        </w:rPr>
        <w:t xml:space="preserve">2. </w:t>
      </w:r>
      <w:r>
        <w:t>сведения, предусмотренные частью 4 статьи 9 Федерального закона "О дополнительных страховых взносах на накопительную пенсию и государственной поддержке формирования пенсионных накоплений"</w:t>
      </w:r>
    </w:p>
    <w:p>
      <w:r>
        <w:rPr>
          <w:b/>
        </w:rPr>
        <w:t xml:space="preserve">2. </w:t>
      </w:r>
      <w:r>
        <w:t>документы, подтверждающие право застрахованного лица на досрочное назначение страховой пенсии по старости</w:t>
      </w:r>
    </w:p>
    <w:p>
      <w:r>
        <w:rPr>
          <w:b/>
        </w:rPr>
        <w:t xml:space="preserve">2. </w:t>
      </w:r>
      <w:r>
        <w:t>другие сведения, необходимые для правильного назначения страховой пенсии и накопительной пенсии, иных видов страхового обеспечения по обязательному социальному страхованию в соответствии с федеральными законами о конкретных видах обязательного социального страхования</w:t>
      </w:r>
    </w:p>
    <w:p>
      <w:r>
        <w:rPr>
          <w:b/>
        </w:rPr>
        <w:t xml:space="preserve">3. </w:t>
      </w:r>
      <w:r>
        <w:t>выполняли работу (осуществляли деятельность), дающую право на досрочное назначение страховой пенсии в соответствии со статьями 30, 31, пунктами 6 и 7 части 1 статьи 32 Федерального закона от 28 декабря 2013 года № 400-ФЗ "О страховых пенсиях"</w:t>
      </w:r>
    </w:p>
    <w:p>
      <w:r>
        <w:rPr>
          <w:b/>
        </w:rPr>
        <w:t xml:space="preserve">3. </w:t>
      </w:r>
      <w:r>
        <w:t>работали в сельском хозяйстве и при исчислении стажа работы которых применяется список работ, производств, профессий, должностей, специальностей, в соответствии с которым устанавливается повышение размера фиксированной выплаты к страховой пенсии по старости и к страховой пенсии по инвалидности в соответствии с частью 14 статьи 17 Федерального закона от 28 декабря 2013 года № 400-ФЗ "О страховых пенсиях"</w:t>
      </w:r>
    </w:p>
    <w:p>
      <w:r>
        <w:rPr>
          <w:b/>
        </w:rPr>
        <w:t xml:space="preserve">3. </w:t>
      </w:r>
      <w:r>
        <w:t>формировали свои пенсионные права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w:t>
      </w:r>
    </w:p>
    <w:p>
      <w:r>
        <w:rPr>
          <w:b/>
        </w:rPr>
        <w:t xml:space="preserve">3. </w:t>
      </w:r>
      <w:r>
        <w:t>замещали государственные должности Российской Федерации, замещали на постоянной основе государственные должности субъектов Российской Федерации, замещали на постоянной основе муниципальные должности, должности государственной гражданской службы Российской Федерации, должности муниципальной службы</w:t>
      </w:r>
    </w:p>
    <w:p>
      <w:r>
        <w:rPr>
          <w:b/>
        </w:rPr>
        <w:t xml:space="preserve">3. </w:t>
      </w:r>
      <w:r>
        <w:t>работали полный навигационный период на водном транспорте, полный сезон на предприятиях и в организациях сезонных отраслей промышленности, вахтовым методом</w:t>
      </w:r>
    </w:p>
    <w:p>
      <w:r>
        <w:rPr>
          <w:b/>
        </w:rPr>
        <w:t xml:space="preserve">3. </w:t>
      </w:r>
      <w:r>
        <w:t>работали в период отбывания наказания в виде лишения свободы</w:t>
      </w:r>
    </w:p>
    <w:p>
      <w:r>
        <w:rPr>
          <w:b/>
        </w:rPr>
        <w:t xml:space="preserve">3. </w:t>
      </w:r>
      <w:r>
        <w:t>имели периоды простоя или отстранения от работы</w:t>
      </w:r>
    </w:p>
    <w:p>
      <w:r>
        <w:rPr>
          <w:b/>
        </w:rPr>
        <w:t xml:space="preserve">3. </w:t>
      </w:r>
      <w:r>
        <w:t>имели периоды освобождения от работы с сохранением места работы (должности) на время исполнения государственных или общественных обязанностей</w:t>
      </w:r>
    </w:p>
    <w:p>
      <w:r>
        <w:rPr>
          <w:b/>
        </w:rPr>
        <w:t xml:space="preserve">3. </w:t>
      </w:r>
      <w:r>
        <w:t>имели период получения пособия по безработице, период участия в оплачиваемых общественных работах, период переезда или переселения по направлению государственной службы занятости населения в другую местность для трудоустройства</w:t>
      </w:r>
    </w:p>
    <w:p>
      <w:r>
        <w:rPr>
          <w:b/>
        </w:rPr>
        <w:t xml:space="preserve">3. </w:t>
      </w:r>
      <w:r>
        <w:t>находились в отпуске по уходу за ребенком в возрасте от полутора до трех лет, в отпуске без сохранения заработной платы</w:t>
      </w:r>
    </w:p>
    <w:p>
      <w:r>
        <w:rPr>
          <w:b/>
        </w:rPr>
        <w:t xml:space="preserve">5. </w:t>
      </w:r>
      <w:r>
        <w:t>в случаях перевода зарегистрированного лица на другую постоянную работу, подачи указанным лицом заявления о продолжении ведения страхователем трудовой книжки в соответствии со статьей 66 Трудового кодекса Российской Федерации либо о предоставлении ему страхователем сведений о трудовой деятельности в соответствии со статьей 661 Трудового кодекса Российской Федерации - не позднее 25-го числа месяца, следующего за месяцем, в котором изданы приказ (распоряжение), документ или принято иное решение, которые подтверждают оформление перевода на другую постоянную работу, либо подано соответствующее заявление</w:t>
      </w:r>
    </w:p>
    <w:p>
      <w:r>
        <w:rPr>
          <w:b/>
        </w:rPr>
        <w:t xml:space="preserve">5. </w:t>
      </w:r>
      <w:r>
        <w:t>в случаях приема на работу и увольнения зарегистрированного лица - не позднее рабочего дня, следующего за днем издания приказа (распоряжения), документа или принятия иного решения, которые подтверждают оформление или прекращение трудовых отношений</w:t>
      </w:r>
    </w:p>
    <w:p>
      <w:r>
        <w:rPr>
          <w:b/>
        </w:rPr>
        <w:t xml:space="preserve">14. </w:t>
      </w:r>
      <w:r>
        <w:t>в статье 111:</w:t>
      </w:r>
    </w:p>
    <w:p>
      <w:r>
        <w:rPr>
          <w:b/>
        </w:rPr>
        <w:t xml:space="preserve">14. </w:t>
      </w:r>
      <w:r>
        <w:t>не позднее дня, следующего за днем получения сведений от страхователя в форме электронного документа, не позднее пяти рабочих дней - со дня получения сведений от страхователя на бумажном носителе: сведения, предусмотренные пунктом 8 статьи 11 настоящего Федерального закона, в отношении каждого работающего у страхователя застрахованного лица; сведения о начисленных и уплаченных страховых взносах в отношении каждого члена крестьянского (фермерского) хозяйства, в том числе в отношении главы крестьянского (фермерского) хозяйства; уточняющие (корректирующие) сведения, представляемые страхователями по результатам налоговых проверок достоверности сведений и (или) при самостоятельном выявлении ошибок; иные сведения, необходимые для индивидуального (персонифицированного) учета в системах обязательного пенсионного страхования и обязательного социального страхования и находящиеся в распоряжении налоговых органов</w:t>
      </w:r>
    </w:p>
    <w:p>
      <w:r>
        <w:rPr>
          <w:b/>
        </w:rPr>
        <w:t xml:space="preserve">14. </w:t>
      </w:r>
      <w:r>
        <w:t>в отношении каждого физического лица, самостоятельно уплачивающего страховые взносы: не позднее 10 февраля года, следующего за истекшим, - сведения о суммах страховых взносов в фиксированном размере, подлежащих уплате за расчетный период в соответствии с законодательством Российской Федерации о налогах и сборах, и о суммах страховых взносов в фиксированном размере, фактически уплаченных в соответствии с законодательством Российской Федерации о налогах и сборах; не позднее 10 июля года, следующего за истекшим, - сведения о суммах страховых взносов, подлежащих уплате исходя из дохода страхователя за расчетный период в соответствии с законодательством Российской Федерации о налогах и сборах, о суммах дохода, полученного страхователем, и о фактически уплаченных суммах страховых взносов, а также о периодах освобождения от уплаты страховых взносов за отчетный период в соответствии с законодательством Российской Федерации о налогах и сборах.";</w:t>
      </w:r>
    </w:p>
    <w:p>
      <w:r>
        <w:rPr>
          <w:b/>
        </w:rPr>
        <w:t xml:space="preserve">14. </w:t>
      </w:r>
      <w:r>
        <w:t>в статье 12:</w:t>
      </w:r>
    </w:p>
    <w:p>
      <w:r>
        <w:rPr>
          <w:b/>
        </w:rPr>
        <w:t xml:space="preserve">14. </w:t>
      </w:r>
      <w:r>
        <w:t>в статье 121:</w:t>
      </w:r>
    </w:p>
    <w:p>
      <w:r>
        <w:rPr>
          <w:b/>
        </w:rPr>
        <w:t xml:space="preserve">14. </w:t>
      </w:r>
      <w:r>
        <w:t>в наименовании главы III слова "Пенсионного фонда Российской Федерации" заменить словом "Фонда"</w:t>
      </w:r>
    </w:p>
    <w:p>
      <w:r>
        <w:rPr>
          <w:b/>
        </w:rPr>
        <w:t xml:space="preserve">14. </w:t>
      </w:r>
      <w:r>
        <w:t>в статье 14:</w:t>
      </w:r>
    </w:p>
    <w:p>
      <w:r>
        <w:rPr>
          <w:b/>
        </w:rPr>
        <w:t xml:space="preserve">14. </w:t>
      </w:r>
      <w:r>
        <w:t>в статье 15:</w:t>
      </w:r>
    </w:p>
    <w:p>
      <w:r>
        <w:rPr>
          <w:b/>
        </w:rPr>
        <w:t xml:space="preserve">14. </w:t>
      </w:r>
      <w:r>
        <w:t>в статье 16:</w:t>
      </w:r>
    </w:p>
    <w:p>
      <w:r>
        <w:rPr>
          <w:b/>
        </w:rPr>
        <w:t xml:space="preserve">14. </w:t>
      </w:r>
      <w:r>
        <w:t>в статье 17:</w:t>
      </w:r>
    </w:p>
    <w:p>
      <w:r>
        <w:rPr>
          <w:b/>
        </w:rPr>
        <w:t xml:space="preserve">14. </w:t>
      </w:r>
      <w:r>
        <w:t>наименование изложить в следующей редакции: "Статья 111. Представление сведений, необходимых для ведения индивидуального (персонифицированного) учета, федеральным органом исполнительной власти, осуществляющим функции по контролю и надзору за соблюдением законодательства Российской Федерации о налогах и сборах. Информационное взаимодействие Фонда и федерального органа исполнительной власти, осуществляющего функции по контролю и надзору за соблюдением законодательства Российской Федерации о налогах и сборах"</w:t>
      </w:r>
    </w:p>
    <w:p>
      <w:r>
        <w:rPr>
          <w:b/>
        </w:rPr>
        <w:t xml:space="preserve">14. </w:t>
      </w:r>
      <w:r>
        <w:t>в статье 18 слова "Пенсионного фонда Российской Федерации" заменить словом "Фонда"</w:t>
      </w:r>
    </w:p>
    <w:p>
      <w:r>
        <w:rPr>
          <w:b/>
        </w:rPr>
        <w:t xml:space="preserve">14. </w:t>
      </w:r>
      <w:r>
        <w:t>пункт 1 изложить в следующей редакции: "1. Федеральный орган исполнительной власти, осуществляющий функции по контролю и надзору за соблюдением законодательства Российской Федерации о налогах и сборах, представляет в Фонд сведения, необходимые для ведения индивидуального (персонифицированного) учета:</w:t>
      </w:r>
    </w:p>
    <w:p>
      <w:r>
        <w:rPr>
          <w:b/>
        </w:rPr>
        <w:t xml:space="preserve">14. </w:t>
      </w:r>
      <w:r>
        <w:t>в пункте 11 слова "Налоговый орган представляет" заменить словами "Федеральный орган исполнительной власти, осуществляющий функции по контролю и надзору за соблюдением законодательства Российской Федерации о налогах и сборах, представляет в Фонд"</w:t>
      </w:r>
    </w:p>
    <w:p>
      <w:r>
        <w:rPr>
          <w:b/>
        </w:rPr>
        <w:t xml:space="preserve">14. </w:t>
      </w:r>
      <w:r>
        <w:t>в пункте 12 "Налоговый орган представляет" заменить словами "Федеральный орган исполнительной власти, осуществляющий функции по контролю и надзору за соблюдением законодательства Российской Федерации о налогах и сборах, представляет в Фонд", слова "Пенсионным фондом Российской Федерации" заменить словом "Фондом"</w:t>
      </w:r>
    </w:p>
    <w:p>
      <w:r>
        <w:rPr>
          <w:b/>
        </w:rPr>
        <w:t xml:space="preserve">14. </w:t>
      </w:r>
      <w:r>
        <w:t>в пункте 2 слова "налоговыми органами" заменить словами "федеральным органом исполнительной власти, осуществляющим функции по контролю и надзору за соблюдением законодательства Российской Федерации о налогах и сборах,", слова "Пенсионном фонде Российской Федерации" заменить словом "Фонде", слова "налоговые органы" заменить словами "федеральный орган исполнительной власти, осуществляющий функции по контролю и надзору за соблюдением законодательства Российской Федерации о налогах и сборах,"</w:t>
      </w:r>
    </w:p>
    <w:p>
      <w:r>
        <w:rPr>
          <w:b/>
        </w:rPr>
        <w:t xml:space="preserve">14. </w:t>
      </w:r>
      <w:r>
        <w:t>пункт 3 изложить в следующей редакции: "3. Информационное взаимодействие федерального органа исполнительной власти, осуществляющего функции по контролю и надзору за соблюдением законодательства Российской Федерации о налогах и сборах, и Фонда, предусмотренное настоящей статьей, осуществляется в электронной форме в порядке, установленном соглашением, заключенным между Фондом и федеральным органом исполнительной власти, осуществляющим функции по контролю и надзору за соблюдением законодательства Российской Федерации о налогах и сборах."</w:t>
      </w:r>
    </w:p>
    <w:p>
      <w:r>
        <w:rPr>
          <w:b/>
        </w:rPr>
        <w:t xml:space="preserve">14. </w:t>
      </w:r>
      <w:r>
        <w:t>в пункте 1: в абзаце первом слова "Пенсионного фонда Российской Федерации" заменить словом "Фонда"; в абзаце втором слова "Пенсионного фонда Российской Федерации" заменить словом "Фонда"</w:t>
      </w:r>
    </w:p>
    <w:p>
      <w:r>
        <w:rPr>
          <w:b/>
        </w:rPr>
        <w:t xml:space="preserve">14. </w:t>
      </w:r>
      <w:r>
        <w:t>в пункте 2 слова "Пенсионного фонда Российской Федерации" заменить словом "Фонда"</w:t>
      </w:r>
    </w:p>
    <w:p>
      <w:r>
        <w:rPr>
          <w:b/>
        </w:rPr>
        <w:t xml:space="preserve">14. </w:t>
      </w:r>
      <w:r>
        <w:t>в пункте 1 слова "Пенсионного фонда Российской Федерации" заменить словом "Фонда"</w:t>
      </w:r>
    </w:p>
    <w:p>
      <w:r>
        <w:rPr>
          <w:b/>
        </w:rPr>
        <w:t xml:space="preserve">14. </w:t>
      </w:r>
      <w:r>
        <w:t>в пункте 2 слова "Пенсионного фонда Российской Федерации" заменить словом "Фонда"</w:t>
      </w:r>
    </w:p>
    <w:p>
      <w:r>
        <w:rPr>
          <w:b/>
        </w:rPr>
        <w:t xml:space="preserve">14. </w:t>
      </w:r>
      <w:r>
        <w:t>в части первой: в абзаце втором слова "Пенсионного фонда Российской Федерации" заменить словом "Фонда", слова "Пенсионным фондом Российской Федерации" заменить словом "Фондом"; в абзаце третьем слова "Пенсионный фонд Российской Федерации" заменить словом "Фонд"; в абзаце четвертом слова "Пенсионного фонда Российской Федерации" заменить словом "Фонда"; в абзаце пятом слова "Пенсионным фондом Российской Федерации" заменить словом "Фондом"; в абзаце шестом слова "Пенсионного фонда Российской Федерации" заменить словом "Фонда"</w:t>
      </w:r>
    </w:p>
    <w:p>
      <w:r>
        <w:rPr>
          <w:b/>
        </w:rPr>
        <w:t xml:space="preserve">14. </w:t>
      </w:r>
      <w:r>
        <w:t>в части второй: в абзаце третьем слова "Пенсионного фонда Российской Федерации" заменить словом "Фонда"; в абзаце пятом слова "Пенсионного фонда Российской Федерации" заменить словом "Фонда"</w:t>
      </w:r>
    </w:p>
    <w:p>
      <w:r>
        <w:rPr>
          <w:b/>
        </w:rPr>
        <w:t xml:space="preserve">14. </w:t>
      </w:r>
      <w:r>
        <w:t>в части первой: в абзаце втором слова "Пенсионного фонда Российской Федерации" заменить словом "Фонда"; абзац третий изложить в следующей редакции: "дополнять и уточнять переданные им в орган Фонда сведения о зарегистрированных (застрахованных) лицах."</w:t>
      </w:r>
    </w:p>
    <w:p>
      <w:r>
        <w:rPr>
          <w:b/>
        </w:rPr>
        <w:t xml:space="preserve">14. </w:t>
      </w:r>
      <w:r>
        <w:t>в части второй: в абзаце третьем слова "Пенсионного фонда Российской Федерации" заменить словом "Фонда"; в абзаце четвертом слова "Пенсионного фонда Российской Федерации" заменить словом "Фонда"; в абзаце пятом после слов "начисляются страховые взносы," дополнить словами "по его обращению", слова "Пенсионного фонда Российской Федерации" заменить словом "Фонда"</w:t>
      </w:r>
    </w:p>
    <w:p>
      <w:r>
        <w:rPr>
          <w:b/>
        </w:rPr>
        <w:t xml:space="preserve">14. </w:t>
      </w:r>
      <w:r>
        <w:t>в наименовании слова "Пенсионного фонда Российской Федерации" заменить словом "Фонда"</w:t>
      </w:r>
    </w:p>
    <w:p>
      <w:r>
        <w:rPr>
          <w:b/>
        </w:rPr>
        <w:t xml:space="preserve">14. </w:t>
      </w:r>
      <w:r>
        <w:t>в части первой: в абзаце первом слова "Пенсионного фонда Российской Федерации" заменить словом "Фонда"; в абзаце третьем слова "Пенсионного фонда Российской Федерации" заменить словом "Фонда", слова "Пенсионным фондом Российской Федерации" заменить словом "Фондом"</w:t>
      </w:r>
    </w:p>
    <w:p>
      <w:r>
        <w:rPr>
          <w:b/>
        </w:rPr>
        <w:t xml:space="preserve">14. </w:t>
      </w:r>
      <w:r>
        <w:t>в части второй: в абзаце первом слова "Пенсионного фонда Российской Федерации" заменить словом "Фонда"; в абзаце пятом слова "сведения о состоянии его индивидуального лицевого счета, частей индивидуального лицевого счета" заменить словами "сведения, содержащиеся в его индивидуальном лицевом счете (в части его индивидуального лицевого счета)", слово "раздела" заменить словами "в разделе", слова "Пенсионного фонда Российской Федерации" заменить словом "Фонда"; в абзаце десятом слова "Пенсионным фондом Российской Федерации" заменить словом "Фондом"; в абзаце тринадцатом слова "Пенсионным фондом Российской Федерации" заменить словом "Фондом"; в абзаце четырнадцатом слова "Пенсионным фондом Российской Федерации" заменить словом "Фондом"; в абзаце шестнадцатом слова "федерального государственного надзора" заменить словами "федерального государственного контроля (надзора)"; дополнить абзацем следующего содержания: "предоставлять в Федеральный фонд обязательного медицинского страхования сведения о фактах начала и окончания трудовых отношений (действия договоров гражданско-правового характера) с иностранными гражданами или лицами без гражданства, временно пребывающими на территории Российской Федерации, в составе и порядке, которые установлены соглашением между Фондом и Федеральным фондом обязательного медицинского страхования."</w:t>
      </w:r>
    </w:p>
    <w:p>
      <w:r>
        <w:rPr>
          <w:b/>
        </w:rPr>
        <w:t xml:space="preserve">14. </w:t>
      </w:r>
      <w:r>
        <w:t>в наименовании слова "Пенсионного фонда Российской Федерации" заменить словом "Фонда"</w:t>
      </w:r>
    </w:p>
    <w:p>
      <w:r>
        <w:rPr>
          <w:b/>
        </w:rPr>
        <w:t xml:space="preserve">14. </w:t>
      </w:r>
      <w:r>
        <w:t>в части первой слова "Пенсионного фонда Российской Федерации" заменить словом "Фонда"</w:t>
      </w:r>
    </w:p>
    <w:p>
      <w:r>
        <w:rPr>
          <w:b/>
        </w:rPr>
        <w:t xml:space="preserve">14. </w:t>
      </w:r>
      <w:r>
        <w:t>в части третьей слова "предусмотренных пунктами 2 - 22 статьи 11 настоящего Федерального закона" заменить словами "предусмотренных пунктом 2 статьи 11 настоящего Федерального закона (за исключением сведений, предусмотренных подпунктом 4 указанного пункта)"</w:t>
      </w:r>
    </w:p>
    <w:p>
      <w:r>
        <w:rPr>
          <w:b/>
        </w:rPr>
        <w:t xml:space="preserve">14. </w:t>
      </w:r>
      <w:r>
        <w:t>в части пятой слова "имеющимися у Пенсионного фонда Российской Федерации" заменить словами "имеющимися у Фонда, в том числе полученными от налоговых органов"</w:t>
      </w:r>
    </w:p>
    <w:p>
      <w:r>
        <w:rPr>
          <w:b/>
        </w:rPr>
        <w:t xml:space="preserve">14. </w:t>
      </w:r>
      <w:r>
        <w:t>в части шестой слова "Пенсионного фонда Российской Федерации" заменить словом "Фонда"</w:t>
      </w:r>
    </w:p>
    <w:p>
      <w:r>
        <w:rPr>
          <w:b/>
        </w:rPr>
        <w:t xml:space="preserve">14. </w:t>
      </w:r>
      <w:r>
        <w:t>в части восьмой слова "Пенсионного фонда Российской Федерации" заменить словом "Фонда"</w:t>
      </w:r>
    </w:p>
    <w:p>
      <w:r>
        <w:rPr>
          <w:b/>
        </w:rPr>
        <w:t xml:space="preserve">14. </w:t>
      </w:r>
      <w:r>
        <w:t>в части девятой слова "Пенсионного фонда Российской Федерации" заменить словом "Фонда"</w:t>
      </w:r>
    </w:p>
    <w:p>
      <w:r>
        <w:rPr>
          <w:b/>
        </w:rPr>
        <w:t xml:space="preserve">14. </w:t>
      </w:r>
      <w:r>
        <w:t>в части десятой слова "Пенсионного фонда Российской Федерации" заменить словом "Фонда"</w:t>
      </w:r>
    </w:p>
    <w:p>
      <w:r>
        <w:rPr>
          <w:b/>
        </w:rPr>
        <w:t xml:space="preserve">14. </w:t>
      </w:r>
      <w:r>
        <w:t>в абзаце первом части одиннадцатой слова "Пенсионного фонда Российской Федерации" заменить словом "Фонда"</w:t>
      </w:r>
    </w:p>
    <w:p>
      <w:r>
        <w:rPr>
          <w:b/>
        </w:rPr>
        <w:t xml:space="preserve">14. </w:t>
      </w:r>
      <w:r>
        <w:t>в части четырнадцатой слова "Пенсионного фонда Российской Федерации" заменить словом "Фонда"; л) часть шестнадцатую изложить в следующей редакции: "Требование об уплате финансовых санкций должно быть исполнено страхователем в течение 20 календарных дней со дня получения такого требования, если более продолжительный период времени для уплаты не указан в этом требовании. В случае уплаты финансовых санкций в течение первых 10 календарных дней со дня получения такого требования финансовые санкции могут быть уплачены в размере половины суммы, указанной в требовании об уплате финансовых санкций."; м) в части семнадцатой слова "Пенсионного фонда Российской Федерации" заменить словом "Фонда"; н) в части восемнадцатой слова "Пенсионного фонда Российской Федерации" заменить словом "Фонда"; о) в части девятнадцатой слова "Пенсионного фонда Российской Федерации" заменить словом "Фонда"; п) в части двадцатой слова "Пенсионного фонда Российской Федерации" заменить словом "Фонда"; р) в части двадцать первой слова "Пенсионным фондом Российской Федерации" заменить словом "Фондом"; с) в части двадцать второй слова "Пенсионного фонда Российской Федерации" заменить словом "Фонда"; т) в части двадцать третьей слова "Пенсионным фондом Российской Федерации" заменить словом "Фондом"; у) дополнить частями двадцать пятой и двадцать шестой следующего содержания: "В случае представления страхователем уточненных (исправленных) сведений, предусмотренных пунктом 2 статьи 11 настоящего Федерального закона, в отношении которых территориальным органом Фонда страхователю вручено уведомление об устранении имеющихся ошибок и несоответствий, в течение пяти рабочих дней со дня получения данного уведомления к такому страхователю финансовые санкции не применяются. Страхователь при самостоятельном выявлении ошибок в сведениях в отношении зарегистрированного лица, ранее представленных страхователем и принятых территориальным органом Фонда, до момента их обнаружения территориальным органом Фонда вправе представить в территориальный орган Фонда уточненные (исправленные) сведения о данном зарегистрированном лице за отчетный период, в котором эти сведения уточняются. В таком случае финансовые санкции к страхователю не применяются."</w:t>
      </w:r>
    </w:p>
    <w:p>
      <w:r>
        <w:rPr>
          <w:b/>
        </w:rPr>
        <w:t>Статья 3</w:t>
      </w:r>
    </w:p>
    <w:p>
      <w:r>
        <w:t>Внести в Федеральный закон от 7 мая 1998 года № 75-ФЗ "О негосударственных пенсионных фондах" (Собрание законодательства Российской Федерации, 1998, № 19, ст. 2071; 2003, № 2, ст. 166; 2005, № 19, ст. 1755; 2007, № 50, ст. 6247; 2008, № 18, ст. 1942; № 30, ст. 3616; 2009, № 29, ст. 3619; № 52, ст. 6450, 6454; 2010, № 17, ст. 1988; № 31, ст. 4196; 2011, № 29, ст. 4291; № 49, ст. 7036, 7037, 7040; 2012, № 31, ст. 4322; № 47, ст. 6391; № 50, ст. 6965, 6966; 2013, № 30, ст. 4044, 4084; № 49, ст. 6352; № 52, ст. 6975; 2014, № 11, ст. 1098; № 30, ст. 4219; 2015, № 27, ст. 3958, 4001; № 29, ст. 4357; 2016, № 1, ст. 41, 47; № 27, ст. 4225; 2018, № 11, ст. 1584; № 31, ст. 4858; № 32, ст. 5115; 2019, № 49, ст. 6953; 2020, № 24, ст. 3755; № 50, ст. 8054; 2021, № 1, ст. 76; № 17, ст. 2878; № 24, ст. 4208, 4210, 4212; № 27, ст. 5171; № 52, ст. 8974; Российская газета, 2022, 1 июля) следующие изменения</w:t>
      </w:r>
    </w:p>
    <w:p>
      <w:r>
        <w:t>в статье 3: а) в абзаце десятом слова "Пенсионный фонд Российской Федерации" заменить словами "Фонд пенсионного и социального страхования Российской Федерации"; б) в абзаце тридцать восьмом слова "Пенсионным фондом Российской Федерации" заменить словами "Фондом пенсионного и социального страхования Российской Федерации"; в) в абзаце тридцать девятом слова "Пенсионным фондом Российской Федерации" заменить словами "Фондом пенсионного и социального страхования Российской Федерации"; г) в абзаце сорок восьмом слова "Пенсионный фонд Российской Федерации" заменить словами "Фонд пенсионного и социального страхования Российской Федерации"; д) в абзаце сорок девятом слова "Пенсионный фонд Российской Федерации" заменить словами "Фонд пенсионного и социального страхования Российской Федерации"; е) в абзаце пятидесятом слова "Пенсионным фондом Российской Федерации" заменить словами "Фондом пенсионного и социального страхования Российской Федерации"; ж) в абзаце пятьдесят четвертом слова "Пенсионный фонд Российской Федерации" заменить словами "Фонд пенсионного и социального страхования Российской Федерации"; з) в абзаце пятьдесят пятом слова "Пенсионный фонд Российской Федерации" заменить словами "Фонд пенсионного и социального страхования Российской Федерации", слова "Пенсионного фонда Российской Федерации" заменить словами "Фонда пенсионного и социального страхования Российской Федерации"; и) в абзаце пятьдесят шестом слова "Пенсионный фонд Российской Федерации" заменить словами "Фонд пенсионного и социального страхования Российской Федерации"</w:t>
      </w:r>
    </w:p>
    <w:p>
      <w:r>
        <w:t>в части первой статьи 31 слова "Пенсионный фонд Российской Федерации" заменить словами "Фонд пенсионного и социального страхования Российской Федерации"</w:t>
      </w:r>
    </w:p>
    <w:p>
      <w:r>
        <w:t>в статье 72: а) в абзаце шестом пункта 1 слова "Пенсионный фонд Российской Федерации" заменить словами "Фонд пенсионного и социального страхования Российской Федерации"; б) в абзаце четвертом пункта 31 слова "Пенсионный фонд Российской Федерации" заменить словами "Фонд пенсионного и социального страхования Российской Федерации"; в) в пункте 34 слова "Пенсионный фонд Российской Федерации" заменить словами "Фонд пенсионного и социального страхования Российской Федерации"; г) в пункте 121 слова "Пенсионный фонд Российской Федерации" заменить словами "Фонд пенсионного и социального страхования Российской Федерации"</w:t>
      </w:r>
    </w:p>
    <w:p>
      <w:r>
        <w:t>в абзаце двадцать восьмом пункта 2 статьи 8 слова "Пенсионный фонд Российской Федерации" заменить словами "Фонд пенсионного и социального страхования Российской Федерации", слова "Пенсионного фонда Российской Федерации" заменить словами "Фонда пенсионного и социального страхования Российской Федерации"</w:t>
      </w:r>
    </w:p>
    <w:p>
      <w:r>
        <w:t>в абзаце шестом пункта 3 статьи 9 слова "Пенсионный фонд Российской Федерации" заменить словами "Фонд пенсионного и социального страхования Российской Федерации"</w:t>
      </w:r>
    </w:p>
    <w:p>
      <w:r>
        <w:t>в пункте 6 статьи 13: а) в абзаце пятом слова "Пенсионный фонд Российской Федерации" заменить словами "Фонд пенсионного и социального страхования Российской Федерации"; б) в абзаце шестом слова "Пенсионный фонд Российской Федерации" заменить словами "Фонд пенсионного и социального страхования Российской Федерации"; в) в абзаце десятом слова "Пенсионный фонд Российской Федерации" заменить словами "Фонд пенсионного и социального страхования Российской Федерации"</w:t>
      </w:r>
    </w:p>
    <w:p>
      <w:r>
        <w:t>в пункте 4 статьи 14 слова "Пенсионный фонд Российской Федерации" заменить словами "Фонд пенсионного и социального страхования Российской Федерации"</w:t>
      </w:r>
    </w:p>
    <w:p>
      <w:r>
        <w:t>в пункте 4 статьи 18: а) в абзаце втором слова "Пенсионного фонда Российской Федерации" заменить словами "Фонда пенсионного и социального страхования Российской Федерации", слова "Пенсионный фонд Российской Федерации" заменить словами "Фонд пенсионного и социального страхования Российской Федерации"; б) в абзаце шестом слова "Пенсионный фонд Российской Федерации" заменить словами "Фонд пенсионного и социального страхования Российской Федерации"</w:t>
      </w:r>
    </w:p>
    <w:p>
      <w:r>
        <w:t>в статье 33: а) в пункте 8 слова "Пенсионный фонд Российской Федерации" заменить словами "Фонд пенсионного и социального страхования Российской Федерации"; б) в подпункте 5 пункта 10 слова "Пенсионный фонд Российской Федерации" заменить словами "Фонд пенсионного и социального страхования Российской Федерации"; в) в пункте 17 слова "Пенсионный фонд Российской Федерации" заменить словами "Фонд пенсионного и социального страхования Российской Федерации"; г) в пункте 18 слова "Пенсионный фонд Российской Федерации" заменить словами "Фонд пенсионного и социального страхования Российской Федерации"; д) в пункте 19 слова "Пенсионный фонд Российской Федерации" заменить словами "Фонд пенсионного и социального страхования Российской Федерации"; е) в абзаце первом пункта 20 слова "Пенсионный фонд Российской Федерации" заменить словами "Фонд пенсионного и социального страхования Российской Федерации"; ж) в пункте 21 слова "Пенсионный фонд Российской Федерации" заменить словами "Фонд пенсионного и социального страхования Российской Федерации"; з) в пункте 30 слова "Пенсионный фонд Российской Федерации" заменить словами "Фонд пенсионного и социального страхования Российской Федерации"; и) в подпункте 16 пункта 31 слова "Пенсионный фонд Российской Федерации" заменить словами "Фонд пенсионного и социального страхования Российской Федерации"; к) в пункте 38 слова "Пенсионный фонд Российской Федерации" заменить словами "Фонд пенсионного и социального страхования Российской Федерации"; л) в пункте 42 слова "Пенсионный фонд Российской Федерации" заменить словами "Фонд пенсионного и социального страхования Российской Федерации"; м) в пункте 44 слова "Пенсионный фонд Российской Федерации" заменить словами "Фонд пенсионного и социального страхования Российской Федерации"; н) в пункте 45 слова "Пенсионный фонд Российской Федерации" заменить словами "Фонд пенсионного и социального страхования Российской Федерации"; о) в пункте 46: в абзаце первом слова "Пенсионным фондом Российской Федерации" заменить словами "Фондом пенсионного и социального страхования Российской Федерации"; в абзаце втором слова "Пенсионный фонд Российской Федерации" заменить словами "Фонд пенсионного и социального страхования Российской Федерации", слова "Пенсионного фонда Российской Федерации" заменить словами "Фонда пенсионного и социального страхования Российской Федерации"; п) в пункте 51 слова "Пенсионный фонд Российской Федерации" заменить словами "Фонд пенсионного и социального страхования Российской Федерации"</w:t>
      </w:r>
    </w:p>
    <w:p>
      <w:r>
        <w:t>в пункте 3 статьи 34: а) в подпункте 1: в абзаце первом слова "Пенсионный фонд Российской Федерации" заменить словами "Фонд пенсионного и социального страхования Российской Федерации"; в абзаце седьмом слова "Пенсионного фонда Российской Федерации" заменить словами "Фонда пенсионного и социального страхования Российской Федерации"; в абзаце шестнадцатом слова "Пенсионного фонда Российской Федерации" заменить словами "Фонда пенсионного и социального страхования Российской Федерации"; б) в подпункте 7 слова "Пенсионный фонд Российской Федерации" заменить словами "Фонд пенсионного и социального страхования Российской Федерации"</w:t>
      </w:r>
    </w:p>
    <w:p>
      <w:r>
        <w:t>в статье 341: а) в абзаце восьмом пункта 3 слова "Пенсионный фонд Российской Федерации" заменить словами "Фонд пенсионного и социального страхования Российской Федерации", слова "Пенсионного фонда Российской Федерации" заменить словами "Фонда пенсионного и социального страхования Российской Федерации"; б) в пункте 31 слова "Пенсионного фонда Российской Федерации" заменить словами "Фонда пенсионного и социального страхования Российской Федерации"</w:t>
      </w:r>
    </w:p>
    <w:p>
      <w:r>
        <w:t>в статье 362: а) в подпункте 1 слова "Пенсионный фонд Российской Федерации" заменить словами "Фонд пенсионного и социального страхования Российской Федерации"; б) в подпункте 2 слова "Пенсионным фондом Российской Федерации" заменить словами "Фондом пенсионного и социального страхования Российской Федерации"; в) в подпункте 3 слова "Пенсионным фондом Российской Федерации" заменить словами "Фондом пенсионного и социального страхования Российской Федерации", слова "Пенсионный фонд Российской Федерации" заменить словами "Фонд пенсионного и социального страхования Российской Федерации"; г) в подпункте 7 слова "Пенсионный фонд Российской Федерации" заменить словами "Фонд пенсионного и социального страхования Российской Федерации"; д) в подпункте 8 слова "Пенсионный фонд Российской Федерации" заменить словами "Фонд пенсионного и социального страхования Российской Федерации"; е) в подпункте 9 слова "Пенсионный фонд Российской Федерации" заменить словами "Фонд пенсионного и социального страхования Российской Федерации", слова "Пенсионного фонда Российской Федерации" заменить словами "Фонда пенсионного и социального страхования Российской Федерации"; ж) в подпункте 10 слова "Пенсионный фонд Российской Федерации" заменить словами "Фонд пенсионного и социального страхования Российской Федерации", слова "Пенсионного фонда Российской Федерации" заменить словами "Фонда пенсионного и социального страхования Российской Федерации"; з) в подпункте 11 слова "Пенсионный фонд Российской Федерации" заменить словами "Фонд пенсионного и социального страхования Российской Федерации"; и) в подпункте 12 слова "Пенсионный фонд Российской Федерации" заменить словами "Фонд пенсионного и социального страхования Российской Федерации"; к) в подпункте 16 слова "Пенсионный фонд Российской Федерации" заменить словами "Фонд пенсионного и социального страхования Российской Федерации", слова "Пенсионного фонда Российской Федерации" заменить словами "Фонда пенсионного и социального страхования Российской Федерации"; л) в абзаце первом подпункта 26 слова "Пенсионный фонд Российской Федерации" заменить словами "Фонд пенсионного и социального страхования Российской Федерации"</w:t>
      </w:r>
    </w:p>
    <w:p>
      <w:r>
        <w:t>в подпункте 3 пункта 1 статьи 363 слова "в системе обязательного пенсионного страхования" заменить словами "в системах обязательного пенсионного страхования и обязательного социального страхования"</w:t>
      </w:r>
    </w:p>
    <w:p>
      <w:r>
        <w:t>в статье 364: а) в абзаце первом пункта 3 слова "Пенсионный фонд Российской Федерации" заменить словами "Фонд пенсионного и социального страхования Российской Федерации"; б) в пункте 4: в абзаце первом слова "Пенсионный фонд Российской Федерации" заменить словами "Фонд пенсионного и социального страхования Российской Федерации"; в абзаце третьем слова "Пенсионный фонд Российской Федерации" заменить словами "Фонд пенсионного и социального страхования Российской Федерации"; в абзаце четвертом слова "Пенсионным фондом Российской Федерации" заменить словами "Фондом пенсионного и социального страхования Российской Федерации", слова "Пенсионный фонд Российской Федерации" заменить словами "Фонд пенсионного и социального страхования Российской Федерации"; в абзаце пятом слова "Пенсионный фонд Российской Федерации" заменить словами "Фонд пенсионного и социального страхования Российской Федерации", слова "Пенсионным фондом Российской Федерации" заменить словами "Фондом пенсионного и социального страхования Российской Федерации"; в абзаце шестом слова "Пенсионного фонда Российской Федерации" заменить словами "Фонда пенсионного и социального страхования Российской Федерации", слова "Пенсионным фондом Российской Федерации" заменить словами "Фондом пенсионного и социального страхования Российской Федерации"; в абзаце седьмом слова "Пенсионным фондом Российской Федерации" заменить словами "Фондом пенсионного и социального страхования Российской Федерации"; в абзаце восьмом слова "Пенсионный фонд Российской Федерации" заменить словами "Фонд пенсионного и социального страхования Российской Федерации", слова "Пенсионного фонда Российской Федерации" заменить словами "Фонда пенсионного и социального страхования Российской Федерации"; в) в пункте 5: в абзаце третьем слова "Пенсионный фонд Российской Федерации" заменить словами "Фонд пенсионного и социального страхования Российской Федерации"; в абзаце четвертом слова "Пенсионным фондом Российской Федерации" заменить словами "Фондом пенсионного и социального страхования Российской Федерации", слова "Пенсионный фонд Российской Федерации" заменить словами "Фонд пенсионного и социального страхования Российской Федерации"; в абзаце пятом слова "Пенсионный фонд Российской Федерации" заменить словами "Фонд пенсионного и социального страхования Российской Федерации", слова "Пенсионным фондом Российской Федерации" заменить словами "Фондом пенсионного и социального страхования Российской Федерации"; в абзаце шестом слова "Пенсионного фонда Российской Федерации" заменить словами "Фонда пенсионного и социального страхования Российской Федерации", слова "Пенсионным фондом Российской Федерации" заменить словами "Фондом пенсионного и социального страхования Российской Федерации"; в абзаце седьмом слова "Пенсионным фондом Российской Федерации" заменить словами "Фондом пенсионного и социального страхования Российской Федерации"; в абзаце восьмом слова "Пенсионный фонд Российской Федерации" заменить словами "Фонд пенсионного и социального страхования Российской Федерации", слова "Пенсионного фонда Российской Федерации" заменить словами "Фонда пенсионного и социального страхования Российской Федерации"; г) в абзаце первом пункта 7 слова "Пенсионным фондом Российской Федерации" заменить словами "Фондом пенсионного и социального страхования Российской Федерации"</w:t>
      </w:r>
    </w:p>
    <w:p>
      <w:r>
        <w:t>в статье 365: а) в пункте 2: в абзаце втором слова "Пенсионным фондом Российской Федерации" заменить словами "Фондом пенсионного и социального страхования Российской Федерации"; в абзаце третьем слова "Пенсионным фондом Российской Федерации" заменить словами "Фондом пенсионного и социального страхования Российской Федерации", слова "Пенсионный фонд Российской Федерации" заменить словами "Фонд пенсионного и социального страхования Российской Федерации"; б) в пункте 6: в абзаце втором слова "Пенсионный фонд Российской Федерации" заменить словами "Фонд пенсионного и социального страхования Российской Федерации"; в абзаце третьем слова "Пенсионный фонд Российской Федерации" заменить словами "Фонд пенсионного и социального страхования Российской Федерации"; в абзаце четвертом слова "Пенсионным фондом Российской Федерации" заменить словами "Фондом пенсионного и социального страхования Российской Федерации"; в) в пункте 7 слова "Пенсионный фонд Российской Федерации" заменить словами "Фонд пенсионного и социального страхования Российской Федерации"; г) в абзаце первом пункта 9 слова "Пенсионный фонд Российской Федерации" заменить словами "Фонд пенсионного и социального страхования Российской Федерации"; д) в пункте 10 слова "Пенсионный фонд Российской Федерации" заменить словами "Фонд пенсионного и социального страхования Российской Федерации", слова "Пенсионного фонда Российской Федерации" заменить словами "Фонда пенсионного и социального страхования Российской Федерации"</w:t>
      </w:r>
    </w:p>
    <w:p>
      <w:r>
        <w:t>в статье 366: а) в наименовании слова "Пенсионный фонд Российской Федерации" заменить словами "Фонд пенсионного и социального страхования Российской Федерации"; б) в пункте 1: в абзаце первом слова "Пенсионный фонд Российской Федерации" заменить словами "Фонд пенсионного и социального страхования Российской Федерации"; в абзаце третьем слова "Пенсионный фонд Российской Федерации" заменить словами "Фонд пенсионного и социального страхования Российской Федерации"; в абзаце четвертом слова "Пенсионный фонд Российской Федерации" заменить словами "Фонд пенсионного и социального страхования Российской Федерации"; в абзаце пятом слова "Пенсионного фонда Российской Федерации" заменить словами "Фонда пенсионного и социального страхования Российской Федерации", слова "Пенсионный фонд Российской Федерации" заменить словами "Фонд пенсионного и социального страхования Российской Федерации"; в абзаце шестом слова "Пенсионный фонд Российской Федерации" заменить словами "Фонд пенсионного и социального страхования Российской Федерации"; в) в абзаце втором пункта 2 слова "Пенсионный фонд Российской Федерации" заменить словами "Фонд пенсионного и социального страхования Российской Федерации", слова "Пенсионного фонда Российской Федерации" заменить словами "Фонда пенсионного и социального страхования Российской Федерации"; г) в абзаце втором пункта 3 слова "Пенсионного фонда Российской Федерации" заменить словами "Фонда пенсионного и социального страхования Российской Федерации"; д) в пункте 4: в абзаце первом слова "Пенсионный фонд Российской Федерации" заменить словами "Фонд пенсионного и социального страхования Российской Федерации"; в абзаце втором слова "Пенсионного фонда Российской Федерации" заменить словами "Фонда пенсионного и социального страхования Российской Федерации"; е) в пункте 5: в абзаце первом слова "Пенсионный фонд Российской Федерации" заменить словами "Фонд пенсионного и социального страхования Российской Федерации"; в абзаце втором слова "Пенсионный фонд Российской Федерации" заменить словами "Фонд пенсионного и социального страхования Российской Федерации"; ж) в пункте 51 слова "Пенсионный фонд Российской Федерации" заменить словами "Фонд пенсионного и социального страхования Российской Федерации", слова "Пенсионного фонда Российской Федерации" заменить словами "Фонда пенсионного и социального страхования Российской Федерации"; з) в пункте 52 слова "Пенсионный фонд Российской Федерации" заменить словами "Фонд пенсионного и социального страхования Российской Федерации"; и) в абзаце первом пункта 53 слова "Пенсионный фонд Российской Федерации" заменить словами "Фонд пенсионного и социального страхования Российской Федерации", слова "Пенсионного фонда Российской Федерации" заменить словами "Фонда пенсионного и социального страхования Российской Федерации"; к) в абзаце первом пункта 54 слова "Пенсионный фонд Российской Федерации" заменить словами "Фонд пенсионного и социального страхования Российской Федерации"</w:t>
      </w:r>
    </w:p>
    <w:p>
      <w:r>
        <w:t>в статье 366-1: а) в наименовании слова "Пенсионный фонд Российской Федерации" заменить словами "Фонд пенсионного и социального страхования Российской Федерации"; б) в абзаце первом пункта 2 слова "Пенсионный фонд Российской Федерации" заменить словами "Фонд пенсионного и социального страхования Российской Федерации"; в) в абзаце первом пункта 3 слова "Пенсионный фонд Российской Федерации" заменить словами "Фонд пенсионного и социального страхования Российской Федерации"; г) в абзаце первом пункта 4 слова "Пенсионный фонд Российской Федерации" заменить словами "Фонд пенсионного и социального страхования Российской Федерации"</w:t>
      </w:r>
    </w:p>
    <w:p>
      <w:r>
        <w:t>в статье 367: а) в пункте 1 слова "Пенсионный фонд Российской Федерации" заменить словами "Фонд пенсионного и социального страхования Российской Федерации"; б) в пункте 2 слова "Пенсионным фондом Российской Федерации" заменить словами "Фондом пенсионного и социального страхования Российской Федерации"; в) в пункте 3 слова "Пенсионным фондом Российской Федерации" заменить словами "Фондом пенсионного и социального страхования Российской Федерации"; г) в пункте 4: в абзаце первом слова "Пенсионный фонд Российской Федерации" заменить словами "Фонд пенсионного и социального страхования Российской Федерации", слова "Пенсионного фонда Российской Федерации" заменить словами "Фонда пенсионного и социального страхования Российской Федерации"; в абзаце втором слова "Пенсионный фонд Российской Федерации" заменить словами "Фонд пенсионного и социального страхования Российской Федерации"; в абзаце четвертом слова "Пенсионный фонд Российской Федерации" заменить словами "Фонд пенсионного и социального страхования Российской Федерации"; в абзаце пятом слова "Пенсионного фонда Российской Федерации" заменить словами "Фонда пенсионного и социального страхования Российской Федерации", слова "Пенсионный фонд Российской Федерации" заменить словами "Фонд пенсионного и социального страхования Российской Федерации"; д) в пункте 41: в абзаце первом слова "Пенсионного фонда Российской Федерации" заменить словами "Фонда пенсионного и социального страхования Российской Федерации"; в абзаце втором слова "Пенсионного фонда Российской Федерации" заменить словами "Фонда пенсионного и социального страхования Российской Федерации"; е) в пункте 7 слова "Пенсионном фонде Российской Федерации" заменить словами "Фонде пенсионного и социального страхования Российской Федерации", слова "Пенсионного фонда Российской Федерации" заменить словами "Фонда пенсионного и социального страхования Российской Федерации"</w:t>
      </w:r>
    </w:p>
    <w:p>
      <w:r>
        <w:t>в статье 368: а) в наименовании слова "Пенсионный фонд Российской Федерации" заменить словами "Фонд пенсионного и социального страхования Российской Федерации"; б) в пункте 1: в абзаце первом слова "Пенсионный фонд Российской Федерации" заменить словами "Фонд пенсионного и социального страхования Российской Федерации"; в абзаце третьем слова "Пенсионный фонд Российской Федерации" заменить словами "Фонд пенсионного и социального страхования Российской Федерации"; в абзаце четвертом слова "Пенсионным фондом Российской Федерации" заменить словами "Фондом пенсионного и социального страхования Российской Федерации"; абзац пятый изложить в следующей редакции: "выбранный им вариант осуществления своего пенсионного обеспечения, а именно направление на финансирование накопительной пенсии соответствующего процента индивидуальной части тарифа (доли тарифа) страхового взноса либо отказ от финансирования накопительной пенсии за счет отчислений от страховых взносов на обязательное пенсионное страхование (с 1 января 2023 года - за счет отчислений от доли тарифа страхового взноса);"; в) в пункте 2: в абзаце первом слова "Пенсионный фонд Российской Федерации" заменить словами "Фонд пенсионного и социального страхования Российской Федерации", слова "Пенсионным фондом Российской Федерации" заменить словами "Фондом пенсионного и социального страхования Российской Федерации"; в абзаце втором слова "Пенсионный фонд Российской Федерации" заменить словами "Фонд пенсионного и социального страхования Российской Федерации", слова "Пенсионным фондом Российской Федерации" заменить словами "Фондом пенсионного и социального страхования Российской Федерации"; г) в пункте 3: в абзаце первом слова "Пенсионный фонд Российской Федерации" заменить словами "Фонд пенсионного и социального страхования Российской Федерации", слова "Пенсионного фонда Российской Федерации" заменить словами "Фонда пенсионного и социального страхования Российской Федерации"; в абзаце втором слова "Пенсионный фонд Российской Федерации" заменить словами "Фонд пенсионного и социального страхования Российской Федерации"; в абзаце третьем слова "Пенсионный фонд Российской Федерации" заменить словами "Фонд пенсионного и социального страхования Российской Федерации"; в абзаце четвертом слова "Пенсионный фонд Российской Федерации" заменить словами "Фонд пенсионного и социального страхования Российской Федерации"; в абзаце пятом слова "Пенсионный фонд Российской Федерации" заменить словами "Фонд пенсионного и социального страхования Российской Федерации", слова "Пенсионного фонда Российской Федерации" заменить словами "Фонда пенсионного и социального страхования Российской Федерации"; д) в пункте 31: в абзаце первом слова "Пенсионный фонд Российской Федерации" заменить словами "Фонд пенсионного и социального страхования Российской Федерации", слова "Пенсионным фондом Российской Федерации" заменить словами "Фондом пенсионного и социального страхования Российской Федерации", слова "Пенсионного фонда Российской Федерации" заменить словами "Фонда пенсионного и социального страхования Российской Федерации"; в абзаце втором слова "Пенсионного фонда Российской Федерации" заменить словами "Фонда пенсионного и социального страхования Российской Федерации"; е) в пункте 4 слова "Пенсионный фонд Российской Федерации" заменить словами "Фонд пенсионного и социального страхования Российской Федерации"; ж) в пункте 6 слова "Пенсионном фонде Российской Федерации" заменить словами "Фонде пенсионного и социального страхования Российской Федерации", слова "Пенсионный фонд Российской Федерации" заменить словами "Фонд пенсионного и социального страхования Российской Федерации", слова "Пенсионного фонда Российской Федерации" заменить словами "Фонда пенсионного и социального страхования Российской Федерации"</w:t>
      </w:r>
    </w:p>
    <w:p>
      <w:r>
        <w:t>в статье 368-1: а) в пункте 1 слова "Пенсионным фондом Российской Федерации" заменить словами "Фондом пенсионного и социального страхования Российской Федерации", слова "Пенсионный фонд Российской Федерации" заменить словами "Фонд пенсионного и социального страхования Российской Федерации"; б) в пункте 2 слова "Пенсионным фондом Российской Федерации" заменить словами "Фондом пенсионного и социального страхования Российской Федерации"; в) в пункте 3 слова "Пенсионным фондом Российской Федерации" заменить словами "Фондом пенсионного и социального страхования Российской Федерации"; г) в пункте 4: в абзаце первом слова "Пенсионный фонд Российской Федерации" заменить словами "Фонд пенсионного и социального страхования Российской Федерации", слова "Пенсионного фонда Российской Федерации" заменить словами "Фонда пенсионного и социального страхования Российской Федерации"; в абзаце третьем слова "Пенсионный фонд Российской Федерации" заменить словами "Фонд пенсионного и социального страхования Российской Федерации"; в абзаце четвертом слова "Пенсионный фонд Российской Федерации" заменить словами "Фонд пенсионного и социального страхования Российской Федерации"; в абзаце пятом слова "Пенсионного фонда Российской Федерации" заменить словами "Фонда пенсионного и социального страхования Российской Федерации", слова "Пенсионный фонд Российской Федерации" заменить словами "Фонд пенсионного и социального страхования Российской Федерации"</w:t>
      </w:r>
    </w:p>
    <w:p>
      <w:r>
        <w:t>в статье 368-2: а) в пункте 1 слова "Пенсионный фонд Российской Федерации" заменить словами "Фонд пенсионного и социального страхования Российской Федерации"; б) в пункте 2: в абзаце первом слова "Пенсионным фондом Российской Федерации" заменить словами "Фондом пенсионного и социального страхования Российской Федерации"; в абзаце втором слова "Пенсионным фондом Российской Федерации" заменить словами "Фондом пенсионного и социального страхования Российской Федерации"; в) в пункте 3: в абзаце первом слова "Пенсионный фонд Российской Федерации" заменить словами "Фонд пенсионного и социального страхования Российской Федерации", слова "Пенсионного фонда Российской Федерации" заменить словами "Фонда пенсионного и социального страхования Российской Федерации"; в абзаце третьем слова "Пенсионный фонд Российской Федерации" заменить словами "Фонд пенсионного и социального страхования Российской Федерации"; в абзаце четвертом слова "Пенсионный фонд Российской Федерации" заменить словами "Фонд пенсионного и социального страхования Российской Федерации"; в абзаце пятом слова "Пенсионного фонда Российской Федерации" заменить словами "Фонда пенсионного и социального страхования Российской Федерации", слова "Пенсионный фонд Российской Федерации" заменить словами "Фонд пенсионного и социального страхования Российской Федерации"; г) в пункте 4 слова "Пенсионный фонд Российской Федерации" заменить словами "Фонд пенсионного и социального страхования Российской Федерации", слова "Пенсионным фондом Российской Федерации" заменить словами "Фондом пенсионного и социального страхования Российской Федерации"</w:t>
      </w:r>
    </w:p>
    <w:p>
      <w:r>
        <w:t>в статье 368-3: а) в абзаце первом пункта 1 слова "Пенсионного фонда Российской Федерации" заменить словами "Фонда пенсионного и социального страхования Российской Федерации"; б) в пункте 2 слова "Пенсионным фондом Российской Федерации" заменить словами "Фондом пенсионного и социального страхования Российской Федерации"; в) в пункте 3: в абзаце первом слова "Пенсионного фонда Российской Федерации" заменить словами "Фонда пенсионного и социального страхования Российской Федерации"; в абзаце втором слова "Пенсионный фонд Российской Федерации" заменить словами "Фонд пенсионного и социального страхования Российской Федерации"; в абзаце третьем слова "Пенсионного фонда Российской Федерации" заменить словами "Фонда пенсионного и социального страхования Российской Федерации"; г) в пункте 4: в абзаце первом слова "Пенсионный фонд Российской Федерации" заменить словами "Фонд пенсионного и социального страхования Российской Федерации", слова "Пенсионным фондом Российской Федерации" заменить словами "Фондом пенсионного и социального страхования Российской Федерации", слова "Пенсионного фонда Российской Федерации" заменить словами "Фонда пенсионного и социального страхования Российской Федерации"; в абзаце втором слова "Пенсионный фонд Российской Федерации" заменить словами "Фонд пенсионного и социального страхования Российской Федерации"; д) в пункте 5 слова "Пенсионный фонд Российской Федерации" заменить словами "Фонд пенсионного и социального страхования Российской Федерации", слова "Пенсионного фонда Российской Федерации" заменить словами "Фонда пенсионного и социального страхования Российской Федерации"; е) в пункте 6 слова "Пенсионном фонде Российской Федерации" заменить словами "Фонде пенсионного и социального страхования Российской Федерации", слова "Пенсионного фонда Российской Федерации" заменить словами "Фонда пенсионного и социального страхования Российской Федерации"</w:t>
      </w:r>
    </w:p>
    <w:p>
      <w:r>
        <w:t>в статье 369: а) в наименовании слова "Пенсионным фондом Российской Федерации" заменить словами "Фондом пенсионного и социального страхования Российской Федерации", слова "Пенсионного фонда Российской Федерации" заменить словами "Фонда пенсионного и социального страхования Российской Федерации"; б) в пункте 1: в абзаце первом слова "Пенсионным фондом Российской Федерации" заменить словами "Фондом пенсионного и социального страхования Российской Федерации"; в абзаце втором слова "Пенсионным фондом Российской Федерации" заменить словами "Фондом пенсионного и социального страхования Российской Федерации"; в) в пункте 3: в абзаце первом слова "Пенсионный фонд Российской Федерации" заменить словами "Фонд пенсионного и социального страхования Российской Федерации"; в абзаце втором слова "Пенсионный фонд Российской Федерации" заменить словами "Фонд пенсионного и социального страхования Российской Федерации"; г) в пункте 31 слова "Пенсионного фонда Российской Федерации" заменить словами "Фонда пенсионного и социального страхования Российской Федерации"; д) в пункте 4 слова "Пенсионный фонд Российской Федерации" заменить словами "Фонд пенсионного и социального страхования Российской Федерации"; е) в пункте 41 слова "Пенсионном фонде Российской Федерации" заменить словами "Фонде пенсионного и социального страхования Российской Федерации", слова "Пенсионного фонда Российской Федерации" заменить словами "Фонда пенсионного и социального страхования Российской Федерации"; ж) в пункте 5: в абзаце первом слова "Пенсионный фонд Российской Федерации" заменить словами "Фонд пенсионного и социального страхования Российской Федерации", слова "Пенсионным фондом Российской Федерации" заменить словами "Фондом пенсионного и социального страхования Российской Федерации"; в абзаце втором слова "Пенсионного фонда Российской Федерации" заменить словами "Фонда пенсионного и социального страхования Российской Федерации"</w:t>
      </w:r>
    </w:p>
    <w:p>
      <w:r>
        <w:t>в статье 3610: а) в наименовании слова "Пенсионный фонд Российской Федерации" заменить словами "Фонд пенсионного и социального страхования Российской Федерации"; б) в пункте 1: в абзаце первом слова "Пенсионный фонд Российской Федерации" заменить словами "Фонд пенсионного и социального страхования Российской Федерации", слова "Пенсионным фондом Российской Федерации" заменить словами "Фондом пенсионного и социального страхования Российской Федерации"; в абзаце втором слова "Пенсионный фонд Российской Федерации" заменить словами "Фонд пенсионного и социального страхования Российской Федерации", слова "Пенсионным фондом Российской Федерации" заменить словами "Фондом пенсионного и социального страхования Российской Федерации"; в абзаце третьем слова "Пенсионный фонд Российской Федерации" заменить словами "Фонд пенсионного и социального страхования Российской Федерации"; в абзаце четвертом слова "Пенсионный фонд Российской Федерации" заменить словами "Фонд пенсионного и социального страхования Российской Федерации"; в) в пункте 3: в абзаце первом слова "Пенсионный фонд Российской Федерации" заменить словами "Фонд пенсионного и социального страхования Российской Федерации"; в абзаце шестом слова "Пенсионный фонд Российской Федерации" заменить словами "Фонд пенсионного и социального страхования Российской Федерации"; в абзаце восьмом слова "Пенсионным фондом Российской Федерации" заменить словами "Фондом пенсионного и социального страхования Российской Федерации"; г) в пункте 31 слова "Пенсионный фонд Российской Федерации" заменить словами "Фонд пенсионного и социального страхования Российской Федерации", слова "Пенсионного фонда Российской Федерации" заменить словами "Фонда пенсионного и социального страхования Российской Федерации"; д) в пункте 32 слова "Пенсионном фонде Российской Федерации" заменить словами "Фонде пенсионного и социального страхования Российской Федерации", слова "Пенсионный фонд Российской Федерации" заменить словами "Фонд пенсионного и социального страхования Российской Федерации", слова "Пенсионного фонда Российской Федерации" заменить словами "Фонда пенсионного и социального страхования Российской Федерации"; е) в пункте 5: в абзаце первом слова "Пенсионный фонд Российской Федерации" заменить словами "Фонд пенсионного и социального страхования Российской Федерации"; в абзаце втором слова "Пенсионный фонд Российской Федерации" заменить словами "Фонд пенсионного и социального страхования Российской Федерации"; ж) в абзаце первом пункта 6 слова "Пенсионного фонда Российской Федерации" заменить словами "Фонда пенсионного и социального страхования Российской Федерации"</w:t>
      </w:r>
    </w:p>
    <w:p>
      <w:r>
        <w:t>в статье 3611: а) в пункте 1 слова "Пенсионный фонд Российской Федерации" заменить словами "Фонд пенсионного и социального страхования Российской Федерации"; б) в пункте 2: в абзаце первом слова "Пенсионным фондом Российской Федерации" заменить словами "Фондом пенсионного и социального страхования Российской Федерации"; в абзаце втором слова "Пенсионным фондом Российской Федерации" заменить словами "Фондом пенсионного и социального страхования Российской Федерации"; в) в пункте 3: в абзаце первом слова "Пенсионный фонд Российской Федерации" заменить словами "Фонд пенсионного и социального страхования Российской Федерации", слова "Пенсионного фонда Российской Федерации" заменить словами "Фонда пенсионного и социального страхования Российской Федерации"; в абзаце третьем слова "Пенсионный фонд Российской Федерации" заменить словами "Фонд пенсионного и социального страхования Российской Федерации"; в абзаце четвертом слова "Пенсионный фонд Российской Федерации" заменить словами "Фонд пенсионного и социального страхования Российской Федерации"; в абзаце пятом слова "Пенсионного фонда Российской Федерации" заменить словами "Фонда пенсионного и социального страхования Российской Федерации", слова "Пенсионный фонд Российской Федерации" заменить словами "Фонд пенсионного и социального страхования Российской Федерации"; г) в пункте 31: в абзаце первом слова "Пенсионным фондом Российской Федерации" заменить словами "Фондом пенсионного и социального страхования Российской Федерации", слова "Пенсионного фонда Российской Федерации" заменить словами "Фонда пенсионного и социального страхования Российской Федерации"; в абзаце втором слова "Пенсионного фонда Российской Федерации" заменить словами "Фонда пенсионного и социального страхования Российской Федерации"; д) в пункте 4: в абзаце первом слова "Пенсионным фондом Российской Федерации" заменить словами "Фондом пенсионного и социального страхования Российской Федерации"; в абзаце втором слова "Пенсионным фондом Российской Федерации" заменить словами "Фондом пенсионного и социального страхования Российской Федерации"; е) в пункте 5 слова "Пенсионным фондом Российской Федерации" заменить словами "Фондом пенсионного и социального страхования Российской Федерации"; ж) в пункте 6 слова "Пенсионный фонд Российской Федерации" заменить словами "Фонд пенсионного и социального страхования Российской Федерации"; з) в пункте 61 слова "Пенсионном фонде Российской Федерации" заменить словами "Фонде пенсионного и социального страхования Российской Федерации", слова "Пенсионного фонда Российской Федерации" заменить словами "Фонда пенсионного и социального страхования Российской Федерации"; и) в пункте 7: в абзаце первом слова "Пенсионный фонд Российской Федерации" заменить словами "Фонд пенсионного и социального страхования Российской Федерации"; в абзаце втором слова "Пенсионный фонд Российской Федерации" заменить словами "Фонд пенсионного и социального страхования Российской Федерации"; к) в пункте 71 слова "Пенсионного фонда Российской Федерации" заменить словами "Фонда пенсионного и социального страхования Российской Федерации"; л) в пункте 81: в абзаце первом слова "Пенсионный фонд Российской Федерации" заменить словами "Фонд пенсионного и социального страхования Российской Федерации", слова "Пенсионным фондом Российской Федерации" заменить словами "Фондом пенсионного и социального страхования Российской Федерации"; в абзаце втором слова "Пенсионный фонд Российской Федерации" заменить словами "Фонд пенсионного и социального страхования Российской Федерации", слова "Пенсионного фонда Российской Федерации" заменить словами "Фонда пенсионного и социального страхования Российской Федерации"; м) в пункте 9 слова "Пенсионный фонд Российской Федерации" заменить словами "Фонд пенсионного и социального страхования Российской Федерации"; н) в пункте 10 слова "Пенсионный фонд Российской Федерации" заменить словами "Фонд пенсионного и социального страхования Российской Федерации"</w:t>
      </w:r>
    </w:p>
    <w:p>
      <w:r>
        <w:t>в статье 3611-1: а) в наименовании слова "Пенсионным фондом Российской Федерации" заменить словами "Фондом пенсионного и социального страхования Российской Федерации"; б) в пункте 1 слова "Пенсионный фонд Российской Федерации" заменить словами "Фонд пенсионного и социального страхования Российской Федерации", слова "Пенсионным фондом Российской Федерации" заменить словами "Фондом пенсионного и социального страхования Российской Федерации"; в) в пункте 2 слова "Пенсионный фонд Российской Федерации" заменить словами "Фонд пенсионного и социального страхования Российской Федерации"; г) в пункте 3 слова "Пенсионный фонд Российской Федерации" заменить словами "Фонд пенсионного и социального страхования Российской Федерации"</w:t>
      </w:r>
    </w:p>
    <w:p>
      <w:r>
        <w:t>в статье 3612: а) в наименовании слова "Пенсионным фондом Российской Федерации" заменить словами "Фондом пенсионного и социального страхования Российской Федерации"; б) в пункте 1: в абзаце первом слова "Пенсионном фонде Российской Федерации" заменить словами "Фонде пенсионного и социального страхования Российской Федерации", слова "Пенсионным фондом Российской Федерации" заменить словами "Фондом пенсионного и социального страхования Российской Федерации"; в абзаце втором слова "Пенсионным фондом Российской Федерации" заменить словами "Фондом пенсионного и социального страхования Российской Федерации", слова "Пенсионный фонд Российской Федерации" заменить словами "Фонд пенсионного и социального страхования Российской Федерации", слова "в системе обязательного пенсионного страхования" заменить словами "в системах обязательного пенсионного страхования и обязательного социального страхования"; в абзаце третьем слова "Пенсионный фонд Российской Федерации" заменить словами "Фонд пенсионного и социального страхования Российской Федерации"; в) в пункте 2 слова "Пенсионный фонд Российской Федерации" заменить словами "Фонд пенсионного и социального страхования Российской Федерации"; г) в пункте 4 слова "Пенсионный фонд Российской Федерации" заменить словами "Фонд пенсионного и социального страхования Российской Федерации"; д) в пункте 6 слова "Пенсионный фонд Российской Федерации" заменить словами "Фонд пенсионного и социального страхования Российской Федерации", слова "Пенсионным фондом Российской Федерации" заменить словами "Фондом пенсионного и социального страхования Российской Федерации"</w:t>
      </w:r>
    </w:p>
    <w:p>
      <w:r>
        <w:t>в статье 3619: а) в абзаце первом пункта 1 слова "Пенсионным фондом Российской Федерации" заменить словами "Фондом пенсионного и социального страхования Российской Федерации", слова "в системе обязательного пенсионного страхования" заменить словами "в системах обязательного пенсионного страхования и обязательного социального страхования"; б) в подпункте 10 пункта 3 слова "Пенсионный фонд Российской Федерации" заменить словами "Фонд пенсионного и социального страхования Российской Федерации"</w:t>
      </w:r>
    </w:p>
    <w:p>
      <w:r>
        <w:t>в статье 3621: а) в абзаце втором пункта 3 слова "Пенсионный фонд Российской Федерации" заменить словами "Фонд пенсионного и социального страхования Российской Федерации"; б) в пункте 5 слова "Пенсионный фонд Российской Федерации" заменить словами "Фонд пенсионного и социального страхования Российской Федерации"</w:t>
      </w:r>
    </w:p>
    <w:p>
      <w:r>
        <w:t>в статье 3622: а) в пункте 1 слова "Пенсионный фонд Российской Федерации" заменить словами "Фонд пенсионного и социального страхования Российской Федерации", слова "в системе обязательного пенсионного страхования" заменить словами "в системах обязательного пенсионного страхования и обязательного социального страхования"; б) в пункте 4 слова "Пенсионный фонд Российской Федерации" заменить словами "Фонд пенсионного и социального страхования Российской Федерации"; в) в пункте 5 слова "Пенсионным фондом Российской Федерации" заменить словами "Фондом пенсионного и социального страхования Российской Федерации"; г) в пункте 6 слова "Пенсионным фондом Российской Федерации" заменить словами "Фондом пенсионного и социального страхования Российской Федерации"</w:t>
      </w:r>
    </w:p>
    <w:p>
      <w:r>
        <w:t>в статье 3628: а) в пункте 5 слова "Пенсионным фондом Российской Федерации" заменить словами "Фондом пенсионного и социального страхования Российской Федерации"; б) в пункте 81: в абзаце первом слова "Пенсионного фонда Российской Федерации" заменить словами "Фонда пенсионного и социального страхования Российской Федерации"; в абзаце втором слова "Пенсионный фонд Российской Федерации" заменить словами "Фонд пенсионного и социального страхования Российской Федерации"</w:t>
      </w:r>
    </w:p>
    <w:p>
      <w:r>
        <w:t>в статье 3632: а) в подпункте 1 слова "Пенсионный фонд Российской Федерации" заменить словами "Фонд пенсионного и социального страхования Российской Федерации"; б) в подпункте 6 слова "Пенсионный фонд Российской Федерации" заменить словами "Фонд пенсионного и социального страхования Российской Федерации"; в) в подпункте 7 слова "Пенсионный фонд Российской Федерации" заменить словами "Фонд пенсионного и социального страхования Российской Федерации"; г) в подпункте 8 слова "Пенсионному фонду Российской Федерации" заменить словами "Фонду пенсионного и социального страхования Российской Федерации"</w:t>
      </w:r>
    </w:p>
    <w:p>
      <w:r>
        <w:t>в статье 3635: а) в абзаце втором пункта 4 слова "Пенсионный фонд Российской Федерации" заменить словами "Фонд пенсионного и социального страхования Российской Федерации"; б) в пункте 5 слова "Пенсионный фонд Российской Федерации" заменить словами "Фонд пенсионного и социального страхования Российской Федерации"</w:t>
      </w:r>
    </w:p>
    <w:p>
      <w:r>
        <w:rPr>
          <w:b/>
        </w:rPr>
        <w:t>Статья 4</w:t>
      </w:r>
    </w:p>
    <w:p>
      <w:r>
        <w:t>Внести в Федеральный закон от 24 июля 1998 года №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 31, ст. 3803; 2001, № 44, ст. 4152; 2002, № 48, ст. 4737; 2003, № 17, ст. 1554; № 28, ст. 2887; № 52, ст. 5037; 2004, № 49, ст. 4851; 2007, № 1, ст. 22; № 30, ст. 3806; 2008, № 30, ст. 3616; 2009, № 30, ст. 3739; № 48, ст. 5745; 2010, № 21, ст. 2528; № 49, ст. 6409; № 50, ст. 6606, 6608; 2011, № 45, ст. 6330; № 49, ст. 7061; 2013, № 52, ст. 6986; 2014, № 19, ст. 2321; № 26, ст. 3394; № 30, ст. 4217; № 49, ст. 6915; 2016, № 1, ст. 14; № 27, ст. 4183; № 52, ст. 7493; 2017, № 1, ст. 34; № 31, ст. 4821; 2019, № 52, ст. 7804; 2020, № 9, ст. 1135; № 14, ст. 2032; 2021, № 9, ст. 1467; № 15, ст. 2448; № 18, ст. 3070; 2022, № 1, ст. 43; № 9, ст. 1250) следующие изменения: 1) абзац восьмой статьи 3 после слова "Фонд" дополнить словами "пенсионного и"; 2) в статье 6: а) в пункте 1: подпункт 3 изложить в следующей редакции: "3) страхователей - физических лиц, являющихся индивидуальными предпринимателями, заключивших трудовой договор с работником, по месту жительства страхователя в срок, не превышающий трех рабочих дней со дня получения сведений об оформлении трудовых отношений с первым из принимаемых работников, представленных такими страхователями в соответствии с Федеральным законом от 1 апреля 1996 года № 27-ФЗ "Об индивидуальном (персонифицированном) учете в системах обязательного пенсионного страхования и обязательного социального страхования", и на основании сведений, содержащихся в едином государственном реестре индивидуальных предпринимателей и представляемых страховщику федеральным органом исполнительной власти, осуществляющим государственную регистрацию индивидуальных предпринимателей, в соответствии с законодательством Российской Федерации;"; подпункт 31 признать утратившим силу; дополнить подпунктом 32 следующего содержания: "32) страхователей - физических лиц, не являющихся индивидуальными предпринимателями, заключивших трудовой договор с работником, по месту жительства страхователя на основании заявления о регистрации в качестве страхователя, представляемого в срок не позднее 30 календарных дней со дня оформления трудовых отношений с первым из принимаемых работников;"; б) в абзаце первом пункта 2 слова "указанных в подпунктах 1 и 31 пункта 1 настоящей статьи,", слова "для страхователей, указанных в подпункте 1 пункта 1 настоящей статьи" и слова ", формы которых устанавливаются страховщиком," исключить, после слов "органы страховщика" дополнить словами ", или в заявлении о регистрации в качестве страхователя"; в) пункт 3 изложить в следующей редакции: "3. Снятие с учета страхователей осуществляется по месту регистрации в территориальных органах страховщика: 1) страхователей - юридических лиц в срок, не превышающий трех рабочих дней со дня представления страховщику федеральным органом исполнительной власти, осуществляющим государственную регистрацию юридических лиц, сведений, содержащихся в едином государственном реестре юридических лиц и представляемых в соответствии с законодательством Российской Федерации; 2) страхователей - юридических лиц, указанных в подпункте 2 пункта 1 настоящей статьи, в срок, не превышающий трех рабочих дней со дня представления страховщику налоговыми органами содержащихся в Едином государственном реестре налогоплательщиков сведений о снятии с учета указанных юридических лиц, в порядке,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 3) страхователей - физических лиц, указанных в подпункте 3 пункта 1 настоящей статьи, в срок, не превышающий трех рабочих дней со дня представления страховщику федеральным органом исполнительной власти, осуществляющим государственную регистрацию индивидуальных предпринимателей, сведений о прекращении деятельности в качестве индивидуального предпринимателя, содержащихся в едином государственном реестре индивидуальных предпринимателей и представляемых в соответствии с законодательством Российской Федерации, или получения сведений о прекращении трудовых отношений с последним из принятых работников, представленных такими страхователями в соответствии с Федеральным законом от 1 апреля 1996 года № 27-ФЗ "Об индивидуальном (персонифицированном) учете в системах обязательного пенсионного страхования и обязательного социального страхования"; 4) страхователей - физических лиц, указанных в подпункте 32 пункта 1 настоящей статьи, в срок, не превышающий трех рабочих дней со дня представления страховщику налоговыми органами содержащихся в Едином государственном реестре налогоплательщиков сведений о снятии с учета физического лица в качестве плательщика страховых взносов, установленных законодательством Российской Федерации о налогах и сборах, в порядке,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 или получения сведений о прекращении трудовых отношений с последним из принятых работников, представленных такими страхователями в соответствии с Федеральным законом от 1 апреля 1996 года № 27-ФЗ "Об индивидуальном (персонифицированном) учете в системах обязательного пенсионного страхования и обязательного социального страхования"; 5) страхователей - физических лиц, указанных в подпункте 4 пункта 1 настоящей статьи, в срок, не превышающий трех рабочих дней со дня представления страховщику федеральным органом исполнительной власти, осуществляющим государственную регистрацию индивидуальных предпринимателей, сведений о прекращении деятельности в качестве индивидуального предпринимателя, содержащихся в едином государственном реестре индивидуальных предпринимателей и представляемых в соответствии с законодательством Российской Федерации, или налоговыми органами содержащихся в Едином государственном реестре налогоплательщиков сведений о снятии с учета физического лица в качестве плательщика страховых взносов, установленных законодательством Российской Федерации о налогах и сборах, в порядке,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 или получения сведений о прекращении гражданско-правового договора, предметом которого являются выполнение работ и (или) оказание услуг, договора авторского заказа, представленных такими страхователями в соответствии с Федеральным законом от 1 апреля 1996 года № 27-ФЗ "Об индивидуальном (персонифицированном) учете в системах обязательного пенсионного страхования и обязательного социального страхования" (при условии отсутствия у такого страхователя продолжающихся трудовых отношений с работниками)."; г) в пункте 4 слова "и заявления о снятии с учета страхователей, указанных в подпунктах 2 - 4" заменить словами "страхователей, указанных в подпунктах 2, 32 и 4"; д) в пункте 5 слова "указанных в подпунктах 2 - 4 пункта 1 настоящей статьи," исключить; 3) абзац второй пункта 7 статьи 12 изложить в следующей редакции: "В указанном случае территориальный орган страховщика по заявлению застрахованного исчисляет ежемесячную страховую выплату исходя из сведений о заработной плате, об иных выплатах и о вознаграждениях застрахованного у соответствующего страхователя за календарный год, предшествующий году, в котором с ним произошел несчастный случай на производстве, установлен диагноз профессионального заболевания или (по выбору застрахованного) установлена утрата (снижение) его профессиональной трудоспособности, или по желанию застрахованного при наступлении страхового случая по причине получения им профессионального заболевания - за последний календарный год работы, повлекшей такое заболевание, в случае, если эти сведения имеются у страховщика. Форма заявления застрахованного утверждается страховщиком."; 4) в пункте 2 статьи 17: а) в абзаце первом подпункта 1 слова "абзацами третьим, четвертым и пятым части первой" заменить словами "подпунктами 2, 32 и 4 пункта 1"; б) в подпункте 17 слова "расчет по начисленным и уплаченным страховым взносам" заменить словами "сведения о начисленных страховых взносах"; 5) в статье 18: а) в пункте 1: подпункт 6 после слова "Фонда" дополнить словами "пенсионного и"; подпункт 85 после слова "Фонда" дополнить словами "пенсионного и"; б) в пункте 2: подпункт 11 после слова "Фонда" дополнить словами "пенсионного и"; в подпункте 21 слова "расчеты по начисленным и уплаченным страховым взносам" заменить словами "сведения о начисленных страховых взносах"; 6) пункт 2 статьи 20 после слова "Фонда" дополнить словами "пенсионного и"; 7) в статье 22: а) абзац третий пункта 1 после слова "Фонда" дополнить словами "пенсионного и"; б) в пункте 5 слова "расчет по начисленным и уплаченным страховым взносам" заменить словами "сведения о начисленных страховых взносах"; 8) в статье 221: а) в пункте 11 слова "расчетов по начисленным и уплаченным страховым взносам" заменить словами "сведений о начисленных страховых взносах"; б) в пункте 14 слова "расчетов по начисленным и уплаченным страховым взносам" заменить словами "сведений о начисленных страховых взносах"; в) в пункте 15 слова "расчет по начисленным и уплаченным страховым взносам" заменить словами "сведения о начисленных страховых взносах", слова "указанного расчета" заменить словами "указанных сведений", слова "Указанный расчет может быть представлен" заменить словами "Указанные сведения могут быть представлены", слова "указанным расчетом" заменить словами "указанными сведениями", слова "такого расчета" заменить словами "таких сведений"; г) в пункте 16 слова "расчетов по начисленным и уплаченным страховым взносам" заменить словами "сведений о начисленных страховых взносах"; 9) в статье 222: а) пункт 1 после слова "Фонда" дополнить словами "пенсионного и"; б) абзац первый пункта 3 после слова "Фонда" дополнить словами "пенсионного и"; 10) в статье 24: а) в пункте 1: абзац второй изложить в следующей редакции: "Страхователи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формы сведений, предусмотренной статьей 8 Федерального закона от 1 апреля 1996 года № 27-ФЗ "Об индивидуальном (персонифицированном) учете в системах обязательного пенсионного страхования и обязательного социального страхования"."; абзацы третий - пятый признать утратившими силу; в абзаце шестом слова "Расчеты по начисленным и уплаченным страховым взносам" заменить словами "Сведения о начисленных страховых взносах"; абзац восьмой признать утратившим силу; б) пункты 11 - 14 изложить в следующей редакции: "11. При обнаружении страхователем в поданных им в территориальный орган страховщика сведениях о начисленных страховых взносах факта неотражения или неполноты отражения сведений, а также ошибок, приводящих к занижению суммы страховых взносов, подлежащей уплате, страхователь обязан внести необходимые изменения в сведения о начисленных страховых взносах и представить в территориальный орган страховщика уточненные сведения о начисленных страховых взносах в порядке, установленном настоящей статьей.</w:t>
      </w:r>
    </w:p>
    <w:p>
      <w:r>
        <w:rPr>
          <w:b/>
        </w:rPr>
        <w:t xml:space="preserve">12. </w:t>
      </w:r>
      <w:r>
        <w:t>При обнаружении страхователем в поданных им в территориальный орган страховщика сведениях о начисленных страховых взносах недостоверных сведений, а также ошибок, не приводящих к занижению суммы страховых взносов, подлежащей уплате, страхователь вправе внести необходимые изменения в сведения о начисленных страховых взносах и представить в территориальный орган страховщика уточненные сведения о начисленных страховых взносах в порядке, установленном настоящей статьей. При этом уточненные сведения о начисленных страховых взносах, представленные после истечения установленного срока подачи сведений о начисленных страховых взносах, не считаются представленными с нарушением срока</w:t>
      </w:r>
    </w:p>
    <w:p>
      <w:r>
        <w:rPr>
          <w:b/>
        </w:rPr>
        <w:t xml:space="preserve">13. </w:t>
      </w:r>
      <w:r>
        <w:t>Если уточненные сведения о начисленных страховых взносах представляются в территориальный орган страховщика до истечения срока подачи сведений о начисленных страховых взносах, они считаются поданными в день подачи уточненных сведений о начисленных страховых взносах</w:t>
      </w:r>
    </w:p>
    <w:p>
      <w:r>
        <w:rPr>
          <w:b/>
        </w:rPr>
        <w:t xml:space="preserve">14. </w:t>
      </w:r>
      <w:r>
        <w:t>Если уточненные сведения о начисленных страховых взносах представляются в территориальный орган страховщика после истечения срока подачи сведений о начисленных страховых взносах и срока уплаты страховых взносов, то страхователь освобождается от ответственности в случаях</w:t>
      </w:r>
    </w:p>
    <w:p>
      <w:r>
        <w:rPr>
          <w:b/>
        </w:rPr>
        <w:t xml:space="preserve">14. </w:t>
      </w:r>
      <w:r>
        <w:t>представления уточненных сведений о начисленных страховых взносах до момента, когда страхователь узнал об обнаружении территориальным органом страховщика неотражения или неполноты отражения сведений в сведениях о начисленных страховых взносах, а также ошибок, приводящих к занижению подлежащей уплате суммы страховых взносов, либо о назначении выездной проверки за данный период, при условии, что до представления уточненных сведений о начисленных страховых взносах он уплатил недостающую сумму страховых взносов и соответствующие ей пени</w:t>
      </w:r>
    </w:p>
    <w:p>
      <w:r>
        <w:rPr>
          <w:b/>
        </w:rPr>
        <w:t xml:space="preserve">14. </w:t>
      </w:r>
      <w:r>
        <w:t>представления уточненных сведений о начисленных страховых взносах после проведения выездной проверки за соответствующий расчетный период, по результатам которой не были обнаружены неотражение или неполнота отражения сведений в сведениях о начисленных страховых взносах, а также ошибки, приводящие к занижению подлежащей уплате суммы страховых взносов.";</w:t>
      </w:r>
    </w:p>
    <w:p>
      <w:r>
        <w:rPr>
          <w:b/>
        </w:rPr>
        <w:t xml:space="preserve">14. </w:t>
      </w:r>
      <w:r>
        <w:t>пункт 1 статьи 25 после слова "Фонда" дополнить словами "пенсионного и"</w:t>
      </w:r>
    </w:p>
    <w:p>
      <w:r>
        <w:rPr>
          <w:b/>
        </w:rPr>
        <w:t xml:space="preserve">14. </w:t>
      </w:r>
      <w:r>
        <w:t>в статье 261:</w:t>
      </w:r>
    </w:p>
    <w:p>
      <w:r>
        <w:rPr>
          <w:b/>
        </w:rPr>
        <w:t xml:space="preserve">14. </w:t>
      </w:r>
      <w:r>
        <w:t>в статье 266:</w:t>
      </w:r>
    </w:p>
    <w:p>
      <w:r>
        <w:rPr>
          <w:b/>
        </w:rPr>
        <w:t xml:space="preserve">14. </w:t>
      </w:r>
      <w:r>
        <w:t>пункт 11 статьи 268 после слова "Фонда" дополнить словами "пенсионного и"</w:t>
      </w:r>
    </w:p>
    <w:p>
      <w:r>
        <w:rPr>
          <w:b/>
        </w:rPr>
        <w:t xml:space="preserve">14. </w:t>
      </w:r>
      <w:r>
        <w:t>пункт 3 статьи 2610 после слова "Фонда" дополнить словами "пенсионного и"</w:t>
      </w:r>
    </w:p>
    <w:p>
      <w:r>
        <w:rPr>
          <w:b/>
        </w:rPr>
        <w:t xml:space="preserve">14. </w:t>
      </w:r>
      <w:r>
        <w:t>в статье 2615:</w:t>
      </w:r>
    </w:p>
    <w:p>
      <w:r>
        <w:rPr>
          <w:b/>
        </w:rPr>
        <w:t xml:space="preserve">14. </w:t>
      </w:r>
      <w:r>
        <w:t>в подпункте 2 пункта 26 статьи 2616 слова "уточненного расчета по начисленным и уплаченным страховым взносам, в котором" заменить словами "уточненных сведений о начисленных страховых взносах, в которых", слова "представлен уточненный расчет" заменить словами "представлены уточненные сведения"</w:t>
      </w:r>
    </w:p>
    <w:p>
      <w:r>
        <w:rPr>
          <w:b/>
        </w:rPr>
        <w:t xml:space="preserve">14. </w:t>
      </w:r>
      <w:r>
        <w:t>в статье 2630:</w:t>
      </w:r>
    </w:p>
    <w:p>
      <w:r>
        <w:rPr>
          <w:b/>
        </w:rPr>
        <w:t xml:space="preserve">14. </w:t>
      </w:r>
      <w:r>
        <w:t>статью 2632 после слова "Фонда" дополнить словами "пенсионного и"</w:t>
      </w:r>
    </w:p>
    <w:p>
      <w:r>
        <w:rPr>
          <w:b/>
        </w:rPr>
        <w:t xml:space="preserve">14. </w:t>
      </w:r>
      <w:r>
        <w:t>в статье 2633:</w:t>
      </w:r>
    </w:p>
    <w:p>
      <w:r>
        <w:rPr>
          <w:b/>
        </w:rPr>
        <w:t xml:space="preserve">14. </w:t>
      </w:r>
      <w:r>
        <w:t>пункт 15 признать утратившим силу</w:t>
      </w:r>
    </w:p>
    <w:p>
      <w:r>
        <w:rPr>
          <w:b/>
        </w:rPr>
        <w:t xml:space="preserve">14. </w:t>
      </w:r>
      <w:r>
        <w:t>в пункте 16 слова "расчета по начисленным и уплаченным страховым взносам" заменить словами "сведений о начисленных страховых взносах"</w:t>
      </w:r>
    </w:p>
    <w:p>
      <w:r>
        <w:rPr>
          <w:b/>
        </w:rPr>
        <w:t xml:space="preserve">14. </w:t>
      </w:r>
      <w:r>
        <w:t>в пункте 4: подпункт 1 после слова "Фонда" дополнить словами "пенсионного и"; подпункт 2 после слова "Фонда" дополнить словами "пенсионного и"; подпункт 3 после слова "Фонда" дополнить словами "пенсионного и"</w:t>
      </w:r>
    </w:p>
    <w:p>
      <w:r>
        <w:rPr>
          <w:b/>
        </w:rPr>
        <w:t xml:space="preserve">14. </w:t>
      </w:r>
      <w:r>
        <w:t>в пункте 5: подпункт 1 после слова "Фонда" дополнить словами "пенсионного и"; подпункт 2 после слова "Фонда" дополнить словами "пенсионного и"; подпункт 4 после слова "Фонда" дополнить словами "пенсионного и"</w:t>
      </w:r>
    </w:p>
    <w:p>
      <w:r>
        <w:rPr>
          <w:b/>
        </w:rPr>
        <w:t xml:space="preserve">14. </w:t>
      </w:r>
      <w:r>
        <w:t>пункт 6 после слова "Фонда" дополнить словами "пенсионного и"</w:t>
      </w:r>
    </w:p>
    <w:p>
      <w:r>
        <w:rPr>
          <w:b/>
        </w:rPr>
        <w:t xml:space="preserve">14. </w:t>
      </w:r>
      <w:r>
        <w:t>в пункте 7: подпункт 1 после слова "Фонда" дополнить словами "пенсионного и"; подпункт 2 после слова "Фонда" дополнить словами "пенсионного и"; подпункт 3 после слова "Фонда" дополнить словами "пенсионного и"; подпункт 4 после слова "Фонда" дополнить словами "пенсионного и"</w:t>
      </w:r>
    </w:p>
    <w:p>
      <w:r>
        <w:rPr>
          <w:b/>
        </w:rPr>
        <w:t xml:space="preserve">14. </w:t>
      </w:r>
      <w:r>
        <w:t>пункт 9 после слова "Фонда" дополнить словами "пенсионного и"</w:t>
      </w:r>
    </w:p>
    <w:p>
      <w:r>
        <w:rPr>
          <w:b/>
        </w:rPr>
        <w:t xml:space="preserve">14. </w:t>
      </w:r>
      <w:r>
        <w:t>пункт 11 после слова "Фонда" дополнить словами "пенсионного и"</w:t>
      </w:r>
    </w:p>
    <w:p>
      <w:r>
        <w:rPr>
          <w:b/>
        </w:rPr>
        <w:t xml:space="preserve">14. </w:t>
      </w:r>
      <w:r>
        <w:t>пункт 12 после слова "Фонда" дополнить словами "пенсионного и"</w:t>
      </w:r>
    </w:p>
    <w:p>
      <w:r>
        <w:rPr>
          <w:b/>
        </w:rPr>
        <w:t xml:space="preserve">14. </w:t>
      </w:r>
      <w:r>
        <w:t>пункт 2 после слова "Фонда" дополнить словами "пенсионного и"</w:t>
      </w:r>
    </w:p>
    <w:p>
      <w:r>
        <w:rPr>
          <w:b/>
        </w:rPr>
        <w:t xml:space="preserve">14. </w:t>
      </w:r>
      <w:r>
        <w:t>в пункте 15: абзац первый после слова "Фонда" дополнить словами "пенсионного и"; абзац второй после слова "Фонда" дополнить словами "пенсионного и"</w:t>
      </w:r>
    </w:p>
    <w:p>
      <w:r>
        <w:rPr>
          <w:b/>
        </w:rPr>
        <w:t xml:space="preserve">14. </w:t>
      </w:r>
      <w:r>
        <w:t>абзац первый пункта 16 после слова "Фонда" дополнить словами "пенсионного и"</w:t>
      </w:r>
    </w:p>
    <w:p>
      <w:r>
        <w:rPr>
          <w:b/>
        </w:rPr>
        <w:t xml:space="preserve">14. </w:t>
      </w:r>
      <w:r>
        <w:t>в пункте 1 слова "расчетов по начисленным и уплаченным страховым взносам" заменить словами "сведений о начисленных страховых взносах"</w:t>
      </w:r>
    </w:p>
    <w:p>
      <w:r>
        <w:rPr>
          <w:b/>
        </w:rPr>
        <w:t xml:space="preserve">14. </w:t>
      </w:r>
      <w:r>
        <w:t>в абзаце первом пункта 2 слова "расчета по начисленным и уплаченным страховым взносам" заменить словами "сведений о начисленных страховых взносах"</w:t>
      </w:r>
    </w:p>
    <w:p>
      <w:r>
        <w:rPr>
          <w:b/>
        </w:rPr>
        <w:t xml:space="preserve">14. </w:t>
      </w:r>
      <w:r>
        <w:t>в пункте 3 слова "расчетах по начисленным и уплаченным страховым взносам" заменить словами "сведениях о начисленных страховых взносах"</w:t>
      </w:r>
    </w:p>
    <w:p>
      <w:r>
        <w:rPr>
          <w:b/>
        </w:rPr>
        <w:t xml:space="preserve">14. </w:t>
      </w:r>
      <w:r>
        <w:t>в пункте 4 слова "расчете по начисленным и уплаченным страховым взносам" заменить словами "сведениях о начисленных страховых взносах", слова "расчет по начисленным и уплаченным страховым взносам" заменить словами "сведения о начисленных страховых взносах"</w:t>
      </w:r>
    </w:p>
    <w:p>
      <w:r>
        <w:rPr>
          <w:b/>
        </w:rPr>
        <w:t xml:space="preserve">14. </w:t>
      </w:r>
      <w:r>
        <w:t>в наименовании слова "расчета по начисленным и уплаченным страховым взносам" заменить словами "сведений о начисленных страховых взносах"</w:t>
      </w:r>
    </w:p>
    <w:p>
      <w:r>
        <w:rPr>
          <w:b/>
        </w:rPr>
        <w:t xml:space="preserve">14. </w:t>
      </w:r>
      <w:r>
        <w:t>в пункте 1 слова "предусмотренного расчета по начисленным и уплаченным страховым взносам" заменить словами "предусмотренных сведений о начисленных страховых взносах"</w:t>
      </w:r>
    </w:p>
    <w:p>
      <w:r>
        <w:rPr>
          <w:b/>
        </w:rPr>
        <w:t xml:space="preserve">14. </w:t>
      </w:r>
      <w:r>
        <w:t>пункт 2 признать утратившим силу</w:t>
      </w:r>
    </w:p>
    <w:p>
      <w:r>
        <w:rPr>
          <w:b/>
        </w:rPr>
        <w:t xml:space="preserve">14. </w:t>
      </w:r>
      <w:r>
        <w:t>пункт 1 после слова "Фонда" дополнить словами "пенсионного и"</w:t>
      </w:r>
    </w:p>
    <w:p>
      <w:r>
        <w:rPr>
          <w:b/>
        </w:rPr>
        <w:t xml:space="preserve">14. </w:t>
      </w:r>
      <w:r>
        <w:t>пункт 2 после слова "Фонда" дополнить словами "пенсионного и"</w:t>
      </w:r>
    </w:p>
    <w:p>
      <w:r>
        <w:rPr>
          <w:b/>
        </w:rPr>
        <w:t>Статья 5</w:t>
      </w:r>
    </w:p>
    <w:p>
      <w:r>
        <w:t>Внести в Федеральный закон от 16 июля 1999 года № 165-ФЗ "Об основах обязательного социального страхования" (Собрание законодательства Российской Федерации, 1999, № 29, ст. 3686; 2003, № 1, ст. 5; 2004, № 10, ст. 836; 2009, № 30, ст. 3739; 2016, № 27, ст. 4183; 2018, № 32, ст. 5099; 2022, № 9, ст. 1250) следующие изменения</w:t>
      </w:r>
    </w:p>
    <w:p>
      <w:r>
        <w:t>в абзаце третьем статьи 3 слова "на конкретный вид обязательного социального страхования" исключить</w:t>
      </w:r>
    </w:p>
    <w:p>
      <w:r>
        <w:t>в пункте 2 статьи 20 слова "частью 1" заменить словами "частями 1 и 11", слова "Пенсионного фонда Российской Федерации, Фонда социального страхования Российской Федерации" заменить словами "Фонда пенсионного и социального страхования Российской Федерации", после слов "статьи 430 Налогового кодекса Российской Федерации" дополнить словами "(до 31 декабря 2022 года включительно) или пунктом 12 статьи 430 Налогового кодекса Российской Федерации (начиная с 2023 года)"</w:t>
      </w:r>
    </w:p>
    <w:p>
      <w:r>
        <w:rPr>
          <w:b/>
        </w:rPr>
        <w:t>Статья 6</w:t>
      </w:r>
    </w:p>
    <w:p>
      <w:r>
        <w:t>Внести в Федеральный закон от 15 декабря 2001 года № 167-ФЗ "Об обязательном пенсионном страховании в Российской Федерации" (Собрание законодательства Российской Федерации, 2001, № 51, ст. 4832; 2003, № 1, ст. 13; № 52, ст. 5037; 2004, № 30, ст. 3088; № 49, ст. 4854; 2006, № 6, ст. 636; № 31, ст. 3436; 2007, № 30, ст. 3754; 2008, № 18, ст. 1942; № 29, ст. 3417; № 30, ст. 3602; 2009, № 30, ст. 3739; № 52, ст. 6454; 2010, № 31, ст. 4196; № 40, ст. 4969; № 42, ст. 5294; № 50, ст. 6597; 2011, № 1, ст. 40, 44; № 23, ст. 3258; № 45, ст. 6335; № 49, ст. 7037, 7043, 7057; 2012, № 26, ст. 3447; № 50, ст. 6965, 6966; 2013, № 27, ст. 3477; № 30, ст. 4044, 4070; № 49, ст. 6352; № 52, ст. 6986; 2014, № 11, ст. 1098; № 26, ст. 3394; № 30, ст. 4217; № 48, ст. 6659; № 49, ст. 6919; 2015, № 1, ст. 72; № 29, ст. 4339; № 51, ст. 7244; 2016, № 27, ст. 4183; № 52, ст. 7486, 7487, 7496; 2017, № 24, ст. 3483; № 31, ст. 4765; № 50, ст. 7564; № 52, ст. 7936; 2018, № 1, ст. 20; № 18, ст. 2574; № 27, ст. 3947; № 32, ст. 5099; № 41, ст. 6190; № 49, ст. 7497, 7513; № 51, ст. 7859; 2019, № 51, ст. 7487; 2020, № 14, ст. 2016, 2032; № 50, ст. 8050, 8074; 2021, № 1, ст. 41; № 9, ст. 1467; № 18, ст. 3061; № 22, ст. 3686; № 24, ст. 4199; № 47, ст. 7744; № 52, ст. 8988; 2022, № 9, ст. 1250; Российская газета, 2022, 30 июня) следующие изменения: 1) в статье 2: а) в части первой слова "в системе обязательного пенсионного страхования" заменить словами "в системах обязательного пенсионного страхования и обязательного социального страхования"; б) в части второй слова "бюджета Пенсионного фонда Российской Федерации" заменить словами "бюджета Фонда пенсионного и социального страхования Российской Федерации (далее - Фонд)", слова "бюджет Пенсионного фонда Российской Федерации" заменить словами "бюджет Фонда"; 2) в статье 3: а) в абзаце пятом слова "Пенсионного фонда Российской Федерации" заменить словом "Фонда"; б) в абзаце седьмом слова "которые уплачиваются в Пенсионный фонд Российской Федерации и" исключить; в) дополнить новыми абзацами девятым и десятым и абзацем одиннадцатым следующего содержания: "доля единого тарифа страховых взносов (далее - доля единого тарифа) - доля единого тарифа, установленного с 1 января 2023 года пунктом 3 статьи 425 Налогового кодекса Российской Федерации, определяемая в соответствии с нормативом, установленным Бюджетным кодексом Российской Федерации для страховых взносов на обязательное пенсионное страхование; доля совокупного фиксированного размера страховых взносов (далее - доля совокупного фиксированного размера) - доля совокупного фиксированного размера, установленного с 1 января 2023 года пунктом 12 статьи 430 Налогового кодекса Российской Федерации, определяемая в соответствии с нормативом, установленным Бюджетным кодексом Российской Федерации для страховых взносов на обязательное пенсионное страхование; доля единого пониженного тарифа страховых взносов (далее - доля единого пониженного тарифа) - доля единого пониженного тарифа, установленного с 1 января 2023 года пунктами 22 - 24 статьи 427 Налогового кодекса Российской Федерации, определяемая в соответствии с нормативом, установленным Бюджетным кодексом Российской Федерации для страховых взносов на обязательное пенсионное страхование;"; г) абзац девятый считать абзацем двенадцатым и в нем после слов "часть страховых взносов на обязательное пенсионное страхование" дополнить словами "(доля единого тарифа, доля совокупного фиксированного размера или доля единого пониженного тарифа)", слова "Пенсионного фонда Российской Федерации" заменить словом "Фонда"; д) абзац десятый считать абзацем тринадцатым и его после слов "часть страховых взносов на обязательное пенсионное страхование" дополнить словами "(доля единого тарифа, доля совокупного фиксированного размера или доля единого пониженного тарифа)"; 3) в статье 31: а) в абзаце втором слова "Пенсионного фонда Российской Федерации" заменить словом "Фонда"; б) в абзаце третьем слова "Пенсионного фонда Российской Федерации" заменить словом "Фонда"; в) в абзаце седьмом слова "Пенсионного фонда Российской Федерации" заменить словом "Фонда"; 4) в статье 5: а) в части первой слова "Пенсионный фонд Российской Федерации" заменить словом "Фонд", слова "(государственное учреждение)" исключить; б) в части второй слова "Пенсионного фонда Российской Федерации" заменить словом "Фонда"; в) в части третьей слова "Пенсионный фонд Российской Федерации" заменить словом "Фонд"; г) в части четвертой слова "Пенсионного фонда Российской Федерации" заменить словом "Фонда"; д) в части пятой слова "Пенсионным фондом Российской Федерации" заменить словом "Фондом", слова "Пенсионного фонда Российской Федерации" заменить словом "Фонда"; 5) абзац первый подпункта 2 пункта 1 статьи 6 после слов "индивидуальные предприниматели" дополнить словами "(за исключением лиц, применяющих специальный налоговый режим "Налог на профессиональный доход" и не вступивших добровольно в правоотношения по обязательному пенсионному страхованию или прекративших такие правоотношения в соответствии со статьей 29 настоящего Федерального закона)"; 6) в пункте 1 статьи 7: а) абзац первый изложить в следующей редакции: "1. Застрахованные лица - лица, на которых распространяется обязательное пенсионное страхование в соответствии с настоящим Федеральным законом. Застрахованными лицами являются граждане Российской Федерации, постоянно или временно проживающие на территории Российской Федерации иностранные граждане или лица без гражданства (за исключением иностранных граждан, осуществляющих в Российской Федерации трудовую деятельность в соответствии со статьей 135 Федерального закона от 25 июля 2002 года № 115-ФЗ "О правовом положении иностранных граждан в Российской Федерации"), а также временно пребывающие на территории Российской Федерации иностранные граждане или лица без гражданства (за исключением высококвалифицированных специалистов в соответствии с Федеральным законом от 25 июля 2002 года № 115-ФЗ "О правовом положении иностранных граждан в Российской Федерации" и иностранных граждан, осуществляющих в Российской Федерации трудовую деятельность в соответствии со статьей 135 Федерального закона от 25 июля 2002 года № 115-ФЗ "О правовом положении иностранных граждан в Российской Федерации"):"; б) в абзаце втором слова "лиц, обучающихся в профессиональных образовательных организациях и образовательных организациях высшего образования по очной форме обучения и получающих выплаты за деятельность, осуществляемую в студенческом отряде по трудовым договорам или по гражданско-правовым договорам, предметом которых являются выполнение работ и (или) оказание услуг," исключить; 7) в пункте 3 статьи 9 слова "Пенсионного фонда Российской Федерации" заменить словом "Фонда"; 8) в статье 10: а) в наименовании слова "Пенсионный фонд Российской Федерации" заменить словом "Фонд"; б) в пункте 1 слова "Пенсионный фонд Российской Федерации" заменить словом "Фонд", слова "в системе обязательного пенсионного страхования" заменить словами "в системах обязательного пенсионного страхования и обязательного социального страхования"; 9) в статье 11: а) в наименовании слово "регистрационного" исключить; б) в пункте 1: в абзаце первом слово "регистрационного" исключить; в подпункте 1 слова "Пенсионный фонд Российской Федерации" заменить словом "Фонд"; в подпункте 2 слово "едином" заменить словом "Едином"; в подпункте 3 слово "едином" заменить словом "Едином"; в) в пункте 2 слово "регистрационного" исключить; г) дополнить пунктом 3 следующего содержания: "3. Порядок регистрации и снятия с учета страхователей, а также формы документов, которые используются территориальными органами страховщика при регистрации и снятии с учета страхователей,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10) в статье 13: а) в абзаце шестом пункта 1 слова "Пенсионного фонда Российской Федерации" заменить словом "Фонда"; б) в пункте 2: в абзаце шестом слова "Пенсионного фонда Российской Федерации" заменить словом "Фонда"; в абзаце двенадцатом слова "в системе обязательного пенсионного страхования" заменить словами "в системах обязательного пенсионного страхования и обязательного социального страхования"; в абзаце двадцатом слова "Пенсионного фонда Российской Федерации" заменить словом "Фонда"; в абзаце двадцать третьем слова "(0,0 или 6,0 процента индивидуальной части тарифа страхового взноса на финансирование накопительной пенсии)" исключить; в абзаце двадцать четвертом слова "Пенсионного фонда Российской Федерации" заменить словом "Фонда"; в абзаце двадцать пятом слова "Пенсионного фонда Российской Федерации" заменить словом "Фонда"; в абзаце двадцать седьмом слова "Пенсионный фонд Российской Федерации" заменить словом "Фонд"; 11) в пункте 2 статьи 14: а) в абзаце третьем слова "Пенсионный фонд Российской Федерации" заменить словом "Фонд", слово "указанный" исключить; б) в абзаце восьмом слова "Пенсионный фонд Российской Федерации" заменить словом "Фонд"; 12) в статье 15: а) в пункте 1: в абзаце третьем слова "Пенсионный фонд Российской Федерации" заменить словом "Фонд"; в абзаце четвертом слова "Пенсионного фонда Российской Федерации" заменить словом "Фонда"; в абзаце шестом слова "Пенсионный фонд Российской Федерации" заменить словом "Фонд"; в абзаце восьмом слова "Пенсионного фонда Российской Федерации" заменить словом "Фонда"; б) в пункте 3 слова "Пенсионного фонда Российской Федерации" заменить словом "Фонда"; 13) в статье 16: а) в наименовании слова "Пенсионного фонда Российской Федерации" заменить словом "Фонда"; б) в пункте 1 слова "Пенсионного фонда Российской Федерации" заменить словом "Фонда"; в) в пункте 2: в абзаце первом слова "Пенсионного фонда Российской Федерации" заменить словом "Фонда"; в абзаце втором слова "Пенсионного фонда Российской Федерации" заменить словом "Фонда"; в абзаце третьем слова "Пенсионного фонда Российской Федерации" заменить словом "Фонда"; в абзаце четвертом слова "Пенсионного фонда Российской Федерации" заменить словом "Фонда"; г) в пункте 3 слова "Пенсионного фонда Российской Федерации" заменить словом "Фонда"; д) в пункте 4 слова "Пенсионному фонду Российской Федерации" заменить словом "Фонду"; 14) в статье 17: а) в наименовании слова "Пенсионного фонда Российской Федерации" заменить словом "Фонда"; б) в абзаце первом пункта 1 слова "Пенсионного фонда Российской Федерации" заменить словом "Фонда"; в) в пункте 2: в абзаце первом слова "Пенсионного фонда Российской Федерации" заменить словом "Фонда"; в абзаце втором слова "Пенсионного фонда Российской Федерации" заменить словом "Фонда"; в абзаце третьем слова "Пенсионного фонда Российской Федерации" заменить словом "Фонда"; г) в пункте 3 слова "Пенсионным фондом Российской Федерации" заменить словом "Фондом", слова "Пенсионного фонда Российской Федерации" заменить словом "Фонда"; 15) в статье 18: а) в наименовании слова "Пенсионного фонда Российской Федерации" заменить словом "Фонда"; б) в пункте 1: в абзаце первом слова "Пенсионного фонда Российской Федерации" заменить словом "Фонда"; в абзаце третьем слова "Пенсионного фонда Российской Федерации" заменить словом "Фонда"; в абзаце седьмом слова "Пенсионного фонда Российской Федерации" заменить словом "Фонда"; в) в пункте 2 слова "Пенсионного фонда Российской Федерации" заменить словом "Фонда", слова "Пенсионному фонду Российской Федерации" заменить словом "Фонду"; г) в пункте 3 слова "Пенсионного фонда Российской Федерации" заменить словом "Фонда"; 16) в статье 19: а) в наименовании слова "Пенсионного фонда Российской Федерации" заменить словом "Фонда"; б) в пункте 1 слова "Пенсионного фонда Российской Федерации" заменить словом "Фонда"; в) в пункте 2 слова "Пенсионного фонда Российской Федерации" заменить словом "Фонда"; 17) (Пункт утратил силу - Федеральный закон от 10.07.2023 № 299-ФЗ) 18) в статье 21: а) в наименовании слова "Пенсионного фонда Российской Федерации" заменить словом "Фонда"; б) слова "Пенсионного фонда Российской Федерации" заменить словом "Фонда"; 19) статью 22 изложить в следующей редакции: "Статья 22. Страховые взносы 1. Определение суммы страховых взносов по обязательному пенсионному страхованию на финансирование страховой части трудовой пенсии и накопительной части трудовой пенсии (с 1 января 2015 года - на финансирование страховой пенсии и накопительной пенсии) в отношении застрахованных лиц осуществляется Фондом на основании данных индивидуального (персонифицированного) учета в соответствии с выбранным застрахованным лицом вариантом пенсионного обеспечения: 1) до 31 декабря 2022 года включительно по следующим тарифам страхового взноса: (с 1 января 2015 года - на финансирование накопительной пенсии) (с 1 января 2015 года - на финансирование накопительной пенсии) (с 1 января2015 года - на финансирование страховой пенсии) (с 1 января2015 года - на финансирование накопительной пенсии) (с 1 января2015 года - на финансирование страховой пенсии) (с 1 января2015 года - на финансирование накопительной пенсии) (в пределах установленной предельной величины базы для начисления страховых взносов) (с 1 января2015 года - на финансирование страховой пенсии), из них: 6,0 процента - солидарная часть тарифа страховых взносов; 16,0 процента - индивидуальная часть тарифа страховых взносов 6,0 процента - солидарная часть тарифа страховых взносов; 16,0 процента - индивидуальная часть тарифа страховых взносов 6,0 процента - солидарная часть тарифа страховых взносов; 10,0 процента - индивидуальная часть тарифа страховых взносов 2) с 1 января 2023 года по следующим долям единого тарифа: 1966 года рождения и старше накопительной пенсии базы для начисления страховых взносов) 53,4 процента - индивидуальная часть тарифа страховых взносов 19,4 процента - солидарная часть тарифа страховых взносов; 53,4 процента - индивидуальная часть тарифа страховых взносов из них: 19,4 процента - солидарная часть тарифа страховых взносов; 34,0 процента - индивидуальная часть тарифа страховых взносов процента - индивидуальная часть тарифа страховых взносов (свыше установленной предельной величины базы для начисления страховых взносов)</w:t>
      </w:r>
    </w:p>
    <w:p>
      <w:r>
        <w:rPr>
          <w:b/>
        </w:rPr>
        <w:t xml:space="preserve">2. </w:t>
      </w:r>
      <w:r>
        <w:t>При исчислении страхового взноса в фиксированном размере, уплачиваемого страхователями, указанными в подпункте 2 пункта 1 статьи 6 настоящего Федерального закона, в соответствии со статьей 430 Налогового кодекса Российской Федерации, применяются тарифы страховых взносов (доли совокупного фиксированного размера), установленные настоящим пунктом, которые определяются</w:t>
      </w:r>
    </w:p>
    <w:p>
      <w:r>
        <w:rPr>
          <w:b/>
        </w:rPr>
        <w:t xml:space="preserve">4. </w:t>
      </w:r>
      <w:r>
        <w:t>Определение суммы страховых взносов по обязательному пенсионному страхованию на финансирование страховой пенсии в отношении застрахованных лиц, указанных в подпунктах 1 - 3, 5 - 7 пункта 1 статьи 29 настоящего Федерального закона, осуществляется Фондом в следующих размерах</w:t>
      </w:r>
    </w:p>
    <w:p>
      <w:r>
        <w:rPr>
          <w:b/>
        </w:rPr>
        <w:t xml:space="preserve">5. </w:t>
      </w:r>
      <w:r>
        <w:t>Для целей расчета в соответствии с Федеральным законом от 28 декабря 2013 года № 400-ФЗ "О страховых пенсиях" нормативного размера страховых взносов на страховую пенсию по старости максимальный тариф отчислений на страховую пенсию по старости в размере, эквивалентном индивидуальной части тарифа страховых взносов на финансирование страховой пенсии по старости, принимается равным 53,4 процента единого тарифа страховых взносов, установленного пунктом 3 статьи 425 Налогового кодекса Российской Федерации</w:t>
      </w:r>
    </w:p>
    <w:p>
      <w:r>
        <w:rPr>
          <w:b/>
        </w:rPr>
        <w:t xml:space="preserve">6. </w:t>
      </w:r>
      <w:r>
        <w:t>Предельная величина базы для начисления страховых взносов определяется законодательством Российской Федерации о налогах и сборах.";</w:t>
      </w:r>
    </w:p>
    <w:p>
      <w:r>
        <w:rPr>
          <w:b/>
        </w:rPr>
        <w:t xml:space="preserve">2. </w:t>
      </w:r>
      <w:r>
        <w:t>Определение суммы страховых взносов по обязательному пенсионному страхованию на финансирование страховой пенсии и накопительной пенсии в отношении застрахованных лиц осуществляется Фондом на основании данных индивидуального (персонифицированного) учета в соответствии с выбранным застрахованным лицом вариантом пенсионного обеспечения</w:t>
      </w:r>
    </w:p>
    <w:p>
      <w:r>
        <w:rPr>
          <w:b/>
        </w:rPr>
        <w:t xml:space="preserve">2. </w:t>
      </w:r>
      <w:r>
        <w:t>за периоды до 31 декабря 2022 года - пропорционально тарифам страховых взносов, установленным подпунктом 1 пункта 1 настоящей статьи</w:t>
      </w:r>
    </w:p>
    <w:p>
      <w:r>
        <w:rPr>
          <w:b/>
        </w:rPr>
        <w:t xml:space="preserve">2. </w:t>
      </w:r>
      <w:r>
        <w:t>за периоды с 1 января 2023 года по следующим долям совокупного фиксированного размера: 1966 года рождения и старше 21,8475 процента - солидарная часть тарифа страховых взносов; 58,2603 процента - индивидуальная часть тарифа страховых взносов 58,2603 процента - индивидуальная часть тарифа страховых взносов 21,8475 процента - солидарная часть тарифа страховых взносов; 36,4128 процента - индивидуальная часть тарифа страховых взносов 3. Страховые взносы, исчисленные сверх страхового взноса в фиксированном размере, направляются на финансирование страховой пенсии и финансирование накопительной пенсии в размерах, определяемых пропорционально тарифам страховых взносов, установленным пунктом 2 настоящей статьи</w:t>
      </w:r>
    </w:p>
    <w:p>
      <w:r>
        <w:rPr>
          <w:b/>
        </w:rPr>
        <w:t xml:space="preserve">4. </w:t>
      </w:r>
      <w:r>
        <w:t>за периоды до 31 декабря 2022 года - пропорционально тарифам страховых взносов, установленным подпунктом 1 пункта 1 настоящей статьи</w:t>
      </w:r>
    </w:p>
    <w:p>
      <w:r>
        <w:rPr>
          <w:b/>
        </w:rPr>
        <w:t xml:space="preserve">4. </w:t>
      </w:r>
      <w:r>
        <w:t>за периоды с 1 января 2023 года - пропорционально сумме уплаченных страховых взносов на обязательное пенсионное страхование на финансирование страховой пенсии: 27,27 процента - на солидарную часть тарифа страховых взносов; 72,73 процента - на индивидуальную часть тарифа страховых взносов</w:t>
      </w:r>
    </w:p>
    <w:p>
      <w:r>
        <w:rPr>
          <w:b/>
        </w:rPr>
        <w:t xml:space="preserve">6. </w:t>
      </w:r>
      <w:r>
        <w:t>статью 222 признать утратившей силу</w:t>
      </w:r>
    </w:p>
    <w:p>
      <w:r>
        <w:rPr>
          <w:b/>
        </w:rPr>
        <w:t xml:space="preserve">6. </w:t>
      </w:r>
      <w:r>
        <w:t>в статье 29:</w:t>
      </w:r>
    </w:p>
    <w:p>
      <w:r>
        <w:rPr>
          <w:b/>
        </w:rPr>
        <w:t xml:space="preserve">6. </w:t>
      </w:r>
      <w:r>
        <w:t>в статье 32 слова "Пенсионного фонда Российской Федерации" заменить словом "Фонда"</w:t>
      </w:r>
    </w:p>
    <w:p>
      <w:r>
        <w:rPr>
          <w:b/>
        </w:rPr>
        <w:t xml:space="preserve">6. </w:t>
      </w:r>
      <w:r>
        <w:t>в статье 33:</w:t>
      </w:r>
    </w:p>
    <w:p>
      <w:r>
        <w:rPr>
          <w:b/>
        </w:rPr>
        <w:t xml:space="preserve">6. </w:t>
      </w:r>
      <w:r>
        <w:t>в пункте 21 статьи 332 слова "Пенсионный фонд Российской Федерации" заменить словом "Фонд"</w:t>
      </w:r>
    </w:p>
    <w:p>
      <w:r>
        <w:rPr>
          <w:b/>
        </w:rPr>
        <w:t xml:space="preserve">6. </w:t>
      </w:r>
      <w:r>
        <w:t>в статье 333:</w:t>
      </w:r>
    </w:p>
    <w:p>
      <w:r>
        <w:rPr>
          <w:b/>
        </w:rPr>
        <w:t xml:space="preserve">6. </w:t>
      </w:r>
      <w:r>
        <w:t>дополнить статьей 334 следующего содержания: "Статья 334. Пониженные тарифы 1. Пониженные тарифы страховых взносов применяются для следующих категорий страхователей из числа страхователей, указанных в подпункте 1 пункта 1 статьи 6 настоящего Федерального закона, в порядке, в случаях и в течение сроков, которые предусмотрены законодательством Российской Федерации о налогах и сборах:</w:t>
      </w:r>
    </w:p>
    <w:p>
      <w:r>
        <w:rPr>
          <w:b/>
        </w:rPr>
        <w:t xml:space="preserve">6. </w:t>
      </w:r>
      <w:r>
        <w:t>для страхователей, указанных в подпунктах 3, 7, 8, 11 - 15, 18 - 20 пункта 1 статьи 427 Налогового кодекса Российской Федерации, в соответствии с пунктом 22 статьи 427 Налогового кодекса Российской Федерации: для российских организаций, которые осуществляют деятельность в области информационных технологий, разрабатывают и реализуют разработанные ими программы для электронных вычислительных машин, базы данных на материальном носителе или в форме электронного документа по каналам связи независимо от вида договора и (или) оказывают услуги (выполняют работы) по разработке, адаптации, модификации программ для электронных вычислительных машин, баз данных (программных средств и информационных продуктов вычислительной техники), устанавливают, тестируют и сопровождают программы для электронных вычислительных машин, базы данных; для некоммерческих организаций (за исключением государственных (муниципальных) учреждений), зарегистрированных в установленном законодательством Российской Федерации порядке, применяющих упрощенную систему налогообложения и осуществляющих в соответствии с учредительными документами деятельность в области социального обслуживания граждан, научных исследований и разработок, образования, здравоохранения, культуры и искусства (деятельность театров, библиотек, музеев и архивов) и массового спорта (за исключением профессионального); для благотворительных организаций, зарегистрированных в установленном законодательством Российской Федерации порядке, применяющих упрощенную систему налогообложения; для организаций и индивидуальных предпринимателей, получивших статус участника свободной экономической зоны в соответствии с Федеральным законом от 29 ноября 2014 года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в отношении выплат и иных вознаграждений в пользу физических лиц, занятых в реализации инвестиционного проекта в свободной экономической зоне, информация о котором содержится в инвестиционной декларации, соответствующей требованиям, установленным указанным Федеральным законом; для организаций и индивидуальных предпринимателей, получивших статус резидента территории опережающего социально-экономического развития в соответствии с Федеральным законом от 29 декабря 2014 года № 473-ФЗ "О территориях опережающего социально-экономического развития в Российской Федерации"; для организаций и индивидуальных предпринимателей, получивших статус резидента свободного порта Владивосток в соответствии с Федеральным законом от 13 июля 2015 года № 212-ФЗ "О свободном порте Владивосток"; для организаций, включенных в единый реестр резидентов Особой экономической зоны в Калининградской области в соответствии с Федеральным законом от 10 января 2006 года № 16-ФЗ "Об Особой экономической зоне в Калининградской области и о внесении изменений в некоторые законодательные акты Российской Федерации"; для российских организаций, осуществляющих производство и реализацию произведенной ими анимационной аудиовизуальной продукции независимо от вида договора и (или) оказание услуг (выполнение работ) по созданию анимационной аудиовизуальной продукции; для российских организаций, осуществляющих деятельность по проектированию и разработке изделий электронной компонентной базы и электронной (радиоэлектронной) продукции; для организаций, зарегистрированных на территории Курильских островов; для страхователей, производящих выплаты и иные вознаграждения в пользу обучающихся в профессиональных образовательных организациях, образовательных организациях высшего образования по очной форме обучения за деятельность, осуществляемую в студенческих отрядах (включенных в федеральный или региональный реестр молодежных и детских объединений, пользующихся государственной поддержкой) по трудовым договорам или по гражданско-правовым договорам, предметом которых являются выполнение работ и (или) оказание услуг, - в отношении данных выплат и вознаграждений</w:t>
      </w:r>
    </w:p>
    <w:p>
      <w:r>
        <w:rPr>
          <w:b/>
        </w:rPr>
        <w:t xml:space="preserve">6. </w:t>
      </w:r>
      <w:r>
        <w:t>для страхователей, указанных в подпунктах 4 и 16 пункта 1 статьи 427 Налогового кодекса Российской Федерации, в соответствии с пунктом 23 статьи 427 Налогового кодекса Российской Федерации, а также для страхователей, указанных в части 11 статьи 18 Федерального закона от 25 февраля 2022 года № 17-ФЗ "О проведении эксперимента по установлению специального налогового режима "Автоматизированная упрощенная система налогообложения": для страхователей, производящих выплаты и иные вознаграждения членам экипажей судов, зарегистрированных в Российском международном реестре судов (за исключением судов, используемых для хранения и перевалки нефти, нефтепродуктов и сжиженного природного газа в морских портах Российской Федерации), за исполнение трудовых обязанностей члена экипажа судна, - в отношении данных выплат и вознаграждений; для страхователей, получивших статус участника специального административного района в соответствии с Федеральным законом от 3 августа 2018 года № 291-ФЗ "О специальных административных районах на территориях Калининградской области и Приморского края", производящих выплаты и иные вознаграждения членам экипажей судов, зарегистрированных в Российском открытом реестре судов указанными плательщиками, за исполнение трудовых обязанностей члена экипажа судна, - в отношении данных выплат и вознаграждений; для страхователей, применяющих специальный налоговый режим "Автоматизированная упрощенная система налогообложения"</w:t>
      </w:r>
    </w:p>
    <w:p>
      <w:r>
        <w:rPr>
          <w:b/>
        </w:rPr>
        <w:t xml:space="preserve">6. </w:t>
      </w:r>
      <w:r>
        <w:t>для страхователей, указанных в подпунктах 10 и 17 пункта 1 и пункте 131 статьи 427 Налогового кодекса Российской Федерации, в соответствии с пунктом 24 статьи 427 Налогового кодекса Российской Федерации: для организаций, получивших статус участников проекта по осуществлению исследований, разработок и коммерциализации их результатов в соответствии с Федеральным законом от 28 сентября 2010 года № 244-ФЗ "Об инновационном центре "Сколково" либо участников проекта в соответствии с Федеральным законом от 29 июля 2017 года № 216-ФЗ "Об инновационных научно-технологических центрах и о внесении изменений в отдельные законодательные акты Российской Федерации", - в отношении части выплат в пользу физического лица, определяемой по итогам каждого календарного месяца как превышение над величиной минимального размера оплаты труда, установленного федеральным законом на начало расчетного периода; для страхователей, признаваемых субъектами малого или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 в том числе основным видом экономической деятельности которых является деятельность по предоставлению продуктов питания и напитков и среднесписочная численность работников которых превышает 250 человек по данным единого реестра субъектов малого и среднего предпринимательства, - в отношении части выплат в пользу физического лица, определяемой по итогам каждого календарного месяца как превышение над величиной минимального размера оплаты труда, установленного федеральным законом на начало расчетного периода</w:t>
      </w:r>
    </w:p>
    <w:p>
      <w:r>
        <w:rPr>
          <w:b/>
        </w:rPr>
        <w:t xml:space="preserve">6. </w:t>
      </w:r>
      <w:r>
        <w:t>в пункте 1: в подпункте 1 слова "Пенсионный фонд Российской Федерации" заменить словом "Фонд"; подпункт 3 изложить в следующей редакции: "3) застрахованные лица, осуществляющие в качестве страхователей уплату страховых взносов в фиксированном размере, в части, превышающей этот размер, но в общей сложности не более размера, определяемого как 22,0 процента восьмикратного минимального размера оплаты труда, установленного федеральным законом на начало финансового года, за который уплачиваются страховые взносы, увеличенного в 12 раз;"; в подпункте 5 слова "Пенсионный фонд Российской Федерации" заменить словом "Фонд"; в подпункте 6 слова "Пенсионный фонд Российской Федерации" заменить словом "Фонд"; в подпункте 7 слова "Пенсионный фонд Российской Федерации" заменить словом "Фонд"</w:t>
      </w:r>
    </w:p>
    <w:p>
      <w:r>
        <w:rPr>
          <w:b/>
        </w:rPr>
        <w:t xml:space="preserve">6. </w:t>
      </w:r>
      <w:r>
        <w:t>в пункте 3 слова "Пенсионного фонда Российской Федерации" заменить словом "Фонда"</w:t>
      </w:r>
    </w:p>
    <w:p>
      <w:r>
        <w:rPr>
          <w:b/>
        </w:rPr>
        <w:t xml:space="preserve">6. </w:t>
      </w:r>
      <w:r>
        <w:t>в пункте 5: в абзаце первом слова "Пенсионному фонду Российской Федерации" заменить словом "Фонду"; абзацы второй и третий изложить в следующей редакции: "Минимальный размер страховых взносов лиц, указанных в подпунктах 1 - 3 и 5 пункта 1 настоящей статьи, определяется как 22,0 процента минимального размера оплаты труда, установленного федеральным законом на начало финансового года, за который уплачиваются страховые взносы, увеличенные в 12 раз. Максимальный размер страховых взносов лиц, указанных в подпунктах 1 - 3, 5 - 7 пункта 1 настоящей статьи, не может быть более размера, определяемого как 22,0 процента восьмикратного минимального размера оплаты труда, установленного федеральным законом на начало финансового года, за который уплачиваются страховые взносы, увеличенные в 12 раз."; в абзаце четвертом слова "Пенсионного фонда Российской Федерации" заменить словом "Фонда"; абзац пятый дополнить предложением следующего содержания: "Уплаченные суммы страховых взносов на обязательное пенсионное страхование направляются на финансирование страховой пенсии и учитываются на индивидуальных лицевых счетах застрахованных лиц в порядке, определенном Федеральным законом от 1 апреля 1996 года № 27-ФЗ "Об индивидуальном (персонифицированном) учете в системах обязательного пенсионного страхования и обязательного социального страхования", за расчетный период, в котором такие суммы были уплачены."; абзац шестой дополнить словами ", а в случае подачи заявления о прекращении правоотношений по обязательному пенсионному страхованию - не позднее дня подачи указанного заявления в территориальный орган Фонда"; в абзаце седьмом слова "Пенсионного фонда Российской Федерации" заменить словом "Фонда"; в абзаце девятом слово "фиксированного" заменить словом "минимального", слова "законодательством Российской Федерации о налогах и сборах" заменить словами "абзацем вторым настоящего пункта"</w:t>
      </w:r>
    </w:p>
    <w:p>
      <w:r>
        <w:rPr>
          <w:b/>
        </w:rPr>
        <w:t xml:space="preserve">6. </w:t>
      </w:r>
      <w:r>
        <w:t>в пункте 5 слова "Пенсионным фондом Российской Федерации" заменить словом "Фондом"</w:t>
      </w:r>
    </w:p>
    <w:p>
      <w:r>
        <w:rPr>
          <w:b/>
        </w:rPr>
        <w:t xml:space="preserve">6. </w:t>
      </w:r>
      <w:r>
        <w:t>в пункте 6 слова "В 2014 году и последующие годы" заменить словами "В течение 2014 - 2022 годов", слова "Пенсионным фондом Российской Федерации" заменить словом "Фондом"</w:t>
      </w:r>
    </w:p>
    <w:p>
      <w:r>
        <w:rPr>
          <w:b/>
        </w:rPr>
        <w:t xml:space="preserve">6. </w:t>
      </w:r>
      <w:r>
        <w:t>в пункте 7 слова "Пенсионным фондом Российской Федерации" заменить словом "Фондом", слова "Начиная с 2021 года" заменить словами "В течение 2021 - 2022 годов"</w:t>
      </w:r>
    </w:p>
    <w:p>
      <w:r>
        <w:rPr>
          <w:b/>
        </w:rPr>
        <w:t xml:space="preserve">6. </w:t>
      </w:r>
      <w:r>
        <w:t>в пункте 9 слова "Пенсионным фондом Российской Федерации" заменить словом "Фондом"</w:t>
      </w:r>
    </w:p>
    <w:p>
      <w:r>
        <w:rPr>
          <w:b/>
        </w:rPr>
        <w:t xml:space="preserve">6. </w:t>
      </w:r>
      <w:r>
        <w:t>в пункте 11 цифры "2012 - 2027" заменить цифрами "2012 - 2022"</w:t>
      </w:r>
    </w:p>
    <w:p>
      <w:r>
        <w:rPr>
          <w:b/>
        </w:rPr>
        <w:t xml:space="preserve">6. </w:t>
      </w:r>
      <w:r>
        <w:t>в пункте 12 цифры "2019 - 2024" заменить цифрами "2019 - 2022", слова "Пенсионным фондом Российской Федерации" заменить словом "Фондом"</w:t>
      </w:r>
    </w:p>
    <w:p>
      <w:r>
        <w:rPr>
          <w:b/>
        </w:rPr>
        <w:t xml:space="preserve">6. </w:t>
      </w:r>
      <w:r>
        <w:t>в пункте 14 слова "В 2015 году и последующие годы" заменить словами "В течение 2015 - 2022 годов", слова "Пенсионным фондом Российской Федерации" заменить словом "Фондом"</w:t>
      </w:r>
    </w:p>
    <w:p>
      <w:r>
        <w:rPr>
          <w:b/>
        </w:rPr>
        <w:t xml:space="preserve">6. </w:t>
      </w:r>
      <w:r>
        <w:t>в пункте 15 слова "В 2015 году и последующие годы" заменить словами "В течение 2015 - 2022 годов", слова "Пенсионным фондом Российской Федерации" заменить словом "Фондом"</w:t>
      </w:r>
    </w:p>
    <w:p>
      <w:r>
        <w:rPr>
          <w:b/>
        </w:rPr>
        <w:t xml:space="preserve">6. </w:t>
      </w:r>
      <w:r>
        <w:t>в пункте 16 слова "В 2015 году и последующие годы" заменить словами "В течение 2015 - 2022 годов", слова "Пенсионным фондом Российской Федерации" заменить словом "Фондом"</w:t>
      </w:r>
    </w:p>
    <w:p>
      <w:r>
        <w:rPr>
          <w:b/>
        </w:rPr>
        <w:t xml:space="preserve">6. </w:t>
      </w:r>
      <w:r>
        <w:t>в пункте 17 слова "Пенсионным фондом Российской Федерации" заменить словом "Фондом"; л) в пункте 18 цифры "2018 - 2023" заменить цифрами "2018 - 2022", слова "Пенсионным фондом Российской Федерации" заменить словом "Фондом"; м) в пункте 19 слова "Начиная с 2021 года" заменить словами "В течение 2021 - 2022 годов", слова "Пенсионным фондом Российской Федерации" заменить словом "Фондом"; н) в пункте 20 слова "по 31 декабря 2027 года" заменить словами "до 31 декабря 2022 года включительно"</w:t>
      </w:r>
    </w:p>
    <w:p>
      <w:r>
        <w:rPr>
          <w:b/>
        </w:rPr>
        <w:t xml:space="preserve">6. </w:t>
      </w:r>
      <w:r>
        <w:t>в абзаце первом пункта 1 слова "и направив указанный в настоящем пункте размер процентов индивидуальной части тарифа страхового взноса на финансирование страховой пенсии" и слова "6,0 процента" исключить, дополнить словами "в размере, определяемом в соответствии со статьями 22, 33 и 334 настоящего Федерального закона"</w:t>
      </w:r>
    </w:p>
    <w:p>
      <w:r>
        <w:rPr>
          <w:b/>
        </w:rPr>
        <w:t xml:space="preserve">6. </w:t>
      </w:r>
      <w:r>
        <w:t>в абзаце первом пункта 2 слова "Пенсионным фондом Российской Федерации" заменить словом "Фондом", слова "6,0 процента" исключить, после слов "индивидуальной части тарифа страхового взноса" дополнить словами "в размере, определяемом в соответствии со статьями 22, 33 и 334 настоящего Федерального закона"</w:t>
      </w:r>
    </w:p>
    <w:p>
      <w:r>
        <w:rPr>
          <w:b/>
        </w:rPr>
        <w:t xml:space="preserve">2. </w:t>
      </w:r>
      <w:r>
        <w:t>начиная с 2023 года для страхователей, указанных в подпункте 1 пункта 1 настоящей статьи, по следующим долям единого пониженного тарифа: 1967 года рождения и моложе (в пределах установленной предельной величины базы для начисления страховых взносов) индивидуальная часть тарифа страховых взносов 2) в течение 2023 - 2027 годов для страхователей, указанных в подпункте 2 пункта 1 настоящей статьи, в размере 0,0 процента доли единого пониженного тарифа</w:t>
      </w:r>
    </w:p>
    <w:p>
      <w:r>
        <w:rPr>
          <w:b/>
        </w:rPr>
        <w:t xml:space="preserve">2. </w:t>
      </w:r>
      <w:r>
        <w:t>начиная с 2023 года для страхователей, указанных в подпункте 3 пункта 1 настоящей статьи, по следующим долям единого пониженного тарифа: в отношении части выплат в пользу застрахованных лиц, определяемой по итогам каждого календарного месяца, не превышающей величины минимального размера оплаты труда, установленного федеральным законом на начало расчетного периода) 53,4 процента - индивидуальная часть тарифа страховых взносов 53,4 процента - индивидуальная часть тарифа страховых взносов 19,4 процента - солидарная часть тарифа страховых взносов; 34,0 процента - индивидуальная часть тарифа страховых взносов в отношении части выплат в пользу застрахованных лиц, определяемой по итогам каждого календарного месяца как превышение над величиной минимального размера оплаты труда, установленного федеральным законом на начало расчетного периода) из них 72,8 процента - индивидуальная часть тарифа страховых взносов</w:t>
      </w:r>
    </w:p>
    <w:p>
      <w:r>
        <w:rPr>
          <w:b/>
        </w:rPr>
        <w:t>Статья 7</w:t>
      </w:r>
    </w:p>
    <w:p>
      <w:r>
        <w:t>Внести в Федеральный закон от 24 июля 2002 года № 111-ФЗ "Об инвестировании средств для финансирования накопительной пенсии в Российской Федерации" (Собрание законодательства Российской Федерации, 2002, № 30, ст. 3028; 2003, № 1, ст. 13; 2004, № 31, ст. 3217; 2005, № 1, ст. 9; № 19, ст. 1755; 2006, № 6, ст. 636; 2008, № 18, ст. 1942; № 30, ст. 3616; 2009, № 29, ст. 3619; № 52, ст. 6454; 2010, № 31, ст. 4196; 2011, № 29, ст. 4291; № 48, ст. 6728; № 49, ст. 7036, 7037, 7040; 2012, № 50, ст. 6965, 6966; 2013, № 30, ст. 4044, 4084; № 49, ст. 6352; № 52, ст. 6961, 6975; 2014, № 30, ст. 4219; № 49, ст. 6912; 2015, № 27, ст. 4001; 2016, № 1, ст. 41, 47; 2017, № 1, ст. 52; № 30, ст. 4456; 2018, № 18, ст. 2557; № 31, ст. 4858; 2020, № 50, ст. 8054; 2021, № 9, ст. 1467; № 52, ст. 8974; Российская газета, 2022, 1 июля) следующие изменения</w:t>
      </w:r>
    </w:p>
    <w:p>
      <w:r>
        <w:t>в статье 3: а) в подпункте 1: в абзаце втором слова "Пенсионный фонд Российской Федерации" заменить словами "Фонд пенсионного и социального страхования Российской Федерации", слова "Пенсионным фондом Российской Федерации" заменить словами "Фондом пенсионного и социального страхования Российской Федерации"; в абзаце третьем слова "Пенсионный фонд Российской Федерации" заменить словами "Фонд пенсионного и социального страхования Российской Федерации"; в абзаце пятом слова "Пенсионным фондом Российской Федерации" заменить словами "Фондом пенсионного и социального страхования Российской Федерации"; в абзаце шестом слова "Пенсионный фонд Российской Федерации" заменить словами "Фонд пенсионного и социального страхования Российской Федерации"; в абзаце седьмом слова "Пенсионный фонд Российской Федерации" заменить словами "Фонд пенсионного и социального страхования Российской Федерации"; в абзаце восьмом слова "Пенсионный фонд Российской Федерации" заменить словами "Фонд пенсионного и социального страхования Российской Федерации"; в абзаце девятом слова "Пенсионный фонд Российской Федерации" заменить словами "Фонд пенсионного и социального страхования Российской Федерации"; в абзаце десятом слова "Пенсионным фондом Российской Федерации" заменить словами "Фондом пенсионного и социального страхования Российской Федерации"; в абзаце одиннадцатом слова "Пенсионным фондом Российской Федерации" заменить словами "Фондом пенсионного и социального страхования Российской Федерации"; в абзаце четырнадцатом слова "Пенсионный фонд Российской Федерации" заменить словами "Фонд пенсионного и социального страхования Российской Федерации"; в абзаце пятнадцатом слова "Пенсионного фонда Российской Федерации" заменить словами "Фонда пенсионного и социального страхования Российской Федерации"; в абзаце шестнадцатом слова "Пенсионного фонда Российской Федерации" заменить словами "Фонда пенсионного и социального страхования Российской Федерации"; б) в подпункте 41 слова "Пенсионным фондом Российской Федерации" заменить словами "Фондом пенсионного и социального страхования Российской Федерации"; в) в абзаце первом подпункта 42 слова "Пенсионным фондом Российской Федерации" заменить словами "Фондом пенсионного и социального страхования Российской Федерации"; г) в подпункте 43 слова "Пенсионным фондом Российской Федерации" заменить словами "Фондом пенсионного и социального страхования Российской Федерации"; д) в подпункте 6 слова "Пенсионным фондом Российской Федерации" заменить словами "Фондом пенсионного и социального страхования Российской Федерации"; е) в подпункте 12: в абзаце первом слова "Пенсионный фонд Российской Федерации" заменить словами "Фонд пенсионного и социального страхования Российской Федерации"; в абзаце третьем слова "Пенсионный фонд Российской Федерации" заменить словами "Фонд пенсионного и социального страхования Российской Федерации", слова "Пенсионном фонде Российской Федерации" заменить словами "Фонде пенсионного и социального страхования Российской Федерации"; в абзаце четвертом слова "Пенсионный фонд Российской Федерации" заменить словами "Фонд пенсионного и социального страхования Российской Федерации"; в абзаце пятом слова "Пенсионный фонд Российской Федерации" заменить словами "Фонд пенсионного и социального страхования Российской Федерации"; ж) в подпункте 13: в абзаце первом слова "Пенсионный фонд Российской Федерации" заменить словами "Фонд пенсионного и социального страхования Российской Федерации"; в абзаце третьем слова "Пенсионный фонд Российской Федерации" заменить словами "Фонд пенсионного и социального страхования Российской Федерации", слова "Пенсионном фонде Российской Федерации" заменить словами "Фонде пенсионного и социального страхования Российской Федерации"; в абзаце четвертом слова "Пенсионный фонд Российской Федерации" заменить словами "Фонд пенсионного и социального страхования Российской Федерации"; в абзаце пятом слова "Пенсионный фонд Российской Федерации" заменить словами "Фонд пенсионного и социального страхования Российской Федерации"</w:t>
      </w:r>
    </w:p>
    <w:p>
      <w:r>
        <w:t>в части первой статьи 4 слова "Пенсионный фонд Российской Федерации" заменить словами "Фонд пенсионного и социального страхования Российской Федерации"</w:t>
      </w:r>
    </w:p>
    <w:p>
      <w:r>
        <w:t>в статье 7: а) в пункте 1: в подпункте 2 слова "Пенсионным фондом Российской Федерации" заменить словами "Фондом пенсионного и социального страхования Российской Федерации"; в подпункте 3 слова "Пенсионному фонду Российской Федерации" заменить словами "Фонду пенсионного и социального страхования Российской Федерации"; в подпункте 4 слова "Пенсионного фонда Российской Федерации" заменить словами "Фонда пенсионного и социального страхования Российской Федерации"; б) в пункте 2: в подпункте 2 слова "Пенсионным фондом Российской Федерации" заменить словами "Фондом пенсионного и социального страхования Российской Федерации", слова "Пенсионный фонд Российской Федерации" заменить словами "Фонд пенсионного и социального страхования Российской Федерации"; в подпункте 4 слова "Пенсионному фонду Российской Федерации" заменить словами "Фонду пенсионного и социального страхования Российской Федерации", слова "Пенсионный фонд Российской Федерации" заменить словами "Фонд пенсионного и социального страхования Российской Федерации", слова "Пенсионным фондом Российской Федерации" заменить словами "Фондом пенсионного и социального страхования Российской Федерации"; в подпункте 6 слова "Пенсионному фонду Российской Федерации" заменить словами "Фонду пенсионного и социального страхования Российской Федерации", слова "Пенсионным фондом Российской Федерации" заменить словами "Фондом пенсионного и социального страхования Российской Федерации", слова "Пенсионный фонд Российской Федерации" заменить словами "Фонд пенсионного и социального страхования Российской Федерации"; в подпункте 8 слова "Пенсионного фонда Российской Федерации" заменить словами "Фонда пенсионного и социального страхования Российской Федерации", слова "Пенсионный фонд Российской Федерации" заменить словами "Фонд пенсионного и социального страхования Российской Федерации", слова "Пенсионным фондом Российской Федерации" заменить словами "Фондом пенсионного и социального страхования Российской Федерации"; в подпункте 10 слова "Пенсионного фонда Российской Федерации" заменить словами "Фонда пенсионного и социального страхования Российской Федерации", слова "Пенсионный фонд Российской Федерации" заменить словами "Фонд пенсионного и социального страхования Российской Федерации", слова "Пенсионным фондом Российской Федерации" заменить словами "Фондом пенсионного и социального страхования Российской Федерации"; в подпункте 101 слова "Пенсионному фонду Российской Федерации" заменить словами "Фонду пенсионного и социального страхования Российской Федерации"; в) в абзаце первом пункта 3 слова "Пенсионным фондом Российской Федерации" заменить словами "Фондом пенсионного и социального страхования Российской Федерации"; г) в пункте 4 слова "Пенсионного фонда Российской Федерации" заменить словами "Фонда пенсионного и социального страхования Российской Федерации"; д) в абзаце первом пункта 6 слова "Пенсионный фонд Российской Федерации" заменить словами "Фонд пенсионного и социального страхования Российской Федерации"</w:t>
      </w:r>
    </w:p>
    <w:p>
      <w:r>
        <w:t>в статье 9: а) в абзаце первом пункта 1 слова "Пенсионным фондом Российской Федерации" заменить словами "Фондом пенсионного и социального страхования Российской Федерации", слова "Пенсионного фонда Российской Федерации" заменить словами "Фонда пенсионного и социального страхования Российской Федерации"; б) в пункте 2 слова "Пенсионным фондом Российской Федерации" заменить словами "Фондом пенсионного и социального страхования Российской Федерации"</w:t>
      </w:r>
    </w:p>
    <w:p>
      <w:r>
        <w:t>в статье 10: а) в наименовании слова "Пенсионного фонда Российской Федерации" заменить словами "Фонда пенсионного и социального страхования Российской Федерации"; б) в пункте 1 слова "Пенсионный фонд Российской Федерации" заменить словами "Фонд пенсионного и социального страхования Российской Федерации"; в) в пункте 2: в абзаце первом слова "Пенсионный фонд Российской Федерации" заменить словами "Фонд пенсионного и социального страхования Российской Федерации"; в подпункте 9 слова "в системе обязательного пенсионного страхования" заменить словами "в системах обязательного пенсионного страхования и обязательного социального страхования"; в подпункте 91 слова "Пенсионный фонд Российской Федерации" заменить словами "Фонд пенсионного и социального страхования Российской Федерации"; в подпункте 92 слова "Пенсионный фонд Российской Федерации" заменить словами "Фонд пенсионного и социального страхования Российской Федерации"; в подпункте 111 слова "Пенсионный фонд Российской Федерации" заменить словами "Фонд пенсионного и социального страхования Российской Федерации", слова "Пенсионным фондом Российской Федерации" заменить словами "Фондом пенсионного и социального страхования Российской Федерации"; в подпункте 13 слова "Пенсионного фонда Российской Федерации" заменить словами "Фонда пенсионного и социального страхования Российской Федерации"; в подпункте 131 слова "Пенсионного фонда Российской Федерации" заменить словами "Фонда пенсионного и социального страхования Российской Федерации"; в подпункте 15 слова "Пенсионный фонд Российской Федерации" заменить словами "Фонд пенсионного и социального страхования Российской Федерации"; в подпункте 17 слова "Пенсионного фонда Российской Федерации" заменить словами "Фонда пенсионного и социального страхования Российской Федерации"; в подпункте 18 слова "Пенсионный фонд Российской Федерации" заменить словами "Фонд пенсионного и социального страхования Российской Федерации"; в подпункте 20 слова "Пенсионным фондом Российской Федерации" заменить словами "Фондом пенсионного и социального страхования Российской Федерации"; в подпункте 21 слова "Пенсионным фондом Российской Федерации" заменить словами "Фондом пенсионного и социального страхования Российской Федерации"; в подпункте 22 слова "Пенсионному фонду Российской Федерации" заменить словами "Фонду пенсионного и социального страхования Российской Федерации"</w:t>
      </w:r>
    </w:p>
    <w:p>
      <w:r>
        <w:t>в статье 101: а) в наименовании слова "Пенсионным фондом Российской Федерации" заменить словами "Фондом пенсионного и социального страхования Российской Федерации", слова "Пенсионный фонд Российской Федерации" заменить словами "Фонд пенсионного и социального страхования Российской Федерации"; б) в пункте 1 слова "Пенсионный фонд Российской Федерации" заменить словами "Фонд пенсионного и социального страхования Российской Федерации", слова "Пенсионном фонде Российской Федерации" заменить словами "Фонде пенсионного и социального страхования Российской Федерации"; в) в пункте 2 слова "Пенсионном фонде Российской Федерации" заменить словами "Фонде пенсионного и социального страхования Российской Федерации", слова "Пенсионный фонд Российской Федерации" заменить словами "Фонд пенсионного и социального страхования Российской Федерации"; г) в пункте 3 слова "Пенсионный фонд Российской Федерации" заменить словами "Фонд пенсионного и социального страхования Российской Федерации"; д) в пункте 4 слова "Пенсионный фонд Российской Федерации" заменить словами "Фонд пенсионного и социального страхования Российской Федерации"; е) в пункте 5 слова "Пенсионный фонд Российской Федерации" заменить словами "Фонд пенсионного и социального страхования Российской Федерации"; ж) в пункте 6 слова "Пенсионный фонд Российской Федерации" заменить словами "Фонд пенсионного и социального страхования Российской Федерации"</w:t>
      </w:r>
    </w:p>
    <w:p>
      <w:r>
        <w:t>в статье 11: а) в подпункте 1 слова "Пенсионным фондом Российской Федерации" заменить словами "Фондом пенсионного и социального страхования Российской Федерации"; б) в подпункте 5 слова "Пенсионным фондом Российской Федерации" заменить словами "Фондом пенсионного и социального страхования Российской Федерации"; в) в подпункте 7 слова "Пенсионный фонд Российской Федерации" заменить словами "Фонд пенсионного и социального страхования Российской Федерации"; г) в подпункте 8 слова "Пенсионный фонд Российской Федерации" заменить словами "Фонд пенсионного и социального страхования Российской Федерации"; д) в подпункте 9 слова "Пенсионный фонд Российской Федерации" заменить словами "Фонд пенсионного и социального страхования Российской Федерации"; е) в подпункте 10 слова "Пенсионный фонд Российской Федерации" заменить словами "Фонд пенсионного и социального страхования Российской Федерации"; ж) в подпункте 11 слова "Пенсионный фонд Российской Федерации" заменить словами "Фонд пенсионного и социального страхования Российской Федерации"; з) в подпункте 14 слова "Пенсионному фонду Российской Федерации" заменить словами "Фонду пенсионного и социального страхования Российской Федерации"; и) в подпункте 21 слова "Пенсионным фондом Российской Федерации" заменить словами "Фондом пенсионного и социального страхования Российской Федерации"</w:t>
      </w:r>
    </w:p>
    <w:p>
      <w:r>
        <w:t>в пункте 1 статьи 12: а) в подпункте 4 слова "Пенсионным фондом Российской Федерации" заменить словами "Фондом пенсионного и социального страхования Российской Федерации"; б) в подпункте 10 слова "Пенсионный фонд Российской Федерации" заменить словами "Фонд пенсионного и социального страхования Российской Федерации"; в) в подпункте 16 слова "Пенсионный фонд Российской Федерации" заменить словами "Фонд пенсионного и социального страхования Российской Федерации"; г) в подпункте 17 слова "Пенсионный фонд Российской Федерации" заменить словами "Фонд пенсионного и социального страхования Российской Федерации"; д) в подпункте 18 слова "Пенсионному фонду Российской Федерации" заменить словами "Фонду пенсионного и социального страхования Российской Федерации"; е) в подпункте 20 слова "Пенсионным фондом Российской Федерации" заменить словами "Фондом пенсионного и социального страхования Российской Федерации"; ж) в подпункте 21 слова "Пенсионному фонду Российской Федерации" заменить словами "Фонду пенсионного и социального страхования Российской Федерации"</w:t>
      </w:r>
    </w:p>
    <w:p>
      <w:r>
        <w:t>в статье 13: а) в пункте 2 слова "Пенсионного фонда Российской Федерации" заменить словами "Фонда пенсионного и социального страхования Российской Федерации"; б) в пункте 6 слова "Пенсионный фонд Российской Федерации" заменить словами "Фонд пенсионного и социального страхования Российской Федерации"</w:t>
      </w:r>
    </w:p>
    <w:p>
      <w:r>
        <w:t>в статье 14: а) в наименовании слова "Пенсионного фонда Российской Федерации" заменить словами "Фонда пенсионного и социального страхования Российской Федерации"; б) в пункте 1 слова "Пенсионный фонд Российской Федерации" заменить словами "Фонд пенсионного и социального страхования Российской Федерации", слова "Пенсионным фондом Российской Федерации" заменить словами "Фондом пенсионного и социального страхования Российской Федерации"; в) в пункте 2 слова "Пенсионному фонду Российской Федерации" заменить словами "Фонду пенсионного и социального страхования Российской Федерации"; г) в пункте 3: в абзаце первом слова "Пенсионный фонд Российской Федерации" заменить словами "Фонд пенсионного и социального страхования Российской Федерации", слова "Пенсионным фондом Российской Федерации" заменить словами "Фондом пенсионного и социального страхования Российской Федерации"; в абзаце втором слова "Пенсионный фонд Российской Федерации" заменить словами "Фонд пенсионного и социального страхования Российской Федерации"; д) в пункте 4: в абзаце первом слова "Пенсионным фондом Российской Федерации" заменить словами "Фондом пенсионного и социального страхования Российской Федерации"; в абзаце втором слова "Пенсионным фондом Российской Федерации" заменить словами "Фондом пенсионного и социального страхования Российской Федерации", слова "Пенсионный фонд Российской Федерации" заменить словами "Фонд пенсионного и социального страхования Российской Федерации"; в абзаце третьем слова "Пенсионным фондом Российской Федерации" заменить словами "Фондом пенсионного и социального страхования Российской Федерации"</w:t>
      </w:r>
    </w:p>
    <w:p>
      <w:r>
        <w:t>в статье 15: а) в наименовании слова "Пенсионном фонде Российской Федерации" заменить словами "Фонде пенсионного и социального страхования Российской Федерации"; б) в пункте 1 слова "Пенсионным фондом Российской Федерации" заменить словами "Фондом пенсионного и социального страхования Российской Федерации"; в) в пункте 2 слова "Пенсионного фонда Российской Федерации" заменить словами "Фонда пенсионного и социального страхования Российской Федерации"; г) в пункте 3 слова "Пенсионным фондом Российской Федерации" заменить словами "Фондом пенсионного и социального страхования Российской Федерации"; д) в пункте 4 слова "Пенсионного фонда Российской Федерации" заменить словами "Фонда пенсионного и социального страхования Российской Федерации"; е) в пункте 5 слова "Пенсионного фонда Российской Федерации" заменить словами "Фонда пенсионного и социального страхования Российской Федерации"</w:t>
      </w:r>
    </w:p>
    <w:p>
      <w:r>
        <w:t>в статье 16: а) в абзаце втором пункта 2 слова "Пенсионному фонду Российской Федерации" заменить словами "Фонду пенсионного и социального страхования Российской Федерации"; б) в пункте 3 слова "Пенсионного фонда Российской Федерации" заменить словами "Фонда пенсионного и социального страхования Российской Федерации", слова "Пенсионным фондом Российской Федерации" заменить словами "Фондом пенсионного и социального страхования Российской Федерации", слова "Пенсионному фонду Российской Федерации" заменить словами "Фонду пенсионного и социального страхования Российской Федерации"; в) в абзаце втором пункта 4 слова "Пенсионным фондом Российской Федерации" заменить словами "Фондом пенсионного и социального страхования Российской Федерации"; г) в пункте 5 слова "Пенсионным фондом Российской Федерации" заменить словами "Фондом пенсионного и социального страхования Российской Федерации"</w:t>
      </w:r>
    </w:p>
    <w:p>
      <w:r>
        <w:t>в статье 17: а) в абзаце первом пункта 1 слова "Пенсионному фонду Российской Федерации" заменить словами "Фонду пенсионного и социального страхования Российской Федерации", слова "Пенсионный фонд Российской Федерации" заменить словами "Фонд пенсионного и социального страхования Российской Федерации"; б) в подпункте 2 пункта 6 слова "Пенсионный фонд Российской Федерации" заменить словами "Фонд пенсионного и социального страхования Российской Федерации"</w:t>
      </w:r>
    </w:p>
    <w:p>
      <w:r>
        <w:t>в статье 18: а) в пункте 1 слова "Пенсионный фонд Российской Федерации" заменить словами "Фонд пенсионного и социального страхования Российской Федерации"; б) в пункте 3: в абзаце первом слова "Пенсионному фонду Российской Федерации" заменить словами "Фонду пенсионного и социального страхования Российской Федерации"; в абзаце втором слова "Пенсионного фонда Российской Федерации" заменить словами "Фонда пенсионного и социального страхования Российской Федерации"; в) в пункте 9 слова "Пенсионным фондом Российской Федерации" заменить словами "Фондом пенсионного и социального страхования Российской Федерации"; г) в абзаце пятом пункта 17 слова "Пенсионного фонда Российской Федерации" заменить словами "Фонда пенсионного и социального страхования Российской Федерации"; д) в пункте 18: в абзаце первом слова "Пенсионным фондом Российской Федерации" заменить словами "Фондом пенсионного и социального страхования Российской Федерации"; в абзаце втором слова "Пенсионному фонду Российской Федерации" заменить словами "Фонду пенсионного и социального страхования Российской Федерации"; в абзаце третьем слова "Пенсионному фонду Российской Федерации" заменить словами "Фонду пенсионного и социального страхования Российской Федерации"; е) в пункте 181 слова "Пенсионного фонда Российской Федерации" заменить словами "Фонда пенсионного и социального страхования Российской Федерации", слова "Пенсионный фонд Российской Федерации" заменить словами "Фонд пенсионного и социального страхования Российской Федерации"; ж) в пункте 182 слова "Пенсионного фонда Российской Федерации" заменить словами "Фонда пенсионного и социального страхования Российской Федерации", слова "Пенсионный фонд Российской Федерации" заменить словами "Фонд пенсионного и социального страхования Российской Федерации"</w:t>
      </w:r>
    </w:p>
    <w:p>
      <w:r>
        <w:t>в статье 19: а) в пункте 1 слова "Пенсионным фондом Российской Федерации" заменить словами "Фондом пенсионного и социального страхования Российской Федерации"; б) в абзаце первом пункта 6 слова "Пенсионного фонда Российской Федерации" заменить словами "Фонда пенсионного и социального страхования Российской Федерации"</w:t>
      </w:r>
    </w:p>
    <w:p>
      <w:r>
        <w:t>в статье 20: а) в пункте 1 слова "Пенсионным фондом Российской Федерации" заменить словами "Фондом пенсионного и социального страхования Российской Федерации"; б) в пункте 4 слова "Пенсионный фонд Российской Федерации" заменить словами "Фонд пенсионного и социального страхования Российской Федерации", слова "Пенсионным фондом Российской Федерации" заменить словами "Фондом пенсионного и социального страхования Российской Федерации"</w:t>
      </w:r>
    </w:p>
    <w:p>
      <w:r>
        <w:t>в статье 25: а) в абзаце первом пункта 1 слова "Пенсионным фондом Российской Федерации" заменить словами "Фондом пенсионного и социального страхования Российской Федерации"; б) в абзаце первом пункта 2 слова "Пенсионным фондом Российской Федерации" заменить словами "Фондом пенсионного и социального страхования Российской Федерации"; в) в подпункте 2 пункта 8 слова "Пенсионного фонда Российской Федерации" заменить словами "Фонда пенсионного и социального страхования Российской Федерации"</w:t>
      </w:r>
    </w:p>
    <w:p>
      <w:r>
        <w:t>в пункте 2 статьи 27: а) в подпункте 1 слова "Пенсионным фондом Российской Федерации" заменить словами "Фондом пенсионного и социального страхования Российской Федерации"; б) в подпункте 2 слова "Пенсионным фондом Российской Федерации" заменить словами "Фондом пенсионного и социального страхования Российской Федерации"</w:t>
      </w:r>
    </w:p>
    <w:p>
      <w:r>
        <w:t>в пункте 7 статьи 28 слова "Пенсионному фонду Российской Федерации" заменить словами "Фонду пенсионного и социального страхования Российской Федерации"</w:t>
      </w:r>
    </w:p>
    <w:p>
      <w:r>
        <w:t>в статье 301: а) в наименовании слова "Пенсионного фонда Российской Федерации" заменить словами "Фонда пенсионного и социального страхования Российской Федерации"; б) в пункте 1 слова "Пенсионный фонд Российской Федерации" заменить словами "Фонд пенсионного и социального страхования Российской Федерации"; в) в пункте 2: в абзаце первом слова "Пенсионного фонда Российской Федерации" заменить словами "Фонда пенсионного и социального страхования Российской Федерации"; в подпункте 4 слова "Пенсионный фонд Российской Федерации" заменить словами "Фонд пенсионного и социального страхования Российской Федерации"; в подпункте 6 слова "Пенсионный фонд Российской Федерации" заменить словами "Фонд пенсионного и социального страхования Российской Федерации", слова "в системе обязательного пенсионного страхования" заменить словами "в системах обязательного пенсионного страхования и обязательного социального страхования"; в подпункте 7 слова "Пенсионного фонда Российской Федерации" заменить словами "Фонда пенсионного и социального страхования Российской Федерации"; в подпункте 71 слова "Пенсионного фонда Российской Федерации" заменить словами "Фонда пенсионного и социального страхования Российской Федерации"; г) в абзаце первом пункта 3 слова "Пенсионного фонда Российской Федерации" заменить словами "Фонда пенсионного и социального страхования Российской Федерации"; д) в пункте 4 слова "Пенсионного фонда Российской Федерации" заменить словами "Фонда пенсионного и социального страхования Российской Федерации"; е) в пункте 5 слова "Пенсионного фонда Российской Федерации" заменить словами "Фонда пенсионного и социального страхования Российской Федерации"; ж) в пункте 6: в абзаце первом слова "Пенсионного фонда Российской Федерации" заменить словами "Фонда пенсионного и социального страхования Российской Федерации"; в абзаце втором слова "Пенсионного фонда Российской Федерации" заменить словами "Фонда пенсионного и социального страхования Российской Федерации", слова "Пенсионным фондом Российской Федерации" заменить словами "Фондом пенсионного и социального страхования Российской Федерации"; з) в пункте 61 слова "Пенсионного фонда Российской Федерации" заменить словами "Фонда пенсионного и социального страхования Российской Федерации", слова "Пенсионный фонд Российской Федерации" заменить словами "Фонд пенсионного и социального страхования Российской Федерации"; и) в пункте 7: в абзаце первом слова "Пенсионного фонда Российской Федерации" заменить словами "Фонда пенсионного и социального страхования Российской Федерации"; в подпункте 4 слова "Пенсионного фонда Российской Федерации" заменить словами "Фонда пенсионного и социального страхования Российской Федерации"; в подпункте 5 слова "Пенсионного фонда Российской Федерации" заменить словами "Фонда пенсионного и социального страхования Российской Федерации"; к) в пункте 8 слова "Пенсионного фонда Российской Федерации" заменить словами "Фонда пенсионного и социального страхования Российской Федерации"; л) в пункте 81 слова "Пенсионного фонда Российской Федерации" заменить словами "Фонда пенсионного и социального страхования Российской Федерации"; м) в пункте 9 слова "Пенсионного фонда Российской Федерации" заменить словами "Фонда пенсионного и социального страхования Российской Федерации"; н) в пункте 10 слова "Пенсионного фонда Российской Федерации" заменить словами "Фонда пенсионного и социального страхования Российской Федерации", слова "Пенсионным фондом Российской Федерации" заменить словами "Фондом пенсионного и социального страхования Российской Федерации"</w:t>
      </w:r>
    </w:p>
    <w:p>
      <w:r>
        <w:t>в статье 31: а) в пункте 1: в подпункте 2 слова "Пенсионный фонд Российской Федерации" заменить словами "Фонд пенсионного и социального страхования Российской Федерации"; в подпункте 3 слова "Пенсионный фонд Российской Федерации" заменить словами "Фонд пенсионного и социального страхования Российской Федерации"; б) в пункте 11: в абзаце первом слова "Пенсионным фондом Российской Федерации" заменить словами "Фондом пенсионного и социального страхования Российской Федерации", после слов "6,0 процента индивидуальной части тарифа страхового взноса" дополнить словами "за периоды до 31 декабря 2022 года, а за периоды с 1 января 2023 года - 19,4 процента индивидуальной части тарифа страхового взноса, предназначающегося для финансирования накопительной пенсии и установленного в соответствии со статьями 22, 33 и 334 Федерального закона от 15 декабря 2001 года № 167-ФЗ "Об обязательном пенсионном страховании в Российской Федерации","; в абзаце втором слова "и направлении на финансирование страховой пенсии указанного размера процентов индивидуальной части тарифа страхового взноса" заменить словами "за счет отчислений от страховых взносов на обязательное пенсионное страхование (с 1 января 2023 года - за счет индивидуальной части тарифа страхового взноса)", слова "Пенсионным фондом Российской Федерации" заменить словами "Фондом пенсионного и социального страхования Российской Федерации"; в) в пункте 4 слова "в системе обязательного пенсионного страхования" заменить словами "в системах обязательного пенсионного страхования и обязательного социального страхования"; г) в пункте 5 слова "Пенсионного фонда Российской Федерации" заменить словами "Фонда пенсионного и социального страхования Российской Федерации"</w:t>
      </w:r>
    </w:p>
    <w:p>
      <w:r>
        <w:t>в статье 32: а) в пункте 1: в абзаце первом слова "Пенсионный фонд Российской Федерации" заменить словами "Фонд пенсионного и социального страхования Российской Федерации"; в абзаце втором слова "Пенсионным фондом Российской Федерации" заменить словами "Фондом пенсионного и социального страхования Российской Федерации", слова "Пенсионный фонд Российской Федерации" заменить словами "Фонд пенсионного и социального страхования Российской Федерации", слова "в системе обязательного пенсионного страхования" заменить словами "в системах обязательного пенсионного страхования и обязательного социального страхования"; б) в пункте 2 слова "Пенсионным фондом Российской Федерации" заменить словами "Фондом пенсионного и социального страхования Российской Федерации", слова "Пенсионный фонд Российской Федерации" заменить словами "Фонд пенсионного и социального страхования Российской Федерации"; в) в абзаце первом пункта 3 слова "Пенсионного фонда Российской Федерации" заменить словами "Фонда пенсионного и социального страхования Российской Федерации"; г) в абзаце первом пункта 4 слова "Пенсионный фонд Российской Федерации" заменить словами "Фонд пенсионного и социального страхования Российской Федерации", слова "Пенсионного фонда Российской Федерации" заменить словами "Фонда пенсионного и социального страхования Российской Федерации"; д) в пункте 5 слова "Пенсионным фондом Российской Федерации" заменить словами "Фондом пенсионного и социального страхования Российской Федерации"</w:t>
      </w:r>
    </w:p>
    <w:p>
      <w:r>
        <w:t>в статье 33: а) в наименовании слова "Пенсионным фондом Российской Федерации" заменить словами "Фондом пенсионного и социального страхования Российской Федерации"; б) в пункте 1 слова "Пенсионным фондом Российской Федерации" заменить словами "Фондом пенсионного и социального страхования Российской Федерации"; в) в пункте 2 слова "Пенсионный фонд Российской Федерации" заменить словами "Фонд пенсионного и социального страхования Российской Федерации"; г) в пункте 3: в абзаце третьем слова "Пенсионным фондом Российской Федерации" заменить словами "Фондом пенсионного и социального страхования Российской Федерации"; в абзаце седьмом слова "Пенсионный фонд Российской Федерации" заменить словами "Фонд пенсионного и социального страхования Российской Федерации"; д) в абзаце первом пункта 4 слова "Пенсионный фонд Российской Федерации" заменить словами "Фонд пенсионного и социального страхования Российской Федерации"; е) в пункте 6 слова "Пенсионным фондом Российской Федерации" заменить словами "Фондом пенсионного и социального страхования Российской Федерации"</w:t>
      </w:r>
    </w:p>
    <w:p>
      <w:r>
        <w:t>в статье 34: а) в наименовании слова "Пенсионным фондом Российской Федерации" заменить словами "Фондом пенсионного и социального страхования Российской Федерации"; б) в пункте 1: в абзаце первом слова "Пенсионный фонд Российской Федерации" заменить словами "Фонд пенсионного и социального страхования Российской Федерации"; в абзаце третьем слова "Пенсионным фондом Российской Федерации" заменить словами "Фондом пенсионного и социального страхования Российской Федерации"; в абзаце четвертом слова "Пенсионный фонд Российской Федерации" заменить словами "Фонд пенсионного и социального страхования Российской Федерации"; в абзаце пятом слова "Пенсионный фонд Российской Федерации" заменить словами "Фонд пенсионного и социального страхования Российской Федерации"; в абзаце шестом слова "Пенсионный фонд Российской Федерации" заменить словами "Фонд пенсионного и социального страхования Российской Федерации"; в) в абзаце первом пункта 2 слова "Пенсионный фонд Российской Федерации" заменить словами "Фонд пенсионного и социального страхования Российской Федерации"; г) в абзаце втором пункта 3 слова "Пенсионный фонд Российской Федерации" заменить словами "Фонд пенсионного и социального страхования Российской Федерации"; д) в пункте 4: в абзаце первом слова "Пенсионным фондом Российской Федерации" заменить словами "Фондом пенсионного и социального страхования Российской Федерации", слова "Пенсионный фонд Российской Федерации" заменить словами "Фонд пенсионного и социального страхования Российской Федерации"; в абзаце втором слова "Пенсионный фонд Российской Федерации" заменить словами "Фонд пенсионного и социального страхования Российской Федерации"; е) в пункте 6 слова "Пенсионным фондом Российской Федерации" заменить словами "Фондом пенсионного и социального страхования Российской Федерации"</w:t>
      </w:r>
    </w:p>
    <w:p>
      <w:r>
        <w:t>в статье 341: а) в наименовании слова "Пенсионным фондом Российской Федерации" заменить словами "Фондом пенсионного и социального страхования Российской Федерации"; б) в пункте 1 слова "Пенсионном фонде Российской Федерации" заменить словами "Фонде пенсионного и социального страхования Российской Федерации", слова "Пенсионный фонд Российской Федерации" заменить словами "Фонд пенсионного и социального страхования Российской Федерации"; в) в пункте 2: в абзаце первом слова "Пенсионный фонд Российской Федерации" заменить словами "Фонд пенсионного и социального страхования Российской Федерации"; в подпункте 2 слова "Пенсионный фонд Российской Федерации" заменить словами "Фонд пенсионного и социального страхования Российской Федерации"; г) в пункте 3: в абзаце первом слова "Пенсионный фонд Российской Федерации" заменить словами "Фонд пенсионного и социального страхования Российской Федерации", слова "Пенсионным фондом Российской Федерации" заменить словами "Фондом пенсионного и социального страхования Российской Федерации"; в подпункте 2 слова "Пенсионном фонде Российской Федерации" заменить словами "Фонде пенсионного и социального страхования Российской Федерации", слова "Пенсионный фонд Российской Федерации" заменить словами "Фонд пенсионного и социального страхования Российской Федерации"; д) в пункте 4: в абзаце первом слова "Пенсионный фонд Российской Федерации" заменить словами "Фонд пенсионного и социального страхования Российской Федерации", слова "Пенсионным фондом Российской Федерации" заменить словами "Фондом пенсионного и социального страхования Российской Федерации"; в подпункте 2 слова "Пенсионный фонд Российской Федерации" заменить словами "Фонд пенсионного и социального страхования Российской Федерации"; е) в пункте 5 слова "Пенсионным фондом Российской Федерации" заменить словами "Фондом пенсионного и социального страхования Российской Федерации", слова "Пенсионного фонда Российской Федерации" заменить словами "Фонда пенсионного и социального страхования Российской Федерации"; ж) в пункте 6 слова "Пенсионный фонд Российской Федерации" заменить словами "Фонд пенсионного и социального страхования Российской Федерации", слова "Пенсионным фондом Российской Федерации" заменить словами "Фондом пенсионного и социального страхования Российской Федерации", слова "Пенсионного фонда Российской Федерации" заменить словами "Фонда пенсионного и социального страхования Российской Федерации"; з) в пункте 7 слова "Пенсионный фонд Российской Федерации" заменить словами "Фонд пенсионного и социального страхования Российской Федерации", слова "Пенсионного фонда Российской Федерации" заменить словами "Фонда пенсионного и социального страхования Российской Федерации"; и) в пункте 8 слова "Пенсионным фондом Российской Федерации" заменить словами "Фондом пенсионного и социального страхования Российской Федерации", слова "Пенсионного фонда Российской Федерации" заменить словами "Фонда пенсионного и социального страхования Российской Федерации"; к) в пункте 9 слова "Пенсионного фонда Российской Федерации" заменить словами "Фонда пенсионного и социального страхования Российской Федерации"</w:t>
      </w:r>
    </w:p>
    <w:p>
      <w:r>
        <w:t>в статье 342: а) в пункте 1 слова "Пенсионном фонде Российской Федерации" заменить словами "Фонде пенсионного и социального страхования Российской Федерации", слова "Пенсионный фонд Российской Федерации" заменить словами "Фонд пенсионного и социального страхования Российской Федерации"; б) в пункте 2: в абзаце первом слова "Пенсионный фонд Российской Федерации" заменить словами "Фонд пенсионного и социального страхования Российской Федерации"; в абзаце втором слова "Пенсионном фонде Российской Федерации" заменить словами "Фонде пенсионного и социального страхования Российской Федерации", слова "Пенсионный фонд Российской Федерации" заменить словами "Фонд пенсионного и социального страхования Российской Федерации"; в) в пункте 3: в абзаце первом слова "Пенсионный фонд Российской Федерации" заменить словами "Фонд пенсионного и социального страхования Российской Федерации"; в абзаце втором слова "Пенсионный фонд Российской Федерации" заменить словами "Фонд пенсионного и социального страхования Российской Федерации"</w:t>
      </w:r>
    </w:p>
    <w:p>
      <w:r>
        <w:t>в статье 35: а) в пункте 2 слова "Пенсионного фонда Российской Федерации" заменить словами "Фонда пенсионного и социального страхования Российской Федерации"; б) в пункте 5 слова "Пенсионным фондом Российской Федерации" заменить словами "Фондом пенсионного и социального страхования Российской Федерации"</w:t>
      </w:r>
    </w:p>
    <w:p>
      <w:r>
        <w:t>в статье 37 слова "Пенсионного фонда Российской Федерации" заменить словами "Фонда пенсионного и социального страхования Российской Федерации", слова "Пенсионном фонде Российской Федерации" заменить словами "Фонде пенсионного и социального страхования Российской Федерации"</w:t>
      </w:r>
    </w:p>
    <w:p>
      <w:r>
        <w:t>в абзаце первом пункта 3 статьи 38 слова "Пенсионный фонд Российской Федерации" заменить словами "Фонд пенсионного и социального страхования Российской Федерации"</w:t>
      </w:r>
    </w:p>
    <w:p>
      <w:r>
        <w:t>в статье 39: а) в пункте 1 слова "Пенсионным фондом Российской Федерации" заменить словами "Фондом пенсионного и социального страхования Российской Федерации", слова "Пенсионного фонда Российской Федерации" заменить словами "Фонда пенсионного и социального страхования Российской Федерации"; б) в пункте 2 слова "Пенсионного фонда Российской Федерации" заменить словами "Фонда пенсионного и социального страхования Российской Федерации"; в) в пункте 3 слова "Пенсионный фонд Российской Федерации" заменить словами "Фонд пенсионного и социального страхования Российской Федерации", слова "Пенсионного фонда Российской Федерации" заменить словами "Фонда пенсионного и социального страхования Российской Федерации"; г) в пункте 4 слова "Пенсионный фонд Российской Федерации" заменить словами "Фонд пенсионного и социального страхования Российской Федерации"; д) в пункте 5 слова "Пенсионному фонду Российской Федерации" заменить словами "Фонду пенсионного и социального страхования Российской Федерации"; е) в пункте 6 слова "Пенсионного фонда Российской Федерации" заменить словами "Фонда пенсионного и социального страхования Российской Федерации"</w:t>
      </w:r>
    </w:p>
    <w:p>
      <w:r>
        <w:rPr>
          <w:b/>
        </w:rPr>
        <w:t>Статья 8</w:t>
      </w:r>
    </w:p>
    <w:p>
      <w:r>
        <w:t>Внести в Федеральный закон от 25 июля 2002 года № 115-ФЗ "О правовом положении иностранных граждан в Российской Федерации" (Собрание законодательства Российской Федерации, 2002, № 30, ст. 3032; 2003, № 46, ст. 4437; 2006, № 30, ст. 3286; 2007, № 49, ст. 6071; 2008, № 30, ст. 3616; 2009, № 19, ст. 2283; 2010, № 21, ст. 2524; № 40, ст. 4969; № 52, ст. 7000; 2011, № 13, ст. 1689; № 17, ст. 2321; № 27, ст. 3880; № 49, ст. 7043, 7061; 2012, № 53, ст. 7645; 2013, № 19, ст. 2309; № 23, ст. 2866; № 27, ст. 3477; № 30, ст. 4036, 4037, 4057, 4081; № 52, ст. 6951, 6954, 6955; 2014, № 16, ст. 1828; № 19, ст. 2311, 2332; № 26, ст. 3370; № 48, ст. 6638, 6659; № 49, ст. 6918; № 52, ст. 7557; 2015, № 1, ст. 61, 72; № 10, ст. 1426; № 21, ст. 2984; № 27, ст. 3951, 3990, 3993; № 29, ст. 4339, 4356; № 48, ст. 6709; 2016, № 1, ст. 86; 2017, № 31, ст. 4765; 2018, № 1, ст. 77, 82; № 53, ст. 8454; 2019, № 18, ст. 2224; № 23, ст. 2904; № 25, ст. 3164, 3165; № 31, ст. 4416; 2020, № 6, ст. 595; № 15, ст. 2242; № 17, ст. 2713; № 31, ст. 5027; 2021, № 1, ст. 56; № 9, ст. 1469, 1475; № 27, ст. 5098, 5102, 5171, 5179, 5185; 2022, № 14, ст. 2200; Российская газета, 2022, 30 июня) следующие изменения</w:t>
      </w:r>
    </w:p>
    <w:p>
      <w:r>
        <w:t>статью 5 дополнить пунктом 51 следующего содержания: "51. Временно пребывающий в Российской Федерации иностранный гражданин обязан иметь действующий на территории Российской Федерации договор (полис) добровольного медицинского страхования, заключенный со страховой организацией или с иностранной страховой организацией, имеющими право в соответствии со страховым законодательством на осуществление в Российской Федерации добровольного медицинского страхования, либо договор о предоставлении платных медицинских услуг, заключенный с медицинской организацией, находящейся в субъекте Российской Федерации, на территории которого данный иностранный гражданин намеревается осуществлять трудовую деятельность, либо полис обязательного медицинского страхования в соответствии с требованиями законодательства Российской Федерации об обязательном медицинском страховании. Высший исполнительный орган государственной власти субъекта Российской Федерации вправе установить перечень медицинских организаций, уполномоченных на заключение с иностранным гражданином договора на оказание ему платных медицинских услуг."</w:t>
      </w:r>
    </w:p>
    <w:p>
      <w:r>
        <w:t>в статье 8: а) в подпункте 10 пункта 2 слова "Пенсионный фонд Российской Федерации" заменить словами "Фонд пенсионного и социального страхования Российской Федерации"; б) в абзаце втором пункта 10 слова "Пенсионного фонда Российской Федерации" заменить словами "Фонда пенсионного и социального страхования Российской Федерации", слова "Пенсионным фондом Российской Федерации" заменить словами "Фондом пенсионного и социального страхования Российской Федерации"</w:t>
      </w:r>
    </w:p>
    <w:p>
      <w:r>
        <w:t>пункт 10 статьи 13 признать утратившим силу</w:t>
      </w:r>
    </w:p>
    <w:p>
      <w:r>
        <w:t>в статье 132: а) в пункте 14 слова "Высококвалифицированный специалист и прибывшие в Российскую Федерацию члены его семьи" заменить словами "Высококвалифицированный специалист, являющийся временно пребывающим на территории Российской Федерации иностранным гражданином, и прибывшие в Российскую Федерацию неработающие члены семьи высококвалифицированного специалиста"; б) в подпункте 3 пункта 17 слова "высококвалифицированным специалистом и постоянно проживающими в Российской Федерации совместно с ним членами его семьи" заменить словами "временно пребывающим на территории Российской Федерации высококвалифицированным специалистом и неработающими членами семьи высококвалифицированного специалиста"</w:t>
      </w:r>
    </w:p>
    <w:p>
      <w:r>
        <w:t>в статье 133: а) в абзаце первом подпункта 4 пункта 2 слова "на срок осуществления трудовой деятельности данным иностранным гражданином" исключить, после слов "осуществлять трудовую деятельность" дополнить словами ", либо полис обязательного медицинского страхования в соответствии с требованиями законодательства Российской Федерации об обязательном медицинском страховании или сведения о нем"; б) в абзаце первом подпункта 5 пункта 9 слова "на срок осуществления трудовой деятельности данным иностранным гражданином" исключить, после слов "осуществлять трудовую деятельность" дополнить словами ", либо полис обязательного медицинского страхования в соответствии с требованиями законодательства Российской Федерации об обязательном медицинском страховании или сведения о нем"</w:t>
      </w:r>
    </w:p>
    <w:p>
      <w:r>
        <w:rPr>
          <w:b/>
        </w:rPr>
        <w:t>Статья 9</w:t>
      </w:r>
    </w:p>
    <w:p>
      <w:r>
        <w:t>Внести в Федеральный закон от 29 декабря 2006 года № 255-ФЗ "Об обязательном социальном страховании на случай временной нетрудоспособности и в связи с материнством" (Собрание законодательства Российской Федерации, 2007, № 1, ст. 18; 2009, № 7, ст. 781; № 30, ст. 3739; 2010, № 50, ст. 6601; 2011, № 9, ст. 1208; № 27, ст. 3880; № 49, ст. 7057; 2012, № 53, ст. 7601; 2013, № 27, ст. 3477; № 30, ст. 4076; № 48, ст. 6165; 2014, № 14, ст. 1551; № 26, ст. 3398; № 30, ст. 4217; № 49, ст. 6916; 2015, № 1, ст. 48; 2016, № 1, ст. 14; № 27, ст. 4183; 2018, № 27, ст. 3947; 2019, № 52, ст. 7804; 2020, № 24, ст. 3749; № 50, ст. 8074; 2021, № 1, ст. 17; № 18, ст. 3070; № 22, ст. 3686; 2022, № 9, ст. 1250) следующие изменения: 1) часть 11 статьи 11 после слова "Фонд" дополнить словами "пенсионного и"; 2) в пункте 5 части 1 статьи 12 слова "страхователями в Фонд социального страхования Российской Федерации" исключить; 3) в статье 2: а) в части 1: абзац первый изложить в следующей редакции: "1. Обязательному социальному страхованию на случай временной нетрудоспособности и в связи с материнством подлежат граждане Российской Федерации, постоянно или временно проживающие на территории Российской Федерации иностранные граждане и лица без гражданства (за исключением иностранных граждан, осуществляющих в Российской Федерации трудовую деятельность в соответствии со статьей 135 Федерального закона от 25 июля 2002 года № 115-ФЗ "О правовом положении иностранных граждан в Российской Федерации"), а также временно пребывающие в Российской Федерации иностранные граждане и лица без гражданства (за исключением высококвалифицированных специалистов в соответствии с Федеральным законом от 25 июля 2002 года № 115-ФЗ "О правовом положении иностранных граждан в Российской Федерации" и иностранных граждан, осуществляющих в Российской Федерации трудовую деятельность в соответствии со статьей 135 Федерального закона от 25 июля 2002 года № 115-ФЗ "О правовом положении иностранных граждан в Российской Федерации"):"; пункт 1 дополнить словами ", или по договорам гражданско-правового характера, предметом которых являются выполнение работ и (или) оказание услуг (за исключением лиц, применяющих специальный налоговый режим "Налог на профессиональный доход", получающих выплаты за деятельность по гражданско-правовым договорам и не работающих по трудовому договору, а также лиц,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 по договорам авторского заказа, а также авторы произведений, получающие 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 (за исключением лиц, применяющих специальный налоговый режим "Налог на профессиональный доход")"; б) дополнить частью 42 следующего содержания: "42. Застрахованные лица, работающие по договорам гражданско-правового характера, предметом которых являются выполнение работ и (или) оказание услуг, договорам авторского заказа, а также являющиеся авторами произведений, получающими 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 имеют право на получение страхового обеспечения при условии, что сумма страховых взносов, начисленная с выплат в их пользу, в том числе в рамках трудовых отношений, страхователями, указанными в части 1 статьи 21 настоящего Федерального закона, за календарный год, предшествующий календарному году, в котором наступил страховой случай, составляет в совокупном размере не менее стоимости страхового года, определяемой в соответствии с частью 3 статьи 45 настоящего Федерального закона."; 4) в статье 22: а) часть 1 после слова "Фонд" дополнить словами "пенсионного и"; б) часть 2 признать утратившей силу; в) часть 3 после слова "Фонда" дополнить словами "пенсионного и"; 5) в статье 23: а) в наименовании слово "регистрационного" исключить; б) часть 1 изложить в следующей редакции: "1. Регистрация и снятие с учета страхователей осуществляются в территориальных органах страховщика: 1) страхователей - юридических лиц в срок, не превышающий трех рабочих дней со дня представления страховщику федеральным органом исполнительной власти, осуществляющим государственную регистрацию юридических лиц, сведений, содержащихся в едином государственном реестре юридических лиц и представляемых в соответствии с законодательством Российской Федерации; 2) страхователей - юридических лиц по месту нахождения их обособленных подразделений, которым для совершения операций открыты юридическими лицами банковские счета в кредитных организациях и которые начисляют выплаты и иные вознаграждения в пользу физических лиц, в срок, не превышающий трех рабочих дней со дня представления налоговыми органами страховщику содержащихся в Едином государственном реестре налогоплательщиков сведений о постановке на учет или снятии с учета юридических лиц, указанных в настоящем пункте, в порядке,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 3) страхователей - физических лиц, являющихся индивидуальными предпринимателями, заключивших трудовой договор с работником, по месту жительства страхователя в срок, не превышающий трех рабочих дней со дня получения сведений об оформлении трудовых отношений с первым из принимаемых работников или прекращении трудовых отношений с последним из принятых работников, представленных такими страхователями в соответствии с Федеральным законом от 1 апреля 1996 года № 27-ФЗ "Об индивидуальном (персонифицированном) учете в системах обязательного пенсионного страхования и обязательного социального страхования", и на основании сведений, содержащихся в едином государственном реестре индивидуальных предпринимателей и представляемых страховщику федеральным органом исполнительной власти, осуществляющим государственную регистрацию индивидуальных предпринимателей, в соответствии с законодательством Российской Федерации; 4) страхователей - физических лиц, являющихся индивидуальными предпринимателями, заключивших договор гражданско-правового характера, предметом которого являются выполнение работ и (или) оказание услуг, договор авторского заказа, договор об отчуждении исключительного права на произведения науки, литературы, искусства, издательский лицензионный договор, лицензионный договор о предоставлении права использования произведения науки, литературы, искусства с физическим лицом, по месту жительства страхователя в срок, не превышающий трех рабочих дней со дня получения сведений о заключении или прекращении указанных договоров, представленных такими страхователями в соответствии с Федеральным законом от 1 апреля 1996 года № 27-ФЗ "Об индивидуальном (персонифицированном) учете в системах обязательного пенсионного страхования и обязательного социального страхования", и на основании сведений, содержащихся в едином государственном реестре индивидуальных предпринимателей и представляемых страховщику федеральным органом исполнительной власти, осуществляющим государственную регистрацию индивидуальных предпринимателей, в соответствии с законодательством Российской Федерации; 5) страхователей - физических лиц, не являющихся индивидуальными предпринимателями, заключивших трудовой договор с работником, по месту жительства страхователя в срок, не превышающий трех рабочих дней со дня представления налоговыми органами страховщику содержащихся в Едином государственном реестре налогоплательщиков сведений о постановке на учет или снятии с учета указанных физических лиц в качестве плательщиков страховых взносов, установленных законодательством Российской Федерации о налогах и сборах, в порядке,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 или получения сведений об оформлении трудовых отношений с первым из принимаемых работников или прекращении трудовых отношений с последним из принятых работников, представленных такими страхователями в соответствии с Федеральным законом от 1 апреля 1996 года № 27-ФЗ "Об индивидуальном (персонифицированном) учете в системах обязательного пенсионного страхования и обязательного социального страхования"; 6) страхователей - физических лиц, не являющихся индивидуальными предпринимателями, заключивших договор гражданско-правового характера, предметом которого являются выполнение работ и (или) оказание услуг, договор авторского заказа, договор об отчуждении исключительного права на произведения науки, литературы, искусства, издательский лицензионный договор, лицензионный договор о предоставлении права использования произведения науки, литературы, искусства с физическим лицом, по месту жительства страхователя в срок, не превышающий трех рабочих дней со дня представления налоговыми органами страховщику содержащихся в Едином государственном реестре налогоплательщиков сведений о постановке на учет или снятии с учета указанных физических лиц в качестве плательщиков страховых взносов, установленных законодательством Российской Федерации о налогах и сборах, в порядке,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 или получения сведений о заключении или прекращении указанных договоров, представленных такими страхователями в соответствии с Федеральным законом от 1 апреля 1996 года № 27-ФЗ "Об индивидуальном (персонифицированном) учете в системах обязательного пенсионного страхования и обязательного социального страхования"."; в) в части 11 слова "указанных в пункте 1 части 1 настоящей статьи, форма которого устанавливается страховщиком," исключить; г) часть 4 изложить в следующей редакции: "4. Порядок регистрации и снятия с учета страхователей и лиц, добровольно вступивших в правоотношения по обязательному социальному страхованию на случай временной нетрудоспособности и в связи с материнством, а также формы документов, которые используются территориальными органами страховщика при регистрации и снятии с учета страхователей,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6) в статье 3: а) часть 1 после слова "Фонда" дополнить словами "пенсионного и"; б) в части 2: пункт 1 после слова "Фонда" дополнить словами "пенсионного и"; пункт 2 после слова "Фонда" дополнить словами "пенсионного и"; в) часть 3 после слова "Фонда" дополнить словами "пенсионного и"; г) часть 4 после слова "Фонда" дополнить словами "пенсионного и"; д) часть 41 после слова "Фонда" дополнить словами "пенсионного и"; е) часть 5 после слова "Фонда" дополнить словами "пенсионного и"; 7) в статье 41: а) пункт 4 части 1 признать утратившим силу; б) в части 2: в пункте 2 слова "в Фонд социального страхования Российской Федерации" исключить; пункт 3 изложить в следующей редакции: "3) осуществлять в отдельных случаях, установленных настоящим Федеральным законом, выплату страхового обеспечения;"; в пункте 4 слова "в Фонд социального страхования Российской Федерации" исключить; 8) в статье 42: а) в части 1: подпункты "а" и "б" пункта 4 признать утратившими силу; в подпункте "г" пункта 5 слова "в Фонд социального страхования Российской Федерации" исключить; пункт 7 после слова "Фонд" дополнить словами "пенсионного и"; б) пункты 2 и 4 части 2 признать утратившими силу; 9) в пункте 2 части 1 статьи 43 слова "справку о сумме заработка, а также" исключить, после слова "Фонд" дополнить словами "пенсионного и"; 10) в статье 45: а) часть 2 после слова "Фонд" дополнить словами "пенсионного и"; б) часть 3 изложить в следующей редакции: "3. Стоимость страхового года определяется как 2,9 процента минимального размера оплаты труда, установленного федеральным законом на начало финансового года, за который уплачиваются страховые взносы, а в районах и местностях, в которых в установленном порядке применяются районные коэффициенты к заработной плате, минимального размера оплаты труда, определенного с учетом этих коэффициентов, увеличенные в 12 раз."; 11) в части 4 статьи 6 слова "(срочный служебный контракт)" заменить словами ", срочный служебный контракт, договор гражданско-правового характера, предметом которого являются выполнение работ и (или) оказание услуг, договор авторского заказа, договор об отчуждении исключительного права на произведения науки, литературы, искусства, издательский лицензионный договор, лицензионный договор о предоставлении права использования произведения науки, литературы, искусства"; 12) в статье 13: а) часть 2 после слов "В случае, если застрахованное лицо" дополнить словами "(за исключением застрахованного лица, работающего по договору гражданско-правового характера, предметом которого являются выполнение работ и (или) оказание услуг, договору авторского заказа либо являющегося автором произведений, получающим выплаты и иные вознаграждения по договору об отчуждении исключительного права на произведения науки, литературы, искусства, издательскому лицензионному договору, лицензионному договору о предоставлении права использования произведения науки, литературы, искусства)"; б) часть 3 после слов "Если застрахованное лицо" дополнить словами "(за исключением застрахованного лица, работающего по договору гражданско-правового характера, предметом которого являются выполнение работ и (или) оказание услуг, договору авторского заказа либо являющегося автором произведений, получающим выплаты и иные вознаграждения по договору об отчуждении исключительного права на произведения науки, литературы, искусства, издательскому лицензионному договору, лицензионному договору о предоставлении права использования произведения науки, литературы, искусства)"; в) часть 4 после слов "Если застрахованное лицо" дополнить словами "(за исключением застрахованного лица, работающего по договору гражданско-правового характера, предметом которого являются выполнение работ и (или) оказание услуг, договору авторского заказа либо являющегося автором произведений, получающим выплаты и иные вознаграждения по договору об отчуждении исключительного права на произведения науки, литературы, искусства, издательскому лицензионному договору, лицензионному договору о предоставлении права использования произведения науки, литературы, искусства)"; г) дополнить частями 41 и 42 следующего содержания: "41. В случае, если застрахованное лицо, работающее по договору гражданско-правового характера, предметом которого являются выполнение работ и (или) оказание услуг, или по договору авторского заказа либо являющееся автором произведений, получающим выплаты и иные вознаграждения по договору об отчуждении исключительного права на произведения науки, литературы, искусства, издательскому лицензионному договору, лицензионному договору о предоставлении права использования произведения науки, литературы, искусства, на момент наступления страхового случая занято по указанным договорам у нескольких страхователей, пособия по временной нетрудоспособности, по беременности и родам, ежемесячное пособие по уходу за ребенком назначаются и выплачиваются ему страховщиком по одному из страхователей, у которого застрахованное лицо занято по указанным договорам на момент наступления страхового случая, по выбору застрахованного лица.</w:t>
      </w:r>
    </w:p>
    <w:p>
      <w:r>
        <w:rPr>
          <w:b/>
        </w:rPr>
        <w:t xml:space="preserve">42. </w:t>
      </w:r>
      <w:r>
        <w:t>Если застрахованное лицо, работающее по договору гражданско-правового характера, предметом которого являются выполнение работ и (или) оказание услуг, или по договору авторского заказа либо являющееся автором произведений, получающим выплаты и иные вознаграждения по договору об отчуждении исключительного права на произведения науки, литературы, искусства, издательскому лицензионному договору, лицензионному договору о предоставлении права использования произведения науки, литературы, искусства, на момент наступления страхового случая занято у другого страхователя (других страхователей) по трудовому договору или иной деятельностью, в течение которой оно подлежит обязательному социальному страхованию на случай временной нетрудоспособности и в связи с материнством, пособия по временной нетрудоспособности, по беременности и родам назначаются и выплачиваются ему страховщиком по страхователю, у которого застрахованное лицо занято по трудовому договору или иной деятельностью, в течение которой оно подлежит обязательному социальному страхованию на случай временной нетрудоспособности и в связи с материнством, либо по каждому такому страхователю в соответствии с частями 2 и 4 настоящей статьи и по одному из страхователей в соответствии с частью 41 настоящей статьи, а ежемесячное пособие по уходу за ребенком назначается и выплачивается ему страховщиком по одному из страхователей, у которого занято застрахованное лицо на момент наступления страхового случая, по выбору застрахованного лица."; д) часть 6 после слова "Фондом" дополнить словами "пенсионного и"; е) часть 28 после слова "Фондом" дополнить словами "пенсионного и";</w:t>
      </w:r>
    </w:p>
    <w:p>
      <w:r>
        <w:rPr>
          <w:b/>
        </w:rPr>
        <w:t xml:space="preserve">42. </w:t>
      </w:r>
      <w:r>
        <w:t>в статье 14:</w:t>
      </w:r>
    </w:p>
    <w:p>
      <w:r>
        <w:rPr>
          <w:b/>
        </w:rPr>
        <w:t xml:space="preserve">42. </w:t>
      </w:r>
      <w:r>
        <w:t>в статье 141:</w:t>
      </w:r>
    </w:p>
    <w:p>
      <w:r>
        <w:rPr>
          <w:b/>
        </w:rPr>
        <w:t xml:space="preserve">42. </w:t>
      </w:r>
      <w:r>
        <w:t>в части 6 статьи 15 слова "в том числе справки (справок) о сумме заработка, из которого исчисляются указанные пособия," исключить</w:t>
      </w:r>
    </w:p>
    <w:p>
      <w:r>
        <w:rPr>
          <w:b/>
        </w:rPr>
        <w:t xml:space="preserve">42. </w:t>
      </w:r>
      <w:r>
        <w:t>в части 1 слова "в случае, если в соответствии с частью 2" заменить словами "в случаях, если в соответствии с частями 2, 4 и 42", слова "по каждому из страхователей" заменить словами "также по этому другому страхователю (этим другим страхователям)"</w:t>
      </w:r>
    </w:p>
    <w:p>
      <w:r>
        <w:rPr>
          <w:b/>
        </w:rPr>
        <w:t xml:space="preserve">42. </w:t>
      </w:r>
      <w:r>
        <w:t>в части 2 слова "в Фонд социального страхования Российской Федерации" исключить</w:t>
      </w:r>
    </w:p>
    <w:p>
      <w:r>
        <w:rPr>
          <w:b/>
        </w:rPr>
        <w:t xml:space="preserve">42. </w:t>
      </w:r>
      <w:r>
        <w:t>в части 22 после слов "по трудовым договорам," дополнить словами "договорам гражданско-правового характера, предметом которых являлись выполнение работ и (или) оказание услуг, договорам авторского заказа, получали 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 слова "в Фонд социального страхования Российской Федерации" и второе предложение исключить</w:t>
      </w:r>
    </w:p>
    <w:p>
      <w:r>
        <w:rPr>
          <w:b/>
        </w:rPr>
        <w:t xml:space="preserve">42. </w:t>
      </w:r>
      <w:r>
        <w:t>в пункте 2 части 31 слова "в Фонд социального страхования Российской Федерации" исключить</w:t>
      </w:r>
    </w:p>
    <w:p>
      <w:r>
        <w:rPr>
          <w:b/>
        </w:rPr>
        <w:t xml:space="preserve">42. </w:t>
      </w:r>
      <w:r>
        <w:t>в части 32 слова "в Фонд социального страхования Российской Федерации" исключить, слова "в соответствии с частями 2 и 4 статьи 13" заменить словами "в соответствии с частями 2, 4 и 42 статьи 13"</w:t>
      </w:r>
    </w:p>
    <w:p>
      <w:r>
        <w:rPr>
          <w:b/>
        </w:rPr>
        <w:t xml:space="preserve">42. </w:t>
      </w:r>
      <w:r>
        <w:t>в части 33 слова "в Фонд социального страхования Российской Федерации" исключить</w:t>
      </w:r>
    </w:p>
    <w:p>
      <w:r>
        <w:rPr>
          <w:b/>
        </w:rPr>
        <w:t xml:space="preserve">42. </w:t>
      </w:r>
      <w:r>
        <w:t>в части 2 слова "в случае, указанном в части 2 статьи 13 настоящего Федерального закона, когда пособие по временной нетрудоспособности назначается и выплачивается ему страховщиком также по каждому страхователю" заменить словами ", указанных в частях 2, 4 и 42 статьи 13 настоящего Федерального закона, по которым пособие по временной нетрудоспособности назначается и выплачивается ему страховщиком"</w:t>
      </w:r>
    </w:p>
    <w:p>
      <w:r>
        <w:rPr>
          <w:b/>
        </w:rPr>
        <w:t xml:space="preserve">42. </w:t>
      </w:r>
      <w:r>
        <w:t>часть 4 дополнить предложением следующего содержания: "Сведения о заработной плате застрахованного лица и об иных выплатах и вознаграждениях в его пользу, необходимые для исчисления пособия по временной нетрудоспособности, представляются страхователю страховщиком."</w:t>
      </w:r>
    </w:p>
    <w:p>
      <w:r>
        <w:rPr>
          <w:b/>
        </w:rPr>
        <w:t>Статья 10</w:t>
      </w:r>
    </w:p>
    <w:p>
      <w:r>
        <w:t>Внести в Федеральный закон от 30 апреля 2008 года № 56-ФЗ "О дополнительных страховых взносах на накопительную пенсию и государственной поддержке формирования пенсионных накоплений" (Собрание законодательства Российской Федерации, 2008, № 18, ст. 1943; 2010, № 31, ст. 4196; 2011, № 29, ст. 4291; 2012, № 31, ст. 4322; 2014, № 11, ст. 1098; № 30, ст. 4217; № 45, ст. 6155; 2018, № 24, ст. 3405; 2019, № 14, ст. 1461; 2021, № 9, ст. 1467; 2022, № 1, ст. 43) следующие изменения</w:t>
      </w:r>
    </w:p>
    <w:p>
      <w:r>
        <w:t>в пункте 4 статьи 2 слова "Пенсионного фонда Российской Федерации" заменить словами "Фонда пенсионного и социального страхования Российской Федерации"</w:t>
      </w:r>
    </w:p>
    <w:p>
      <w:r>
        <w:t>в статье 4: а) в части 1 слова "Пенсионного фонда Российской Федерации" заменить словами "Фонда пенсионного и социального страхования Российской Федерации"; б) в части 3 слова "Пенсионным фондом Российской Федерации" заменить словами "Фондом пенсионного и социального страхования Российской Федерации"; в) в части 4 слова "Пенсионного фонда Российской Федерации" заменить словами "Фонда пенсионного и социального страхования Российской Федерации", слова "Пенсионным фондом Российской Федерации" заменить словами "Фондом пенсионного и социального страхования Российской Федерации"; г) в части 5 слова "Пенсионного фонда Российской Федерации" заменить словами "Фонда пенсионного и социального страхования Российской Федерации"; д) в части 6 слова "в системе обязательного пенсионного страхования" заменить словами "в системах обязательного пенсионного страхования и обязательного социального страхования"; е) в части 7 слова "Пенсионного фонда Российской Федерации" заменить словами "Фонда пенсионного и социального страхования Российской Федерации"; ж) в части 8 слова "Пенсионный фонд Российской Федерации" заменить словами "Фонд пенсионного и социального страхования Российской Федерации"</w:t>
      </w:r>
    </w:p>
    <w:p>
      <w:r>
        <w:t>в статье 6: а) в части 1 слова "Пенсионного фонда Российской Федерации" заменить словами "Фонда пенсионного и социального страхования Российской Федерации"; б) в части 2 слова "Пенсионного фонда Российской Федерации" заменить словами "Фонда пенсионного и социального страхования Российской Федерации"</w:t>
      </w:r>
    </w:p>
    <w:p>
      <w:r>
        <w:t>в статье 9: а) в части 1 слова "Пенсионного фонда Российской Федерации" заменить словами "Фонда пенсионного и социального страхования Российской Федерации"; б) в части 2 слова "Пенсионному фонду Российской Федерации" заменить словами "Фонду пенсионного и социального страхования Российской Федерации"; в) абзац первый части 4 изложить в следующей редакции: "4. Работодатель одновременно с перечислением дополнительных страховых взносов на накопительную пенсию формирует сведения о застрахованных лицах, а также следующие сведения отдельно в отношении сумм дополнительных страховых взносов на накопительную пенсию и в отношении сумм взносов работодателя:"; г) часть 6 изложить в следующей редакции: "6. Сведения о застрахованных лицах представляются работодателем в территориальный орган Фонда пенсионного и социального страхования Российской Федерации в порядке и сроки, которые установлены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 часть 7 признать утратившей силу; е) в части 71 слова "в системе обязательного пенсионного страхования" заменить словами "в системах обязательного пенсионного страхования и обязательного социального страхования"</w:t>
      </w:r>
    </w:p>
    <w:p>
      <w:r>
        <w:t>в статье 10: а) в части 1 слова "Пенсионный фонд Российской Федерации" заменить словами "Фонд пенсионного и социального страхования Российской Федерации"; б) в части 2 слова "Пенсионным фондом Российской Федерации" заменить словами "Фондом пенсионного и социального страхования Российской Федерации", слова "Пенсионного фонда Российской Федерации реестров застрахованных лиц" заменить словами "Фонда пенсионного и социального страхования Российской Федерации сведений о застрахованных лицах"</w:t>
      </w:r>
    </w:p>
    <w:p>
      <w:r>
        <w:t>в части 3 статьи 11 слова "Пенсионный фонд Российской Федерации" заменить словами "Фонд пенсионного и социального страхования Российской Федерации"</w:t>
      </w:r>
    </w:p>
    <w:p>
      <w:r>
        <w:t>в части 3 статьи 13 слова "Пенсионным фондом Российской Федерации" заменить словами "Фондом пенсионного и социального страхования Российской Федерации", слова "в системе обязательного пенсионного страхования" заменить словами "в системах обязательного пенсионного страхования и обязательного социального страхования"</w:t>
      </w:r>
    </w:p>
    <w:p>
      <w:r>
        <w:t>в статье 14: а) в части 1 слова "Пенсионный фонд Российской Федерации" заменить словами "Фонд пенсионного и социального страхования Российской Федерации"; б) в части 2 слова "Пенсионного фонда Российской Федерации" заменить словами "Фонда пенсионного и социального страхования Российской Федерации"; в) в части 3 слова "Пенсионного фонда Российской Федерации" заменить словами "Фонда пенсионного и социального страхования Российской Федерации"; г) в части 4 слова "Пенсионного фонда Российской Федерации" заменить словами "Фонда пенсионного и социального страхования Российской Федерации", слова "Пенсионным фондом Российской Федерации" заменить словами "Фондом пенсионного и социального страхования Российской Федерации"</w:t>
      </w:r>
    </w:p>
    <w:p>
      <w:r>
        <w:t>в статье 15: а) в части 1 слова "Пенсионного фонда Российской Федерации" заменить словами "Фонда пенсионного и социального страхования Российской Федерации"; б) в части 2 слова "Пенсионного фонда Российской Федерации" заменить словами "Фонда пенсионного и социального страхования Российской Федерации"</w:t>
      </w:r>
    </w:p>
    <w:p>
      <w:r>
        <w:t>в статье 151: а) в части 1 слова "Пенсионный фонд Российской Федерации" заменить словами "Фонд пенсионного и социального страхования Российской Федерации"; б) в части 2 слова "Пенсионным фондом Российской Федерации" заменить словами "Фондом пенсионного и социального страхования Российской Федерации"</w:t>
      </w:r>
    </w:p>
    <w:p>
      <w:r>
        <w:rPr>
          <w:b/>
        </w:rPr>
        <w:t>Статья 11</w:t>
      </w:r>
    </w:p>
    <w:p>
      <w:r>
        <w:t>Внести в статью 37 Федерального закона от 24 июля 2009 года №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 30, ст. 3739; № 52, ст. 6417; 2013, № 19, ст. 2331; 2015, № 1, ст. 21; 2021, № 18, ст. 3070) следующие изменения</w:t>
      </w:r>
    </w:p>
    <w:p>
      <w:r>
        <w:t>в части 13: а) в пункте 1: в подпункте "а" слова "Пенсионного фонда Российской Федерации" заменить словами "Фонда пенсионного и социального страхования Российской Федерации на обязательное пенсионное страхование"; в подпункте "б" слова "Фонда социального страхования Российской Федерации" заменить словами "Фонда пенсионного и социального страхования Российской Федерации на обязательное социальное страхование на случай временной нетрудоспособности и в связи с материнством"; б) в подпункте "б" пункта 2 слова "Фонда социального страхования Российской Федерации" заменить словами "Фонда пенсионного и социального страхования Российской Федерации на обязательное социальное страхование на случай временной нетрудоспособности и в связи с материнством"; в) в подпункте "б" пункта 3 слова "Фонда социального страхования Российской Федерации" заменить словами "Фонда пенсионного и социального страхования Российской Федерации на обязательное социальное страхование на случай временной нетрудоспособности и в связи с материнством"; г) в подпункте "д" пункта 4 слова "Фонда социального страхования Российской Федерации" заменить словами "Фонда пенсионного и социального страхования Российской Федерации на обязательное социальное страхование на случай временной нетрудоспособности и в связи с материнством"</w:t>
      </w:r>
    </w:p>
    <w:p>
      <w:r>
        <w:t>в пункте 2 части 131 слова "в бюджет Фонда социального страхования Российской Федерации" заменить словами "в бюджет Фонда пенсионного и социального страхования Российской Федерации на обязательное социальное страхование на случай временной нетрудоспособности и в связи с материнством"</w:t>
      </w:r>
    </w:p>
    <w:p>
      <w:r>
        <w:rPr>
          <w:b/>
        </w:rPr>
        <w:t>Статья 12</w:t>
      </w:r>
    </w:p>
    <w:p>
      <w:r>
        <w:t>Внести в Федеральный закон от 29 ноября 2010 года № 326-ФЗ "Об обязательном медицинском страховании в Российской Федерации" (Собрание законодательства Российской Федерации, 2010, № 49, ст. 6422; 2011, № 25, ст. 3529; № 49, ст. 7047, 7057; 2012, № 31, ст. 4322; № 49, ст. 6758; 2013, № 27, ст. 3477; № 48, ст. 6165; № 52, ст. 6955; 2014, № 11, ст. 1098; № 49, ст. 6927; 2015, № 51, ст. 7245; 2016, № 27, ст. 4183, 4219; 2017, № 1, ст. 34; 2018, № 27, ст. 3947; № 31, ст. 4857; № 49, ст. 7497; 2019, № 6, ст. 464; 2020, № 50, ст. 8075; 2021, № 50, ст. 8412) следующие изменения</w:t>
      </w:r>
    </w:p>
    <w:p>
      <w:r>
        <w:t>в статье 10: а) в части 1: в абзаце первом слова "высококвалифицированных специалистов и членов их семей" заменить словами "неработающих членов семей высококвалифицированных специалистов"; пункт 1 после слов "оказание услуг" дополнить словами "(за исключением граждан,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 пункт 5 дополнить подпунктом "е1" следующего содержания: "е1) граждане, получающие страховые пенсии в соответствии с законодательством Российской Федерации, являющиеся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 б) дополнить частью 11 следующего содержания: "11.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 115-ФЗ "О правовом положении иностранных граждан в Российской Федерации")."</w:t>
      </w:r>
    </w:p>
    <w:p>
      <w:r>
        <w:t>в статье 11: а) абзац первый части 1 после слов "в пунктах 1 - 4" дополнить словами "части 1 и части 11"; б) часть 2 после слов "в пункте 5" дополнить словами "части 1"</w:t>
      </w:r>
    </w:p>
    <w:p>
      <w:r>
        <w:t>в статье 16: а) дополнить частью 11 следующего содержания: "11. Застрахованные лица, указанные в части 11 статьи 10 настоящего Федерального закона, приобретают права, установленные частью 1 настоящей статьи, при уплате за них страхователями, указанными в части 1 статьи 11 настоящего Федерального закона, страховых взносов на обязательное медицинское страхование в течение не менее трех лет."; б) пункт 1 части 2 после слов "на материальном носителе" дополнить словами "(за исключением застрахованных лиц, указанных в части 11 статьи 10 настоящего Федерального закона)"; в) в части 7: пункт 1 дополнить словами "(за исключением застрахованных лиц, указанных в части 11 статьи 10 настоящего Федерального закона)"; пункт 2 после слов "его представителя" дополнить словами "(за исключением застрахованных лиц, указанных в части 11 статьи 10 настоящего Федерального закона)"</w:t>
      </w:r>
    </w:p>
    <w:p>
      <w:r>
        <w:t>часть 3 статьи 23 после слов "в пункте 5" дополнить словами "части 1"</w:t>
      </w:r>
    </w:p>
    <w:p>
      <w:r>
        <w:t>в статье 32: а) часть 1 после слова "Фондом" дополнить словами "пенсионного и"; б) в части 2 слово "исполнительными" заменить словом "территориальными", после слова "Фонда" дополнить словами "пенсионного и", после слова "Фондом" дополнить словами "пенсионного и"</w:t>
      </w:r>
    </w:p>
    <w:p>
      <w:r>
        <w:t>часть 3 статьи 43 после слов "территориальными органами," дополнить словами "Фондом пенсионного и социального страхования Российской Федерации, его территориальными органами,"</w:t>
      </w:r>
    </w:p>
    <w:p>
      <w:r>
        <w:t>в пункте 10 части 2 статьи 44 слова "в системе обязательного пенсионного страхования" заменить словами "в системах обязательного пенсионного страхования и обязательного социального страхования"</w:t>
      </w:r>
    </w:p>
    <w:p>
      <w:r>
        <w:t>часть 2 статьи 46 после слова "представителя" дополнить словами "(за исключением застрахованных лиц, указанных в части 11 статьи 10 настоящего Федерального закона)"</w:t>
      </w:r>
    </w:p>
    <w:p>
      <w:r>
        <w:t>в статье 49: а) часть 1 после слов "внутренних дел," дополнить словами "Фондом пенсионного и социального страхования Российской Федерации,"; б) дополнить частью 21 следующего содержания: "21.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части 11 статьи 10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 в) часть 3 дополнить предложением следующего содержания: "Федеральный фонд осуществляет обмен информацией с Фондом пенсионного и социального страхования Российской Федерации в электронном виде в составе и порядке, которые установлены соглашением об информационном обмене, заключаемым между Федеральным фондом и Фондом пенсионного и социального страхования Российской Федерации."; г) часть 4 изложить в следующей редакции: "4. Федеральный фонд вносит в единый регистр застрахованных лиц сведения о застрахованном лице, предусмотренные частью 2 настоящей статьи, в течение 15 рабочих дней со дня их получения и сведения о застрахованном лице, предусмотренные частью 21 настоящей статьи, в течение одного рабочего дня со дня их получения."</w:t>
      </w:r>
    </w:p>
    <w:p>
      <w:r>
        <w:t>часть 2 статьи 491 дополнить пунктом 5 следующего содержания: "5) утраты лицом, застрахованным в соответствии с частью 11 статьи 10 настоящего Федерального закона, статуса "работающий" - со дня поступления сведений в соответствии с частью 21 статьи 49 настоящего Федерального закона."</w:t>
      </w:r>
    </w:p>
    <w:p>
      <w:r>
        <w:rPr>
          <w:b/>
        </w:rPr>
        <w:t>Статья 13</w:t>
      </w:r>
    </w:p>
    <w:p>
      <w:r>
        <w:t>Внести в Федеральный закон от 28 декабря 2013 года № 400-ФЗ "О страховых пенсиях" (Собрание законодательства Российской Федерации, 2013, № 52, ст. 6965; 2016, № 1, ст. 5; № 22, ст. 3091; № 27, ст. 4183; № 52, ст. 7486; 2017, № 27, ст. 3931; 2018, № 1, ст. 4; № 27, ст. 3947; № 41, ст. 6190; № 47, ст. 7130; № 53, ст. 8462; 2019, № 40, ст. 5488; 2020, № 50, ст. 8074; 2021, № 9, ст. 1465; № 18, ст. 3061; № 22, ст. 3688; 2022, № 9, ст. 1250; № 11, ст. 1596) следующие изменения</w:t>
      </w:r>
    </w:p>
    <w:p>
      <w:r>
        <w:t>в части 1 статьи 2 слова "в системе обязательного пенсионного страхования" заменить словами "в системах обязательного пенсионного страхования и обязательного социального страхования"</w:t>
      </w:r>
    </w:p>
    <w:p>
      <w:r>
        <w:t>в статье 3: а) в пункте 2 слова "начислялись и уплачивались" заменить словами "начислялись или уплачивались", слова "Пенсионный фонд Российской Федерации" заменить словами "Фонд пенсионного и социального страхования Российской Федерации"; б) в пункте 3 слова "и уплаченных в Пенсионный фонд Российской Федерации" заменить словами "или уплаченных в Фонд пенсионного и социального страхования Российской Федерации"; в) в пункте 4 слова "Пенсионного фонда Российской Федерации" заменить словами "Фонда пенсионного и социального страхования Российской Федерации"</w:t>
      </w:r>
    </w:p>
    <w:p>
      <w:r>
        <w:t>в части 2 статьи 7 слова "Пенсионного фонда Российской Федерации" заменить словами "Фонда пенсионного и социального страхования Российской Федерации"</w:t>
      </w:r>
    </w:p>
    <w:p>
      <w:r>
        <w:t>в статье 11: а) в части 1 слова "начислялись и уплачивались" заменить словами "начислялись или уплачивались", слова "Пенсионный фонд Российской Федерации" заменить словами "Фонд пенсионного и социального страхования Российской Федерации"; б) в части 2 слова "Пенсионный фонд Российской Федерации" заменить словами "Фонд пенсионного и социального страхования Российской Федерации"</w:t>
      </w:r>
    </w:p>
    <w:p>
      <w:r>
        <w:t>в статье 13: а) в части 3 слова "Пенсионный фонд Российской Федерации" заменить словами "Фонд пенсионного и социального страхования Российской Федерации"; б) часть 7 изложить в следующей редакции: "7. Лицам, выполнявшим в соответствующем календарном году работу по договорам авторского заказа, а также авторам произведений, получавшим в соответствующем календарном году 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 если общая сумма начисленных страховых взносов в Фонд пенсионного и социального страхования Российской Федерации с выплат и иных вознаграждений, полученных по указанным договорам, в течение данного календарного года составила не менее фиксированного размера страхового взноса на обязательное пенсионное страхование, установленного подпунктом 1 пункта 1 статьи 430 Налогового кодекса Российской Федерации (до 31 декабря 2022 года включительно), или не менее 80,1078 процента совокупного фиксированного размера страховых взносов, установленного пунктом 12 статьи 430 Налогового кодекса Российской Федерации (начиная с 2023 года), в страховой стаж засчитывается период, равный полному календарному году (с 1 января по 31 декабря), в котором начислены страховые взносы в Фонд пенсионного и социального страхования Российской Федерации с выплат и иных вознаграждений по данным договорам. В случае, если общая сумма начисленных страховых взносов в течение календарного года за указанных лиц составляет менее фиксированного размера страхового взноса, в страховой стаж засчитывается период (в месяцах) продолжительностью, исчисленной пропорционально начисленным страховым взносам, но не менее одного календарного месяца (30 дней). Период, засчитываемый в страховой стаж в связи с начислением страховых взносов в Фонд пенсионного и социального страхования Российской Федерации с выплат и иных вознаграждений по данным договорам, при наличии в соответствующем календарном году периодов работы и (или) иной деятельности, иных периодов учитывается таким образом, чтобы страховой стаж за соответствующий календарный год не превышал одного года (12 месяцев)."; в) в части 71 слова "Пенсионным фондом Российской Федерации" заменить словами "Фондом пенсионного и социального страхования Российской Федерации", слова "Пенсионного фонда Российской Федерации" заменить словами "Фонда пенсионного и социального страхования Российской Федерации", после слов "статьи 430 Налогового кодекса Российской Федерации" дополнить словами "(до 31 декабря 2022 года включительно), или не менее 80,1078 процента совокупного фиксированного размера страховых взносов, установленного пунктом 12 статьи 430 Налогового кодекса Российской Федерации (начиная с 2023 года)", слова "на обязательное пенсионное страхование, определяемого" заменить словом ", определяемого"</w:t>
      </w:r>
    </w:p>
    <w:p>
      <w:r>
        <w:t>в статье 14: а) в части 1 слова "в системе обязательного пенсионного страхования" заменить словами "в системах обязательного пенсионного страхования и обязательного социального страхования"; б) в части 2 слова "в системе обязательного пенсионного страхования" заменить словами "в системах обязательного пенсионного страхования и обязательного социального страхования"; в) в части 3 слова "в системе обязательного пенсионного страхования" заменить словами "в системах обязательного пенсионного страхования и обязательного социального страхования"; г) в части 5 слова "Пенсионном фонде Российской Федерации" заменить словами "Фонде пенсионного и социального страхования Российской Федерации"</w:t>
      </w:r>
    </w:p>
    <w:p>
      <w:r>
        <w:t>в статье 15: а) в абзаце пятом части 10 слова "Пенсионному фонду Российской Федерации" заменить словами "Фонду пенсионного и социального страхования Российской Федерации"; б) в абзаце четвертом части 11 слова "Пенсионный фонд Российской Федерации" заменить словами "Фонд пенсионного и социального страхования Российской Федерации"; в) в части 18: в абзаце первом слова "Пенсионный фонд Российской Федерации" заменить словами "Фонд пенсионного и социального страхования Российской Федерации"; в абзаце третьем слова "Пенсионный фонд Российской Федерации" заменить словами "Фонд пенсионного и социального страхования Российской Федерации"; абзац четвертый изложить в следующей редакции: "СВгод,i - сумма страховых взносов на страховую пенсию по старости в размере, рассчитываемом исходя из индивидуальной части тарифа страховых взносов на финансирование страховой пенсии по старости, начисленных (для лиц, указанных в части 3 статьи 13 настоящего Федерального закона, уплаченных) за соответствующий календарный год за застрахованное лицо в соответствии с законодательством Российской Федерации о налогах и сборах и законодательством Российской Федерации об обязательном социальном страховании;"; в абзаце пятом слова "Пенсионный фонд Российской Федерации" заменить словами "Фонд пенсионного и социального страхования Российской Федерации"; г) в абзаце пятом пункта 2 части 20 слова "Пенсионного фонда Российской Федерации" заменить словами "Фонда пенсионного и социального страхования Российской Федерации"; д) в части 22 слова "Пенсионного фонда Российской Федерации" заменить словами "Фонда пенсионного и социального страхования Российской Федерации"</w:t>
      </w:r>
    </w:p>
    <w:p>
      <w:r>
        <w:t>в части 7 статьи 16 слова "Пенсионного фонда Российской Федерации" заменить словами "Фонда пенсионного и социального страхования Российской Федерации"</w:t>
      </w:r>
    </w:p>
    <w:p>
      <w:r>
        <w:t>в статье 18: а) в пункте 3 части 2 слова "в системе обязательного пенсионного страхования" заменить словами "в системах обязательного пенсионного страхования и обязательного социального страхования"; б) в части 7 слова "в системе обязательного пенсионного страхования" заменить словами "в системах обязательного пенсионного страхования и обязательного социального страхования"</w:t>
      </w:r>
    </w:p>
    <w:p>
      <w:r>
        <w:t>в абзаце первом части 4 статьи 19 слова "в системе обязательного пенсионного страхования" заменить словами "в системах обязательного пенсионного страхования и обязательного социального страхования"</w:t>
      </w:r>
    </w:p>
    <w:p>
      <w:r>
        <w:t>в абзаце первом части 4 статьи 20 слова "в системе обязательного пенсионного страхования" заменить словами "в системах обязательного пенсионного страхования и обязательного социального страхования"</w:t>
      </w:r>
    </w:p>
    <w:p>
      <w:r>
        <w:t>в статье 201: а) в части 1 слова "Пенсионный фонд Российской Федерации" заменить словами "Фонд пенсионного и социального страхования Российской Федерации"; б) в части 2 слова "Пенсионный фонд Российской Федерации" заменить словами "Фонд пенсионного и социального страхования Российской Федерации"; в) в части 3 слова "Пенсионным фондом Российской Федерации" заменить словами "Фондом пенсионного и социального страхования Российской Федерации"; г) в части 4 слова "Пенсионного фонда Российской Федерации" заменить словами "Фонда пенсионного и социального страхования Российской Федерации"; д) в части 5: в пункте 4 слова "в системе обязательного пенсионного страхования" заменить словами "в системах обязательного пенсионного страхования и обязательного социального страхования"; в пункте 5 слова "в системе обязательного пенсионного страхования" заменить словами "в системах обязательного пенсионного страхования и обязательного социального страхования"</w:t>
      </w:r>
    </w:p>
    <w:p>
      <w:r>
        <w:t>в статье 21: а) в части 6 слова "Пенсионным фондом Российской Федерации" заменить словами "Фондом пенсионного и социального страхования Российской Федерации"; б) в части 16 слова "Пенсионного фонда Российской Федерации" заменить словами "Фонда пенсионного и социального страхования Российской Федерации"</w:t>
      </w:r>
    </w:p>
    <w:p>
      <w:r>
        <w:t>в части 8 статьи 221 слова "Пенсионным фондом Российской Федерации" заменить словами "Фондом пенсионного и социального страхования Российской Федерации"</w:t>
      </w:r>
    </w:p>
    <w:p>
      <w:r>
        <w:t>в статье 261: а) в части 6 слова "пунктами 22, 24 - 26" заменить словами "пунктами 5 и 6", слова "в системе обязательного пенсионного страхования" заменить словами "в системах обязательного пенсионного страхования и обязательного социального страхования"; б) в части 9 слова "пунктом 22" заменить словами "пунктами 5 и 6", слова "в системе обязательного пенсионного страхования" заменить словами "в системах обязательного пенсионного страхования и обязательного социального страхования"; в) в части 10 слова "пунктом 22" заменить словами "пунктами 5 и 6", слова "в системе обязательного пенсионного страхования" заменить словами "в системах обязательного пенсионного страхования и обязательного социального страхования"</w:t>
      </w:r>
    </w:p>
    <w:p>
      <w:r>
        <w:t>в статье 28: а) в части 1 слова "в системе обязательного пенсионного страхования" заменить словами "в системах обязательного пенсионного страхования и обязательного социального страхования"; б) в части 2 слова "Пенсионному фонду Российской Федерации" заменить словами "Фонду пенсионного и социального страхования Российской Федерации"</w:t>
      </w:r>
    </w:p>
    <w:p>
      <w:r>
        <w:t>в статье 291-1 слова "Пенсионным фондом Российской Федерации" заменить словами "Фондом пенсионного и социального страхования Российской Федерации"</w:t>
      </w:r>
    </w:p>
    <w:p>
      <w:r>
        <w:t>в части 6 статьи 30 слова "и уплаты" исключить</w:t>
      </w:r>
    </w:p>
    <w:p>
      <w:r>
        <w:t>в статье 35: а) в части 5 слова "в системе обязательного пенсионного страхования" заменить словами "в системах обязательного пенсионного страхования и обязательного социального страхования"; б) в пункте 2 части 6 слова "Пенсионного фонда Российской Федерации" заменить словами "Фонда пенсионного и социального страхования Российской Федерации"; в) в части 8 слова "и уплаты" исключить</w:t>
      </w:r>
    </w:p>
    <w:p>
      <w:r>
        <w:rPr>
          <w:b/>
        </w:rPr>
        <w:t>Статья 14</w:t>
      </w:r>
    </w:p>
    <w:p>
      <w:r>
        <w:t>Признать утратившими силу</w:t>
      </w:r>
    </w:p>
    <w:p>
      <w:r>
        <w:t>пункт 4 статьи 3 Федерального закона от 4 декабря 2013 года № 351-ФЗ "О внесении изменений в отдельные законодательные акты Российской Федерации по вопросам обязательного пенсионного страхования в части права выбора застрахованными лицами варианта пенсионного обеспечения" (Собрание законодательства Российской Федерации, 2013, № 49, ст. 6352)</w:t>
      </w:r>
    </w:p>
    <w:p>
      <w:r>
        <w:t>пункт 7 статьи 6 Федерального закона от 3 июля 2016 года № 250-ФЗ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 (Собрание законодательства Российской Федерации, 2016, № 27, ст. 4183)</w:t>
      </w:r>
    </w:p>
    <w:p>
      <w:r>
        <w:t>пункт 3 статьи 6 Федерального закона от 24 февраля 2021 года № 20-ФЗ "О внесении изменений в отдельные законодательные акты Российской Федерации в связи с принятием Федерального закона "О внесении изменений в Бюджетный кодекс Российской Федерации в части казначейского обслуживания и системы казначейских платежей" (Собрание законодательства Российской Федерации, 2021, № 9, ст. 1467)</w:t>
      </w:r>
    </w:p>
    <w:p>
      <w:r>
        <w:rPr>
          <w:b/>
        </w:rPr>
        <w:t>Статья 15</w:t>
      </w:r>
    </w:p>
    <w:p>
      <w:r>
        <w:rPr>
          <w:b/>
        </w:rPr>
        <w:t xml:space="preserve">1. </w:t>
      </w:r>
      <w:r>
        <w:t>За отчетные периоды, истекшие до 1 января 2023 года, сведения для индивидуального (персонифицированного) учета представляются страхователями в соответствующие органы Фонда пенсионного и социального страхования Российской Федерации в порядке, действовавшем до дня вступления в силу настоящего Федерального закона</w:t>
      </w:r>
    </w:p>
    <w:p>
      <w:r>
        <w:rPr>
          <w:b/>
        </w:rPr>
        <w:t xml:space="preserve">2. </w:t>
      </w:r>
      <w:r>
        <w:t>За отчетные (расчетные) периоды, истекшие до 1 января 2023 года, уточненные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представляются в территориальный орган Фонда пенсионного и социального страхования Российской Федерации в порядке и по форме, которые установлены законодательными и иными нормативными правовыми актами Российской Федерации, действовавшими до дня вступления в силу настоящего Федерального закона</w:t>
      </w:r>
    </w:p>
    <w:p>
      <w:r>
        <w:rPr>
          <w:b/>
        </w:rPr>
        <w:t xml:space="preserve">3. </w:t>
      </w:r>
      <w:r>
        <w:t>Единая форма сведений, представляемых страхователями за период начиная с 1 января 2023 года для целей индивидуального (персонифицированного) учета в системах обязательного пенсионного страхования и обязательного социального страхования, включающая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и порядок ее заполнения утверждаются до 1 января 2023 года Пенсионным фондом Российской Федерации по согласованию с Фондом социального страхования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Форматы указанной единой формы сведений определяются Пенсионным фондом Российской Федерации по согласованию с Фондом социального страхования Российской Федерации</w:t>
      </w:r>
    </w:p>
    <w:p>
      <w:r>
        <w:rPr>
          <w:b/>
        </w:rPr>
        <w:t>Статья 16</w:t>
      </w:r>
    </w:p>
    <w:p>
      <w:r>
        <w:rPr>
          <w:b/>
        </w:rPr>
        <w:t xml:space="preserve">1. </w:t>
      </w:r>
      <w:r>
        <w:t>Настоящий Федеральный закон вступает в силу с 1 января 2023 года, за исключением части 3 статьи 15 настоящего Федерального закона</w:t>
      </w:r>
    </w:p>
    <w:p>
      <w:r>
        <w:rPr>
          <w:b/>
        </w:rPr>
        <w:t xml:space="preserve">2. </w:t>
      </w:r>
      <w:r>
        <w:t>Часть 3 статьи 15 настоящего Федерального закона вступает в силу со дня официального опубликования настоящего Федерального закона</w:t>
      </w:r>
    </w:p>
    <w:p>
      <w:r>
        <w:rPr>
          <w:b/>
        </w:rPr>
        <w:t xml:space="preserve">3. </w:t>
      </w:r>
      <w:r>
        <w:t>Сроки вступления в силу нормативных правовых актов, принимаемых в соответствии с федеральными законами, измененными настоящим Федеральным законом, и устанавливающих обязательные требования, определяются указанными нормативными правовыми актами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