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2021 год</w:t>
      </w:r>
    </w:p>
    <w:p>
      <w:r>
        <w:rPr>
          <w:b/>
        </w:rPr>
        <w:t>Статья None. ФЕДЕРАЛЬНЫЙ ЗАКОН</w:t>
      </w:r>
    </w:p>
    <w:p>
      <w:r>
        <w:t>РОССИЙСКАЯ ФЕДЕРАЦИЯ (тыс. рублей) Кассовое исполнение Доходы, всего 9 794 297 713,7 Налоговые и неналоговые доходы 6 017 656 286,5 Страховые взносы на обязательное социальное страхование 5 977 564 319,5 Страховые взносы 5 977 564 319,5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5 697 724 101,0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137 310,5 Страховые взносы на обязательное пенсионное страхование в Российской Федерации, зачисляемые в Пенсионный фонд Российской Федерации(за расчетные периоды с 2002 года по 2009 год включительно) 27 306,6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 с 2002 года по 2009 год включительно) 24 044,5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3 262,1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2 894 414,4 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 592 129,3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9 481 643,7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34 948,0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истекшиедо 1 января 2013 года) 8 246,4 Взносы, уплачиваемые организациями угольной промышленности в бюджет Пенсионного фонда Российской Федерации на выплату доплаты к пенсии 2 798 281,1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 от 28 декабря 2013 года № 400-ФЗ"О страховых пенсиях", зачисляемые в бюджет Пенсионного фонда Российской Федерации на выплату страховой пенсии 89 757 590,8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 от 28 декабря 2013 года № 400-ФЗ "О страховых пенсиях", зачисляемые в бюджет Пенсионного фонда Российской Федерации на выплату страховой пенсии 26 423 436,6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 от 28 декабря 2013 года № 400-ФЗ"О страховых пенсиях", зачисляемые в бюджет Пенсионного фонда Российской Федерации на выплату страховой пенсии 63 334 154,2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174 072 408,3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35 939,4 Налоги на совокупный доход 949,8 Налог, взимаемый в связи с применением упрощенной системы налогообложения 949,8 Минимальный налог, зачисляемый в бюджеты государственных внебюджетных фондов (уплаченный (взысканный) за налоговые периоды, истекшие до 1 января 2011 года) 949,8 Задолженность и перерасчеты по отмененным налогам, сборам и иным обязательным платежам 85 907,5 Недоимка, пени и штрафы по страховым взносам 73 356,7 Недоимка, пени и штрафы по взносам в Пенсионный фонд Российской Федерации 73 356,7 Страховые взносы в виде фиксированного платежа, зачисляемые в бюджет Пенсионного фонда Российской Федерации(по расчетным периодам, истекшим до 1 января 2010 года) 11 862,8 Страховые взносы в виде фиксированного платежа, зачисляемые в бюджет Пенсионного фонда Российской Федерации на выплату страховой пенсии (по расчетным периодам, истекшим до1 января 2010 года) 8 359,9 Страховые взносы в виде фиксированного платежа, зачисляемые в бюджет Пенсионного фонда Российской Федерации на выплату накопительной пенсии (по расчетным периодам, истекшимдо 1 января 2010 года) 3 502,9 Денежные взыскания (штрафы), налагаемые Пенсионным фондом Российской Федерации и его территориальными органами в соответствиисо статьями 48 - 51 Федерального законаот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688,0 Доходы от использования имущества, находящегося в государственной и муниципальной собственности 31 922 647,3 Доходы от размещения средств бюджетов 31 915 483,4 Доходы от размещения средств Пенсионного фонда Российской Федерации, сформированных за счет сумм страховых взносов на накопительную пенсию 21 788 900,9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21 747 972,1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1 913,0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39 015,8 Доходы Пенсионного фонда Российской Федерации от инвестирования средств резерва по обязательному пенсионному страхованию 10 126 582,5 Доходы от инвестирования средств резерва Пенсионного фонда Российской Федерации по обязательному пенсионному страхованию 10 126 582,5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5 408,9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 5 408,9 Доходы от сдачи в аренду имущества, находящегося в оперативном управлении Пенсионного фонда Российской Федерации 5 408,9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1 755,0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1 755,0 Прочие поступления от использования имущества, находящегося в оперативном управлении Пенсионного фонда Российской Федерации 1 755,0 Доходы от оказания платных услуг и компенсации затрат государства 5 842 625,9 Доходы от компенсации затрат государства 5 842 625,9 Доходы, поступающие в порядке возмещения расходов, понесенных в связи с эксплуатацией имущества 15 208,1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15 208,1 Прочие доходы от компенсации затрат государства 5 827 417,8 Прочие доходы от компенсации затрат бюджета Пенсионного фонда Российской Федерации 5 827 417,8 Доходы от продажи материальных и нематериальных активов 29 718,9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4 135,8 Доходы от реализации имущества, находящегося в оперативном управлении Пенсионного фонда Российской Федерации(в части реализации основных средств по указанному имуществу) -73,2 Доходы от реализации имущества, находящегося в оперативном управлении Пенсионного фонда Российской Федерации (в части реализации материальных запасов по указанному имуществу) 4 209,0 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основных средств по указанному имуществу) 22 978,0 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22 978,0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4,2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8 926,5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74,4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13 972,9 Денежные средства, полученные от распоряжения и реализации конфискованного и иного имущества, обращенного в собственность государства (за исключением выморочного имущества) (в части реализации материальных запасов по указанному имуществу) 2 605,1 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2 605,1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2 078,0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0,0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527,1 Штрафы, санкции, возмещение ущерба 2 148 314,3 Административные штрафы, установленные Кодексом Российской Федерации об административных правонарушениях 113 168,7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Пенсионного фонда 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бюджеты государственных внебюджетных фондов 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Пенсионного фонда Российской Федерации 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управления государственными внебюджетными фондами 113 168,7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Пенсионного фонда Российской Федерации 113 168,7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 1 496 719,7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 70 478,9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Пенсионным фондом Российской Федерации 70 478,9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 1 426 240,8 Иные штрафы, неустойки, пени, уплаченные в соответствии с законом или договором в случае неисполнения или ненадлежащего исполнения обязательств перед Пенсионным фондом Российской Федерации 1 426 240,8 Денежные средства, обращенные в собственность государства на основании обвинительных приговоров судов 255 842,8 Денежные средства, обращенные в собственность государства на основании обвинительных приговоров судов по делам о преступлениях коррупционной направленности, подлежащие зачислению в бюджет Пенсионного фонда Российской Федерации 255 842,8 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 137 343,7 Денежные средства, изымаемые в собственность Российской Федерации в соответствии с решениями судов (за исключением обвинительных приговоров судов), в отношении которых не представлены в соответствии с законодательством Российской Федерации о противодействии коррупции доказательства их законного получения, подлежащие зачислению в бюджет Пенсионного фонда Российской Федерации 137 343,7 Платежи в целях возмещения причиненного ущерба (убытков) 145 239,4 Платежи в целях возмещения убытков, причиненных уклонением от заключения государственного контракта 222,4 Платежи в целях возмещения убытков, причиненных уклонением от заключения с Пенсионным фондом Российской Федерации государственного контракта, а также иные денежные средства, подлежащие зачислению в бюджет Пенсионного фонда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222,4 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 397,4 Платежи в целях возмещения ущерба при расторжении государственного контракта, заключенного с Пенсионным фондом Российской Федерации, в связи с односторонним отказом исполнителя (подрядчика) от его исполнения 397,4 Денежные взыскания, налагаемые в возмещение ущерба, причиненного в результате незаконного или нецелевого использования бюджетных средств 521,2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521,2 Возмещение ущерба при возникновении страховых случаев, когда выгодоприобретателями выступают получатели средств бюджетов государственных внебюджетных фондов, и прочее возмещение ущерба, причиненного федеральному имуществу, находящемуся в их владении и пользовании 10 197,1 Возмещение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2 796,4 Прочее возмещение ущерба, причиненного федеральному имуществу, находящемуся во владении и пользовании Пенсионного фонда Российской Федерации, зачисляемое в бюджет Пенсионного фонда Российской Федерации 7 400,7 Доходы от денежных взысканий (штрафов), поступающие в счет погашения задолженности, образовавшейсядо 1 января 2020 года, подлежащие зачислению в бюджеты бюджетной системы Российской Федерации по нормативам, действовавшимв 2019 году 133 901,3 Доходы от денежных взысканий (штрафов), поступающие в счет погашения задолженности, образовавшейсядо 1 января 2020 года, подлежащие зачислению в бюджет Пенсионного фонда Российской Федерации по нормативам, действовавшимв 2019 году 133 901,3 Доходы от денежных взысканий (штрафов), поступающие в счет погашения задолженности, образовавшейсядо 1 января 2020 года, подлежащие зачислению в бюджет Пенсионного фонда Российской Федерации по нормативам, действовавшимв 2019 году (пенсионные накопления) 0,0 Доходы от денежных взысканий (штрафов), поступающие в счет погашения задолженности, образовавшейсядо 1 января 2020 года, подлежащие зачислению в бюджет Пенсионного фонда Российской Федерации по нормативам, действовавшимв 2019 году (пенсионные накопления) 0,0 Доходы от денежных взысканий (штрафов), поступающие в счет погашения задолженности, образовавшейся до 1 января 2020 года, подлежащие зачислению в бюджет Пенсионного фонда Российской Федерации по нормативам, действовавшим в 2019 году (иные, за исключением пенсионных накоплений) 0,0 Доходы от денежных взысканий (штрафов), поступающие в счет погашения задолженности, образовавшейсядо 1 января 2020 года, подлежащие зачислению в бюджет Пенсионного фонда Российской Федерации по нормативам, действовавшимв 2019 году (иные, за исключением пенсионных накоплений) 133 901,3 Денежные средства, зачисляемые в Пенсионный фонд Российской Федерации в соответствии с Федеральным закономот 28 декабря 2013 года № 422-ФЗ"О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гарантийного возмещения, перечисленные государственной корпорацией "Агентство по страхованию вкладов"в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 Прочие неналоговые доходы 61 803,3 Невыясненные поступления 54 097,9 Невыясненные поступления, зачисляемые в бюджет Пенсионного фонда Российской Федерации 54 097,9 Прочие неналоговые поступления в бюджеты государственных внебюджетных фондов 7 705,4 Прочие неналоговые поступления в Пенсионный фонд Российской Федерации 7 705,4 Прочие неналоговые поступления по накопительной составляющей бюджета Пенсионного фонда Российской Федерации 6 195,3 Прочие неналоговые поступления по распределительной составляющей бюджета Пенсионного фонда Российской Федерации 1 510,1 Безвозмездные поступления 3 776 641 427,2 Безвозмездные поступления от нерезидентов 1 462 436,6 Безвозмездные поступления от нерезидентов в бюджет Пенсионного фонда Российской Федерации 1 462 436,6 Безвозмездные поступления в бюджет Пенсионного фонда Российской Федерации от Эстонской Республики 843 737,9 Безвозмездные поступления в бюджет Пенсионного фонда Российской Федерации от Латвийской Республики 190 815,2 Безвозмездные поступления в бюджет Пенсионного фонда Российской Федерации от Республики Беларусь 360 486,0 Безвозмездные поступления в бюджет Пенсионного фонда Российской Федерации от Республики Болгария 38 762,1 Безвозмездные поступления в бюджет Пенсионного фонда Российской Федерации от Литовской Республики 2 361,2 Безвозмездные поступления в бюджет Пенсионного фонда Российской Федерации от Государства Израиль 26 274,2 Безвозмездные поступления в бюджет Пенсионного фонда Российской Федерации от Республики Армения 0,0 Безвозмездные поступления в бюджет Пенсионного фонда Российской Федерации от Республики Казахстан 0,0 Безвозмездные поступления в бюджет Пенсионного фонда Российской Федерации от Кыргызской Республики 0,0 Безвозмездные поступления от других бюджетов бюджетной системы Российской Федерации 3 769 599 047,2 Межбюджетные трансферты, передаваемые бюджетам государственных внебюджетных фондов 3 769 599 047,2 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 3 152 796,7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 1941 - 1945 годов 2 309 093,9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504 357,9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47 682 253,3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7 400 878,7 Средства федерального бюджета, передаваемые бюджету Пенсионного фонда Российской Федерации на выплаты федеральной социальной доплаты к пенсии 87 426 123,0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509 366 191,1 Средства федерального бюджета, передаваемые бюджету Пенсионного фонда Российской Федерации на выплату доплат к пенсиям 31 043,5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2 201 012,5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16 303 351,8 Средства федерального бюджета, передаваемые бюджету Пенсионного фонда Российской Федерации на осуществление ежемесячной денежной выплаты инвалидам 329 800 880,6 Средства федерального бюджета, передаваемые бюджету Пенсионного фонда Российской Федерации на осуществление ежемесячной денежной выплаты ветеранам 76 132 690,2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552 966,5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403 144,2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1 308 592,7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484 449,4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347 489,7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1 184,9 Средства федерального бюджета, передаваемые бюджету Пенсионного фонда Российской Федерации на предоставление материнского (семейного) капитала 333 117 107,6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332 863 970,7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253 136,9 Средства федерального бюджета, передаваемые бюджету Пенсионного фонда Российской Федерации на осуществление единовременной выплаты гражданам Российской Федерации, награжденным медалью "За оборону Ленинграда" или знаком "Жителю блокадного Ленинграда", в связис 80-й годовщиной открытия Дороги жизни 3 852 708,2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72 117 130,1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8 195 161,4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486 220,7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611 262,4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 5 658,6 Средства федерального бюджета, передаваемые бюджету Пенсионного фонда Российской Федерации на осуществление ежегодной денежной выплаты некоторым категориям граждан Российской Федерации к Дню Победы в Великой Отечественной войне 1941 - 1945 годов 407 903,6 Средства федерального бюджета, передаваемые бюджету Пенсионного фонда Российской Федерации 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180"О дополнительных мерах социальной защиты некоторых категорий граждан Российской Федерации" 55 476,5 Средства федерального бюджета, передаваемые бюджету Пенсионного фонда Российской Федерации на осуществление выплаты ежемесячного пособия женщинам, вставшим на учет в медицинской организации в ранние сроки беременности 10 412 464,5 Средства федерального бюджета, передаваемые бюджету Пенсионного фонда Российской Федерации на осуществление выплаты ежемесячного пособия на ребенка в возрасте от восьми до семнадцати лет 50 125 772,3 Средства федерального бюджета, передаваемые бюджету Пенсионного фонда Российской Федерации на осуществление единовременной выплаты семьям, имеющим детей, в соответствии с Указом Президента Российской Федерации от 2 июля 2021 года № 396"О единовременной выплате семьям, имеющим детей" 209 614 010,0 Средства федерального бюджета, передаваемые бюджету Пенсионного фонда Российской Федерации на осуществление единовременной денежной выплаты гражданам, получающим пенсию 433 361 341,5 Средства федерального бюджета, передаваемые бюджету Пенсионного фонда Российской Федерации на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60 833,7 Средства федерального бюджета, передаваемые бюджету Пенсионного фонда Российской Федерации на валоризацию величины расчетного пенсионного капитала 705 623 090,0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115 730 538,3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3 004 834,7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478 010 000,0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70 209,8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4 735 096,6 Средства федерального бюджета, передаваемые бюджету Пенсионного фонда Российской Федерации на обязательное пенсионное страхование 254 540 626,1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53 100,0 Безвозмездные поступления от негосударственных организаций 5 603 218,2 Безвозмездные поступления от негосударственных организаций в бюджет Пенсионного фонда Российской Федерации 5 603 218,2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5 520 884,3 Средства пенсионных накоплений, полученные бюджетом Пенсионного фонда Российской Федерации от негосударственных пенсионных фондов для зачисления их в резерв Пенсионного фонда Российской Федерации по обязательному пенсионному страхованию в связи с отсутствием правопреемников умерших застрахованных лиц, а также проценты за неправомерное пользование средствами пенсионных накоплений негосударственным пенсионным фондом, являвшимся предыдущим страховщиком по обязательному пенсионному страхованию, и средства, направленные указанным негосударственным пенсионным фондом на формирование имущества, предназначенного для обеспечения уставной деятельности указанного негосударственного пенсионного фонда, сформированные за счет дохода от инвестирования неправомерно полученных средств пенсионных накоплений застрахованных лиц 66 560,0 Средства пенсионных накоплений, сформированные за счет средств материнского (семейного) капитала, поступившие в бюджет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14 461,4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1 312,5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Перечисления из бюджета Пенсионного фонда Российской Федерации(в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9 032,5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9 032,5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9 032,5 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947,7 Доходы бюджета Пенсионного фонда Российской Федерации от возврата остатков субсидий прошлых лет на социальную поддержку Героев Советского Союза, Героев Российской Федерации и полных кавалеров ордена Славы 0,0 Доходы бюджета Пенсионного фонда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0,0 Доходы бюджета Пенсионного фонда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2 355,9 Доходы бюджета Пенсионного фонда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 5 728,9 Доходы бюджета Пенсионного фонда Российской Федерации от возврата остатков субсидий прошлых лет на социальную поддержку Героев Социалистического Труда, Героев Труда Российской Федерации и полных кавалеров ордена Трудовой Славы 0,0 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 0,0 Возврат остатков субсидий, субвенций и иных межбюджетных трансфертов, имеющих целевое назначение, прошлых лет -32 307,3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-32 307,3 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 -1 904,4 Возврат остатков межбюджетных трансфертов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Пенсионного фонда Российской Федерации -947,7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 -29 455,2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 0,0 (тыс. рублей) Наименование показателя Код бюджетной классификации Российской Федерации Кассовое исполнение Мин Рз ПР ЦСР ВР Пенсионный фонд Российской Федерации Общегосударственные вопросы Международные отношения и международное сотрудничество Непрограммные направления деятельности органов управления государственными внебюджетными фондами Российской Федерации Международное сотрудничество Обеспечение реализации международных обязательств Российской Федерации (Иные бюджетные ассигнования) Другие общегосударственные вопросы Непрограммные направления деятельности органов управления государственными внебюджетными фондами Российской Федерации Обеспечение выполнения функций аппаратами государственных внебюджетных фондов Российской Федерации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Расходы на обеспечение деятельности (оказание услуг) государственных учреждений (Социальное обеспечение и иные выплаты населению) Расходы на обеспечение деятельности (оказание услуг) государственных учреждений (Иные бюджетные ассигнования) Строительство объектов социального и производственного комплексов, в том числе объектов общегражданского назначения, жилья, инфраструктуры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Образование Профессиональная подготовка, переподготовка и повышение квалификации Непрограммные направления деятельности органов управления государственными внебюджетными фондами Российской Федерации Обеспечение выполнения функций аппаратами государственных внебюджетных фондов Российской Федерации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Социальная политика Пенсионное обеспечение Государственная программа Российской Федерации "Социальная поддержка граждан" Подпрограмма "Обеспечение мер социальной поддержки отдельных категорий граждан" Основное мероприятие "Оказание мер социальной поддержки ветеранам Великой Отечественной войны и боевых действий"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(Закупка товаров, работ и услуг для обеспечения государственных (муниципальных) нужд)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(Социальное обеспечение и иные выплаты населению) Основное мероприятие "Оказание мер государственной поддержки инвалидам"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 и услуг для обеспечения государственных (муниципальных) нужд)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Основное мероприятие "Предоставление социальных доплат к пенсии" Выплата федеральной социальной доплаты к пенсии (Закупка товаров, работ и услуг для обеспечения государственных (муниципальных) нужд) Выплата федеральной социальной доплаты к пенсии (Социальное обеспечение и иные выплаты населению) Основное мероприятие "Выплата дополнительного материального обеспечения гражданам за выдающиеся достижения и особые заслуги перед Российской Федерацией"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Выплата дополнительного материального обеспечения, доплат к пенсиям, пособий и компенсаций (Социальное обеспечение и иные выплаты населению) Непрограммные направления деятельности органов управления государственными внебюджетными фондами Российской Федерации Социальные выплаты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Материальное обеспечение специалистов ядерного оружейного комплекса Российской Федерации (Социальное обеспечение и иные выплаты населению) Выплата страховой пенсии (Закупка товаров, работ и услуг для обеспечения государственных (муниципальных) нужд) Выплата страховой пенсии (Социальное обеспечение и иные выплаты населению) Выплата накопительной пенсии (Закупка товаров, работ и услуг для обеспечения государственных (муниципальных) нужд) Выплата накопительной пенсии (Социальное обеспечение и иные выплаты населению) Выплата пенсий по государственному пенсионному обеспечению (Закупка товаров, работ и услуг для обеспечения государственных (муниципальных) нужд) Выплата пенсий по государственному пенсионному обеспечению (Социальное обеспечение и иные выплаты населению) Выплата доплат к пенсиям (Закупка товаров, работ и услуг для обеспечения государственных (муниципальных) нужд) Выплата доплат к пенсиям (Социальное обеспечение и иные выплаты населению)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Доплата к пенсии членам летных экипажей воздушных судов гражданской авиации (Социальное обеспечение и иные выплаты населению) Единовременная выплата средств пенсионных накоплений (Закупка товаров, работ и услуг для обеспечения государственных (муниципальных) нужд) Единовременная выплата средств пенсионных накоплений (Социальное обеспечение и иные выплаты населению) Срочная пенсионная выплата (Закупка товаров, работ и услуг для обеспечения государственных (муниципальных) нужд) Срочная пенсионная выплата (Социальное обеспечение и иные выплаты населению)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Выплата пенсий, назначенных досрочно гражданам, признанным безработными (Социальное обеспечение и иные выплаты населению) Доплаты к пенсии работникам организаций угольной промышленности (Закупка товаров, работ и услуг для обеспечения государственных (муниципальных) нужд) Доплаты к пенсии работникам организаций угольной промышленности (Социальное обеспечение и иные выплаты населению) Выплата пенсии некоторым категориям граждан Российской Федерации (Социальное обеспечение и иные выплаты населению)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Осуществление пенсионного обеспечения граждан Российской Федерации, постоянно проживающих в Республике Абхазия (Социальное обеспечение и иные выплаты населению) Единовременная выплата пенсионерам (Закупка товаров, работ и услуг для обеспечения государственных (муниципальных) нужд) Единовременная выплата пенсионерам (Социальное обеспечение и иные выплаты населению) Осуществление пенсионного обеспечения граждан Российской Федерации, постоянно проживающих в Республике Южная Осетия (Социальное обеспечение и иные выплаты населению) Единовременная денежная выплата гражданам, получающим пенсию,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 Единовременная денежная выплата гражданам, получающим пенсию, за счет средств резервного фонда Правительства Российской Федерации (Социальное обеспечение и иные выплаты населению) Выплаты правопреемникам умерших застрахованных лиц (Социальное обеспечение и иные выплаты населению) Выплата пенсий, назначенных Эстонской Республикой (Социальное обеспечение и иные выплаты населению) Выплата пенсий и иных социальных выплат, назначенных Латвийской Республикой (Социальное обеспечение и иные выплаты населению) Выплата пенсий и иных социальных выплат, назначенных Республикой Беларусь (Социальное обеспечение и иные выплаты населению) Выплата пенсий и иных социальных выплат, назначенных Республикой Болгария (Социальное обеспечение и иные выплаты населению) Выплата пенсий, назначенных Литовской Республикой (Социальное обеспечение и иные выплаты населению) Выплата пенсий и иных социальных выплат, назначенных Государством Израиль (Социальное обеспечение и иные выплаты населению) Социальное обеспечение населения Государственная программа Российской Федерации "Социальная поддержка граждан" Подпрограмма "Обеспечение мер социальной поддержки отдельных категорий граждан" 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авариив 1957 году на производственном объединении "Маяк" и сбросов радиоактивных отходов в реку Теча" (Социальное обеспечение и иные выплаты населению) 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Социальная поддержка Героев Советского Союза, Героев Российской Федерации и полных кавалеров ордена Славы (Межбюджетные трансферты) Основное мероприятие "Предоставление мер государственной поддержки Героям Социалистического Труда, Героям Труда Российской Федерации и полным кавалерам ордена Трудовой Славы"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Основное мероприятие "Оказание мер социальной поддержки ветеранам Великой Отечественной войны и боевых действий" Осуществление ежемесячной денежной выплаты ветеранам (Закупка товаров, работ и услуг для обеспечения государственных (муниципальных) нужд) Осуществление ежемесячной денежной выплаты ветеранам (Социальное обеспечение и иные выплаты населению)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Единовременная выплата некоторым категориям граждан Российской Федерации в связис 67-летием Победы в Великой Отечественной войне 1941 - 1945 годов (Закупка товаров, работ и услуг для обеспечения государственных (муниципальных) нужд) Единовременная выплата некоторым категориям граждан Российской Федерации в связис 67-летием Победы в Великой Отечественной войне 1941 - 1945 годов (Социальное обеспечение и иные выплаты населению) Единовременная выплата гражданам Российской Федерации, награжденным медалью "За оборону Ленинграда" или знаком "Жителю блокадного Ленинграда", в связи с 80-й годовщиной открытия Дороги жизни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 Единовременная выплата гражданам Российской Федерации, награжденным медалью "За оборону Ленинграда" или знаком "Жителю блокадного Ленинграда", в связис 80-й годовщиной открытия Дороги жизни за счет средств резервного фонда Правительства Российской Федерации (Социальное обеспечение и иные выплаты населению) Единовременная выплата некоторым категориям граждан Российской Федерации в связис 70-летием Победы в Великой Отечественной войне 1941 - 1945 годов (Закупка товаров, работ и услуг для обеспечения государственных (муниципальных) нужд) Единовременная выплата некоторым категориям граждан Российской Федерации в связис 70-летием Победы в Великой Отечественной войне 1941 - 1945 годов (Социальное обеспечение и иные выплаты населению) Единовременная выплата некоторым категориям граждан Российской Федерации в связис 73-й годовщиной Победы в Великой Отечественной войне 1941 - 1945 годов (Закупка товаров, работ и услуг для обеспечения государственных (муниципальных) нужд) Единовременная выплата некоторым категориям граждан Российской Федерации в связис 73-й годовщиной Победы в Великой Отечественной войне 1941 - 1945 годов (Социальное обеспечение и иные выплаты населению) Ежегодная денежная выплата некоторым категориям граждан Российской Федерации к Дню Победы в Великой Отечественной войне 1941 - 1945 годов (Закупка товаров, работ и услуг для обеспечения государственных (муниципальных) нужд) Ежегодная денежная выплата некоторым категориям граждан Российской Федерации к Дню Победы в Великой Отечественной войне 1941 - 1945 годов (Социальное обеспечение и иные выплаты населению) Единовременная выплата некоторым категориям граждан Российской Федерации в связис 75-й годовщиной Победы в Великой Отечественной войне 1941 - 1945 годов (Закупка товаров, работ и услуг для обеспечения государственных (муниципальных) нужд) Единовременная выплата некоторым категориям граждан Российской Федерации в связис 75-й годовщиной Победы в Великой Отечественной войне 1941 - 1945 годов (Социальное обеспечение и иные выплаты населению)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(Закупка товаров, работ и услуг для обеспечения государственных (муниципальных) нужд)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(Социальное обеспечение и иные выплаты населению)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(Закупка товаров, работ и услуг для обеспечения государственных (муниципальных) нужд)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(Социальное обеспечение и иные выплаты населению) Основное мероприятие "Оказание мер государственной поддержки инвалидам" Осуществление ежемесячной денежной выплаты инвалидам (Закупка товаров, работ и услуг для обеспечения государственных (муниципальных) нужд) Осуществление ежемесячной денежной выплаты инвалидам (Социальное обеспечение и иные выплаты населению) Основное мероприятие "Оказание поддержки в связи с погребением умерших"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 и услуг для обеспечения государственных (муниципальных) нужд)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Основное мероприятие "Осуществление компенсационных выплат лицам, осуществляющим уход за нетрудоспособными гражданами и детьми-инвалидами"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Компенсационные выплаты лицам, осуществляющим уход за нетрудоспособными гражданами (Социальное обеспечение и иные выплаты населению) Ежемесячные выплаты лицам, осуществляющим уход за детьми-инвалидами и инвалидами с детства I группы (Закупка товаров, работ и услуг для обеспечения государственных (муниципальных) нужд) Ежемесячные выплаты лицам, осуществляющим уход за детьми-инвалидами и инвалидами с детстваI группы (Социальное обеспечение и иные выплаты населению) Подпрограмма "Старшее поколение" Основное мероприятие "Оказание мер социальной поддержки пенсионерам в районах Крайнего Севера и приравненных к ним местностях"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(Социальное обеспечение и иные выплаты населению) Оплата стоимости проезда пенсионерам к месту отдыха и обратно один раз в два года (Закупка товаров, работ и услуг для обеспечения государственных (муниципальных) нужд) Оплата стоимости проезда пенсионерам к месту отдыха и обратно один раз в два года (Социальное обеспечение и иные выплаты населению) Охрана семьи и детства Государственная программа Российской Федерации "Социальная поддержка граждан" Подпрограмма "Обеспечение государственной поддержки семей, имеющих детей" Основное мероприятие "Оказание мер государственной поддержки в связи с беременностью и родами, а также гражданам, имеющим детей" Дополнительные меры социальной поддержки семей, имеющих детей (Социальное обеспечение и иные выплаты населению) Ежемесячное пособие женщинам, вставшим на учет в медицинской организации в ранние сроки беременности, за счет средств резервного фонда Правительства Российской Федерации (Социальное обеспечение и иные выплаты населению) Ежемесячное пособие на ребенка в возрасте от восьми до семнадцати лет за счет средств резервного фонда Правительства Российской Федерации (Социальное обеспечение и иные выплаты населению) Единовременная выплата семьям, имеющим детей, в соответствии с Указом Президента Российской Федерации от 2 июля 2021 года № 396 "О единовременной выплате семьям, имеющим детей" (Социальное обеспечение и иные выплаты населению) Единовременная выплата семьям, имеющим детей, в соответствии с Указом Президента Российской Федерации от 2 июля 2021 года № 396 "О единовременной выплате семьям, имеющим детей" за счет средств резервного фонда Правительства Российской Федерации (Социальное обеспечение и иные выплаты населению) Основное мероприятие "Предоставление материнского (семейного) капитала" Направление средств материнского (семейного) капитала, ранее направленных на формирование накопительной пенсии, по другим направлениям использования средств материнского (семейного) капитала (Социальное обеспечение и иные выплаты населению) Федеральный проект "Финансовая поддержка семей при рождении детей" Предоставление материнского (семейного) капитала (Социальное обеспечение и иные выплаты населению) Непрограммные направления деятельности органов управления государственными внебюджетными фондами Российской Федерации Обеспечение выполнения функций аппаратами государственных внебюджетных фондов Российской Федерации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Прикладные научные исследования в области социальной политики Непрограммные направления деятельности органов управления государственными внебюджетными фондами Российской Федерации Обеспечение выполнения функций аппаратами государственных внебюджетных фондов Российской Федерации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Другие вопросы в области социальной политики Непрограммные направления деятельности органов управления государственными внебюджетными фондами Российской Федерации Реализация государственных функций в области социальной политики Гарантийные взносы в фонд гарантирования пенсионных накоплений, уплачиваемые Пенсионным фондом Российской Федерации (Иные бюджетные ассигнования) Передача средств пенсионных накоплений в негосударственные пенсионные фонды (Иные бюджетные ассигнования)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(тыс. рублей) Пенсионный фонд Российской Федерации 330 755 302,3 Источники внутреннего финансирования дефицитов бюджетов 330 755 302,3 Изменение остатков средств на счетах по учету средств бюджетов 337 041 098,7 Увеличение остатков средств бюджетов -10 231 720 021,8 Увеличение остатков финансовых резервов бюджетов -9 796 721 013,0 Увеличение остатков денежных средств финансовых резервов бюджетов -9 796 721 013,0 Увеличение остатков денежных средств финансового резерва бюджета Пенсионного фонда Российской Федерации -9 796 721 013,0 Увеличение прочих остатков средств бюджетов -59 446 974,7 Увеличение прочих остатков денежных средств бюджетов -59 446 974,7 Увеличение остатков средств пенсионных накоплений бюджета Пенсионного фонда Российской Федерации -59 446 974,7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-59 446 974,7 Увеличение остатков средств пенсионных накоплений бюджета Пенсионного фонда Российской Федерации (увеличение остатков денежных средств выплатного резерва бюджета Пенсионного фонда Российской Федерации) 0,0 Увеличение прочих остатков средств бюджетов,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0,0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Увеличение остатков денежных средств пенсионных накоплений -375 552 034,1 Увеличение остатков денежных средств пенсионных накоплений бюджета Пенсионного фонда Российской Федерации -375 552 034,1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-6 141 131,3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-2 149 222,3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-3 991 909,0 Увеличение остатков денежных средств резерва Пенсионного фонда Российской Федерации по обязательному пенсионному страхованию -369 410 902,8 Уменьшение остатков средств бюджетов 10 568 761 120,5 Уменьшение остатков финансовых резервов бюджетов 10 135 481 286,1 Уменьшение остатков денежных средств финансовых резервов бюджетов 10 135 481 286,1 Уменьшение остатков денежных средств финансового резерва бюджета Пенсионного фонда Российской Федерации 10 135 481 286,1 Уменьшение прочих остатков средств бюджетов 58 090 354,8 Уменьшение прочих остатков денежных средств бюджетов 58 090 354,8 Уменьшение остатков средств пенсионных накоплений бюджета Пенсионного фонда Российской Федерации 58 090 354,8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58 090 354,8 Уменьшение остатков средств пенсионных накоплений бюджета Пенсионного фонда Российской Федерации (уменьшение остатков денежных средств выплатного резерва бюджета Пенсионного фонда Российской Федерации) 0,0 Уменьшение прочих остатков средств бюджетов,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0,0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0,0 Уменьшение остатков денежных средств пенсионных накоплений 375 189 479,6 Уменьшение остатков денежных средств пенсионных накоплений бюджета Пенсионного фонда Российской Федерации 375 189 479,6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5 993 764,5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2 090 523,2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3 903 241,3 Уменьшение остатков денежных средств резерва Пенсионного фонда Российской Федерации по обязательному пенсионному страхованию 369 195 715,1 Иные источники внутреннего финансирования дефицитов бюджетов -6 285 796,4 Курсовая разница -398 463,0 Курсовая разница по средствам бюджета Пенсионного фонда Российской Федерации -398 463,0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-398 463,0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0,0 Прочие источники внутреннего финансирования дефицитов бюджетов -5 887 333,4 Увеличение прочих источников финансирования дефицитов бюджетов за счет иных финансовых активов -386 132 152,8 Увеличение иных финансовых активов в собственности Пенсионного фонда Российской Федерации -386 132 152,8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-234 000,0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-3 848 000,0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-368 599 998,0 Увеличение остатков средств пенсионных накоплений бюджета Пенсионного фонда Российской Федерации, переданных управляющим компаниям -9 641 377,1 Увеличение прочих финансовых активов в собственности Пенсионного фонда Российской Федерации 0,0 Увеличение прочих финансовых активов в собственности Пенсионного фонда Российской Федерации (возврат средств из бюджета Пенсионного фонда Российской Федерации в федеральный бюджет) 0,0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-2 733 251,4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-1 075 526,3 Уменьшение прочих источников финансирования дефицитов бюджетов за счет иных финансовых активов 380 244 819,4 Уменьшение иных финансовых активов в собственности Пенсионного фонда Российской Федерации 380 244 819,4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287 000,0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5 096 000,0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352 249 999,0 Уменьшение остатков средств пенсионных накоплений бюджета Пенсионного фонда Российской Федерации, переданных управляющим компаниям 20 363 391,7 Уменьшение прочих финансовых активов в собственности Пенсионного фонда Российской Федерации 0,0 Уменьшение прочих финансовых активов в собственности Пенсионного фонда Российской Федерации (поступление средств федерального бюджета в бюджет Пенсионного фонда Российской Федерации) 0,0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1 214 496,0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1 033 932,7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