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2000, № 2, ст. 134; 2003, № 22, ст. 2066; № 27, ст. 2700; № 52, ст. 5037; 2004, № 27, ст. 2711; № 31, ст. 3231; № 45, ст. 4377; 2005, № 45, ст. 4585; 2006, № 31, ст. 3436; 2007, № 1, ст. 28, 31; № 18, ст. 2118; № 22, ст. 2563; 2008, № 26, ст. 3022; № 30, ст. 3616; № 48, ст. 5500, 5519; 2009, № 29, ст. 3632; № 30, ст. 3739; № 48, ст. 5731; № 51, ст. 6155; № 52, ст. 6450; 2010, № 1, ст. 4; № 31, ст. 4198; № 45, ст. 5752; № 48, ст. 6247; № 49, ст. 6420; 2011, № 1, ст. 16; № 27, ст. 3873; № 29, ст. 4291; № 30, ст. 4575, 4593; № 47, ст. 6611; № 48, ст. 6730; № 49, ст. 7014, 7070; 2012, № 26, ст. 3447; № 27, ст. 3588; № 31, ст. 4333; № 50, ст. 6954; 2013, № 9, ст. 872; № 26, ст. 3207; № 27, ст. 3445; № 30, ст. 4081; № 40, ст. 5037; № 44, ст. 5645; № 52, ст. 6985; 2014, № 14, ст. 1544; № 26, ст. 3372, 3404; № 45, ст. 6157, 6158; № 48, ст. 6657, 6663; 2015, № 1, ст. 15; № 10, ст. 1393, 1419; № 18, ст. 2616; № 24, ст. 3377; 2016, № 1, ст. 6; № 7, ст. 920; № 15, ст. 2063; № 18, ст. 2486, 2506, 2510; № 27, ст. 4173, 4174, 4176, 4177; № 49, ст. 6842, 6844; 2017, № 47, ст. 6848, 6849; № 49, ст. 7307, 7312, 7315; 2018, № 1, ст. 20, 50; № 9, ст. 1291; № 30, ст. 4534; № 31, ст. 4819, 4821; № 32, ст. 5087, 5095, 5127; № 49, ст. 7496, 7519; № 53, ст. 8419, 8472; 2019, № 22, ст. 2667; № 23, ст. 2908; № 39, ст. 5375; № 52, ст. 7788; 2020, № 5, ст. 492; № 13, ст. 1857; № 14, ст. 2032; № 40, ст. 6169; № 46, ст. 7212, 7215; № 48, ст. 7627; 2021, № 1, ст. 9; № 8, ст. 1196; № 17, ст. 2886; № 24, ст. 4217; № 49, ст. 8143; 2022, № 9, ст. 1250; № 11, ст. 1602; № 13, ст. 1955, 1956; № 18, ст. 3006; № 22, ст. 3544) следующие изменения: 1) в пункте 2 статьи 11: а) дополнить новым абзацем двадцать восьмым и абзацем двадцать девятым следующего содержания: "совокупная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статьей 2271 настоящего Кодекса, и суммы государственной пошлины, в отношении уплаты которой судом не выдан исполнительный документ; 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б) абзац двадцать восьмой считать абзацем тридцатым; 2) главу 1 дополнить статьей 113 следующего содержания: "Статья 113. Единый налоговый платеж. Единый налоговый счет 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 1) в связи с принятием налоговым органом решения о возмещении (о предоставлении налогового вычета) суммы налога, - в день принятия соответствующего решения; 2) в связи с поступлением от иного лица в результате зачета суммы денежных средств в соответствии со статьей 78 настоящего Кодекса, - в день осуществления налоговым органом такого зачета; 3) 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осуществленного на основании заявления, представленного в соответствии с пунктом 6 статьи 78 настоящего Кодекса,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указанных в заявлении, представленном в соответствии с абзацем вторым пункта 4 статьи 78 настоящего Кодекса; 4) в связи с начислением налоговым органом процентов в соответствии с пунктами 4 и (или) 9 статьи 79 настоящего Кодекса, - со дня их начисления; 5) в связи с представлением налогоплательщиком, плательщиком сбора заявления о возврате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 в размере излишне уплаченной суммы налога (сбора) не позднее дня, следующего за днем получения указанного заявления.</w:t>
      </w:r>
    </w:p>
    <w:p>
      <w:r>
        <w:rPr>
          <w:b/>
        </w:rPr>
        <w:t xml:space="preserve">2. </w:t>
      </w:r>
      <w:r>
        <w:t>Единым налоговым счетом признается форма учета налоговыми органами</w:t>
      </w:r>
    </w:p>
    <w:p>
      <w:r>
        <w:rPr>
          <w:b/>
        </w:rPr>
        <w:t xml:space="preserve">3. </w:t>
      </w:r>
      <w:r>
        <w:t>Сальдо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 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 на основании заявления, представленного в соответствии с абзацем вторым пункта 4 статьи 78 настоящего Кодекса. 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 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p>
      <w:r>
        <w:rPr>
          <w:b/>
        </w:rPr>
        <w:t xml:space="preserve">4. </w:t>
      </w:r>
      <w:r>
        <w:t>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p>
      <w:r>
        <w:rPr>
          <w:b/>
        </w:rPr>
        <w:t xml:space="preserve">5. </w:t>
      </w:r>
      <w:r>
        <w:t>Совокупная обязанность формируется и подлежит учету на едином налоговом счете лица, указанного в пункте 4 настоящей статьи, в валюте Российской Федерации на основе</w:t>
      </w:r>
    </w:p>
    <w:p>
      <w:r>
        <w:rPr>
          <w:b/>
        </w:rPr>
        <w:t xml:space="preserve">6. </w:t>
      </w:r>
      <w:r>
        <w:t>Сумма пеней, рассчитанная в соответствии со статьей 75 настоящего Кодекса, учитывается в совокупной обязанности со дня учета на едином налоговом счете недоимки, в отношении которой рассчитана данная сумма. Сумма процентов, определяемая в соответствии со статьей 64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 В случае представления налогоплательщиком заявления о досрочном исполнении решения о предоставлении отсрочки, рассрочки в соответствии с главой 9 настоящего Кодекса либо заявления в соответствии с абзацем третьим пункта 4 статьи 78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r>
        <w:rPr>
          <w:b/>
        </w:rPr>
        <w:t xml:space="preserve">7. </w:t>
      </w:r>
      <w:r>
        <w:t>При определении размера совокупной обязанности не учитываются</w:t>
      </w:r>
    </w:p>
    <w:p>
      <w:r>
        <w:rPr>
          <w:b/>
        </w:rPr>
        <w:t xml:space="preserve">2. </w:t>
      </w:r>
      <w:r>
        <w:t>Если иное не предусмотрено пунктами 4 и 5 настоящей статьи, в случае неуплаты или неполной уплаты налога в установленный срок производится взыскание задолженности в порядке, предусмотренном настоящим Кодексом</w:t>
      </w:r>
    </w:p>
    <w:p>
      <w:r>
        <w:rPr>
          <w:b/>
        </w:rPr>
        <w:t xml:space="preserve">3. </w:t>
      </w:r>
      <w:r>
        <w:t>Взыскание задолженности с организации или индивидуального предпринимателя производится в порядке, предусмотренном статьями 46 и 47 настоящего Кодекса. Взыскание налога с физического лица, не являющегося индивидуальным предпринимателем, производится в порядке, предусмотренном статьей 48 настоящего Кодекса. Взыскание задолженности в судебном порядке производится</w:t>
      </w:r>
    </w:p>
    <w:p>
      <w:r>
        <w:rPr>
          <w:b/>
        </w:rPr>
        <w:t xml:space="preserve">4. </w:t>
      </w:r>
      <w:r>
        <w:t>Взыскание задолженности, возникшей в связи с неуплатой или неполной уплатой налога декларантом, признаваемым таковым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законом, не производится. Взыскание задолженности на основании настоящего пункта не производится при соблюдении одного из следующих условий</w:t>
      </w:r>
    </w:p>
    <w:p>
      <w:r>
        <w:rPr>
          <w:b/>
        </w:rPr>
        <w:t xml:space="preserve">5. </w:t>
      </w:r>
      <w:r>
        <w:t>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w:t>
      </w:r>
    </w:p>
    <w:p>
      <w:r>
        <w:rPr>
          <w:b/>
        </w:rPr>
        <w:t xml:space="preserve">6. </w:t>
      </w:r>
      <w:r>
        <w:t>Единый налоговый платеж учитывается на едином налоговом счете на основании информации, поступающей из Государственной информационной системы о государственных и муниципальных платежах, предусмотренной Федеральным законом от 27 июля 2010 года № 210-ФЗ "Об организации предоставления государственных и муниципальных услуг", со дня</w:t>
      </w:r>
    </w:p>
    <w:p>
      <w:r>
        <w:rPr>
          <w:b/>
        </w:rPr>
        <w:t xml:space="preserve">7. </w:t>
      </w:r>
      <w:r>
        <w:t>Обязанность по уплате налога считается исполненной (частично исполненной) налогоплательщиком, если иное не предусмотрено пунктом 13 настоящей статьи</w:t>
      </w:r>
    </w:p>
    <w:p>
      <w:r>
        <w:rPr>
          <w:b/>
        </w:rPr>
        <w:t xml:space="preserve">8. </w:t>
      </w:r>
      <w:r>
        <w:t>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w:t>
      </w:r>
    </w:p>
    <w:p>
      <w:r>
        <w:rPr>
          <w:b/>
        </w:rPr>
        <w:t xml:space="preserve">9. </w:t>
      </w:r>
      <w:r>
        <w:t>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пунктом 1, подпунктами 3, 4, 5, 8 и 11 пункта 5 статьи 113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средств</w:t>
      </w:r>
    </w:p>
    <w:p>
      <w:r>
        <w:rPr>
          <w:b/>
        </w:rPr>
        <w:t xml:space="preserve">10. </w:t>
      </w:r>
      <w:r>
        <w:t>В случае, если на момент определения налоговыми органами принадлежности в соответствии с пунктами 8 и 9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пунктом 8 настоящей статьи, пропорционально суммам таких обязанностей</w:t>
      </w:r>
    </w:p>
    <w:p>
      <w:r>
        <w:rPr>
          <w:b/>
        </w:rPr>
        <w:t xml:space="preserve">11. </w:t>
      </w:r>
      <w:r>
        <w:t>Положения пунктов 8 - 10 настоящей статьи не распространяются на исполнение обязанности по уплате налогов, авансовых платежей по налогам, сборов, страховых взносов, пеней, штрафов, процентов лицами, в отношении которых возбуждено производство по делу о банкротстве в соответствии с Федеральным законом от 26 октября 2002 года № 127-ФЗ "О несостоятельности (банкротстве)". Принадлежность денежных средств в указанном случае определяется в соответствии с Федеральным законом от 26 октября 2002 года № 127-ФЗ "О несостоятельности (банкротстве)"</w:t>
      </w:r>
    </w:p>
    <w:p>
      <w:r>
        <w:rPr>
          <w:b/>
        </w:rPr>
        <w:t xml:space="preserve">12. </w:t>
      </w:r>
      <w:r>
        <w:t>Информация о принадлежности сумм денежных средств, определенной в соответствии с пунктами 8 - 10 настоящей статьи, детализированная по каждому налогу, авансовым платежам по налогам, сбору, страховому взносу, пеням, штрафам, процентам, представляется по итогам каждого дня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Федерального казначейства в порядке и сроки, которые установлены Министерством финансов Российской Федерации</w:t>
      </w:r>
    </w:p>
    <w:p>
      <w:r>
        <w:rPr>
          <w:b/>
        </w:rPr>
        <w:t xml:space="preserve">13. </w:t>
      </w:r>
      <w:r>
        <w:t>Обязанность по уплате налога не признается исполненной в случае</w:t>
      </w:r>
    </w:p>
    <w:p>
      <w:r>
        <w:rPr>
          <w:b/>
        </w:rPr>
        <w:t xml:space="preserve">14. </w:t>
      </w:r>
      <w:r>
        <w:t>Обязанность по уплате налога исполняется в валюте Российской Федерации, если иное не предусмотрено настоящим Кодексом.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
        <w:rPr>
          <w:b/>
        </w:rPr>
        <w:t xml:space="preserve">15. </w:t>
      </w:r>
      <w:r>
        <w:t>Поручение на перечисление суммы денежных средств в счет исполнения обязанности по уплате налогов, авансовых платежей, сборов, страховых взносов, пеней, штрафов, процентов заполняется в соответствии с правилами, установленными Министерством финансов Российской Федерации по согласованию с Центральным банком Российской Федерации, с учетом положений настоящего пункта. При перечислении суммы денежных средств в качестве единого налогового платежа иным лицом за налогоплательщика в платежном поручении указывается идентификационный номер налогоплательщика, за которого перечислен единый налоговый платеж</w:t>
      </w:r>
    </w:p>
    <w:p>
      <w:r>
        <w:rPr>
          <w:b/>
        </w:rPr>
        <w:t xml:space="preserve">16. </w:t>
      </w:r>
      <w:r>
        <w:t>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w:t>
      </w:r>
    </w:p>
    <w:p>
      <w:r>
        <w:rPr>
          <w:b/>
        </w:rPr>
        <w:t xml:space="preserve">17. </w:t>
      </w:r>
      <w:r>
        <w:t>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r>
        <w:rPr>
          <w:b/>
        </w:rPr>
        <w:t xml:space="preserve">2. </w:t>
      </w:r>
      <w:r>
        <w:t>В случае наличия задолженности, возникшей в связи с неуплатой или неполной уплатой налога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счетах инвестиционного товарищества. При отсутствии или недостаточности денежных средств (драгоценных металлов) на счетах инвестиционного товарищества взыскание производится за счет денежных средств (драгоценных металлов) на счетах управляющих товарищей.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 При отсутствии или недостаточности денежных средств (драгоценных металлов) на счетах управляющих товарищей взыскание обращается на денежные средства (драгоценные металлы) на счетах товарищей пропорционально доле каждого из них в общем имуществе товарищей, определяемой на дату возникновения задолженности</w:t>
      </w:r>
    </w:p>
    <w:p>
      <w:r>
        <w:rPr>
          <w:b/>
        </w:rPr>
        <w:t xml:space="preserve">3. </w:t>
      </w:r>
      <w:r>
        <w:t>Взыскание задолженности в случае неисполнения требования об уплате задолженности производится по решению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а также поручений налогового органа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и поручений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(далее в настоящем Кодексе - поручение налогового органа на перевод электронных денежных средств) в размере, не превышающем отрицательное сальдо единого налогового счета, с указанием информации о счетах, по которым подлежат приостановлению операции в соответствии с пунктом 2 статьи 76 настоящего Кодекса. 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Порядок ведения реестра решений о взыскании задолженности и размещения в указанном реестре решений о взыскании задолженности, поручений налоговых органов на списание и перечисление суммы задолженности в бюджетную систему Российской Федерации и поручений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а также информации об изменении суммы задолженности, подлежащей перечислению по поручению налогового органа на перечисление суммы задолженности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утверждается федеральным органом исполнительной власти, уполномоченным по контролю и надзору в области налогов и сборов. В поручении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средств, подлежащая перечислению. Размещение поручения налогового органа на перечисление суммы задолженности и поручения налогового органа на перевод электронных денежных средств либо информации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в реестре решений о взыскании задолженности признается получением банком таких поручений либо информации об изменении суммы задолженности</w:t>
      </w:r>
    </w:p>
    <w:p>
      <w:r>
        <w:rPr>
          <w:b/>
        </w:rPr>
        <w:t xml:space="preserve">4. </w:t>
      </w:r>
      <w:r>
        <w:t>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сумм, не учитываемых в совокупной обязанности в соответствии с подпунктом 2 пункта 7 статьи 113 настоящего Кодекса. Заявление может быть подано в суд в течение шести месяцев после истечения срока исполнения требования об уплате задолженности. Пропущенный по уважительной причине срок подачи заявления может быть восстановлен судом. Взыскание задолженности в судебном порядке осуществляется на основании вступившего в законную силу судебного акта, информация о котором и поручения налогового органа на перечисление суммы задолженности, в отношении которой вынесен судебный акт, размещаются в реестре решений о взыскании задолженности. 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налогоплательщика. В случае невозможности передачи решения о взыскании указанными способами оно направляется по почте заказным письмом и считается полученным по истечении шести дней со дня направления заказного письма. 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(налогового агента) - организации или индивидуального предпринимателя в течение шести дней после изменения в реестре решений о взыскании задолженности суммы задолженности, подлежащей перечислению по поручению налогового органа, по телекоммуникационным каналам связи или через личный кабинет налогоплательщика. 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подлежащей перечислению по поручению налогового органа</w:t>
      </w:r>
    </w:p>
    <w:p>
      <w:r>
        <w:rPr>
          <w:b/>
        </w:rPr>
        <w:t xml:space="preserve">5. </w:t>
      </w:r>
      <w:r>
        <w:t>При недостаточности или отсутствии денежных средств на счетах и электронных денежных средств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 Взыскание задолженности в соответствии с абзацем первым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ведение лицевых счетов в соответствии с бюджетным законодательством Российской Федерации, по месту открытия лицевого счета налогоплательщика (налогового агента) в размере, не превышающем отрицательное сальдо единого налогового счета. При неисполнении налогоплательщиком (налоговым агентом) - организацией решения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 Форма, формат и порядок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 Форма, формат и порядок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
        <w:rPr>
          <w:b/>
        </w:rPr>
        <w:t xml:space="preserve">6. </w:t>
      </w:r>
      <w:r>
        <w:t>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индивидуального предпринимателя, указанный в поручении налогового органа на перечисление суммы задолженности, в очередности, установленной гражданским законодательством Российской Федерации. Изменение суммы задолженности в поручении налогового органа не влечет изменений очередности платежей, установленной гражданским законодательством Российской Федерации</w:t>
      </w:r>
    </w:p>
    <w:p>
      <w:r>
        <w:rPr>
          <w:b/>
        </w:rPr>
        <w:t xml:space="preserve">7. </w:t>
      </w:r>
      <w:r>
        <w:t>Поручение налогового органа на перечисление суммы задолженности со счетов налогоплательщика (налогового агента) - организации или индивидуального предпринимателя, а также поручение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
    <w:p>
      <w:r>
        <w:rPr>
          <w:b/>
        </w:rPr>
        <w:t xml:space="preserve">8. </w:t>
      </w:r>
      <w:r>
        <w:t>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 Взыскание задолженности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 организации или индивидуального предпринимателя. Взыскание задолженности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 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 При наличии депозитного договора налоговый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 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 Формы и форматы поручений налоговых органов банкам на продажу иностранной валюты и драгоценных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
        <w:rPr>
          <w:b/>
        </w:rPr>
        <w:t xml:space="preserve">9. </w:t>
      </w:r>
      <w:r>
        <w:t>Поручение налогового органа на перечисление суммы задолженности исполняется банком в течение одного операционного дня получения им указанного поручения, если взыскание задолженности производится с рублевых счетов, в течение двух операционных дней 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драгоценных металлах.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 поступления на счета в драгоценных металлах</w:t>
      </w:r>
    </w:p>
    <w:p>
      <w:r>
        <w:rPr>
          <w:b/>
        </w:rPr>
        <w:t xml:space="preserve">10. </w:t>
      </w:r>
      <w:r>
        <w:t>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задолженность за счет электронных денежных средств. 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 Поручение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(персонифицированных электронных средств платежа)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 Взыскание задолженности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 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с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 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 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
        <w:rPr>
          <w:b/>
        </w:rPr>
        <w:t xml:space="preserve">11. </w:t>
      </w:r>
      <w:r>
        <w:t>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 средств,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предпринимателя в соответствии со статьей 47 настоящего Кодекса. Положения абзаца первого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r>
        <w:rPr>
          <w:b/>
        </w:rPr>
        <w:t xml:space="preserve">12. </w:t>
      </w:r>
      <w:r>
        <w:t>Обращение взыскания на имущество участников договора инвестиционного товарищества в соответствии со статьей 47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инвестиционного товарищества, управляющих товарищей и товарищей</w:t>
      </w:r>
    </w:p>
    <w:p>
      <w:r>
        <w:rPr>
          <w:b/>
        </w:rPr>
        <w:t xml:space="preserve">13. </w:t>
      </w:r>
      <w:r>
        <w:t>При взыскании задолженности налоговым органом может быть применено в порядке и на условиях, которые установлены статьей 76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w:t>
      </w:r>
    </w:p>
    <w:p>
      <w:r>
        <w:rPr>
          <w:b/>
        </w:rPr>
        <w:t xml:space="preserve">14. </w:t>
      </w:r>
      <w:r>
        <w:t>Со дня отзыва у кредитной организации лицензии на осуществление банковских операций взыскание задолженности за счет денежных средств (драгоценных металлов) на счетах в такой кредитной организации производится с учетом положений Федерального закона "О банках и банковской деятельности" и Федерального закона от 26 октября 2002 года № 127-ФЗ "О несостоятельности (банкротстве)"</w:t>
      </w:r>
    </w:p>
    <w:p>
      <w:r>
        <w:rPr>
          <w:b/>
        </w:rPr>
        <w:t xml:space="preserve">15. </w:t>
      </w:r>
      <w:r>
        <w:t>Положения настоящей статьи применяются также при взыскании сборов, страховых взносов и штрафов в случаях, предусмотренных настоящим Кодексом.";</w:t>
      </w:r>
    </w:p>
    <w:p>
      <w:r>
        <w:rPr>
          <w:b/>
        </w:rPr>
        <w:t xml:space="preserve">2. </w:t>
      </w:r>
      <w:r>
        <w:t>Направление постановления о взыскании задолженности судебному приставу-исполнителю для исполнения осуществляется в порядке, предусмотренном Федеральным законом от 2 октября 2007 года № 229-ФЗ "Об исполнительном производстве", с учетом особенностей, предусмотренных настоящей статьей. 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приставу-исполнителю. При поступлении от судебного пристава-исполнителя постановления о наложении ареста и (или) постановления об обращении взыскания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банке, действие поручения налогового органа на перечисление соответствующей суммы задолженности, размещенного в реестре решений о взыскании задолженности в соответствии со статьей 46 настоящего Кодекса, приостанавливается до исполнения указанного постановления в полном объеме или его отмены</w:t>
      </w:r>
    </w:p>
    <w:p>
      <w:r>
        <w:rPr>
          <w:b/>
        </w:rPr>
        <w:t xml:space="preserve">3. </w:t>
      </w:r>
      <w:r>
        <w:t>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 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превышающем 30 тысяч рублей; либо с даты окончания исполнительного производства по ранее размещенному постановлению при наличии отрицательного сальдо на едином налоговом счете в размере, превышающем 30 тысяч рублей; либо с даты возникновения после размещения в реестре решений о взыскании задолженности предшествующего постановления новой суммы задолженности на едином налоговом счете в размере, превышающем 30 тысяч рублей; 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 превышающем 30 тысяч рублей</w:t>
      </w:r>
    </w:p>
    <w:p>
      <w:r>
        <w:rPr>
          <w:b/>
        </w:rPr>
        <w:t xml:space="preserve">4. </w:t>
      </w:r>
      <w:r>
        <w:t>Постановление о взыскании задолженности, размещенное после истечения срока, установленного пунктом 3 настоящей статьи,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задолженности в размере сумм, не учитываемых в совокупной обязанности в соответствии с подпунктом 2 пункта 7 статьи 113 настоящего Кодекса. Заявление может быть подано в суд в течение двух лет со дня истечения сроков, указанных в пункте 3 настоящей статьи. Пропущенный по уважительной причине срок подачи заявления может быть восстановлен судом. Постановление о взыскании задолженности, в отношении которой вынесен судебный акт, размещается в реестре решений о взыскании задолженности одновременно с информацией о таком судебном акте, вступившем в законную силу</w:t>
      </w:r>
    </w:p>
    <w:p>
      <w:r>
        <w:rPr>
          <w:b/>
        </w:rPr>
        <w:t xml:space="preserve">5. </w:t>
      </w:r>
      <w:r>
        <w:t>Постановление о взыскании задолженности должно соответствовать требованиям к исполнительным документам, установленным Федеральным законом от 2 октября 2007 года № 229-ФЗ "Об исполнительном производстве", а также содержать</w:t>
      </w:r>
    </w:p>
    <w:p>
      <w:r>
        <w:rPr>
          <w:b/>
        </w:rPr>
        <w:t xml:space="preserve">6. </w:t>
      </w:r>
      <w:r>
        <w:t>Исполнительные действия должны быть совершены и требования, содержащиеся в постановлении, исполнены судебным приставом-исполнителем в двухмесячный срок со дня возбуждения соответствующего исполнительного производства</w:t>
      </w:r>
    </w:p>
    <w:p>
      <w:r>
        <w:rPr>
          <w:b/>
        </w:rPr>
        <w:t xml:space="preserve">7. </w:t>
      </w:r>
      <w:r>
        <w:t>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
        <w:rPr>
          <w:b/>
        </w:rPr>
        <w:t xml:space="preserve">8. </w:t>
      </w:r>
      <w:r>
        <w:t>Взыскание задолженности в части налога, подлежащего уплате участником договора инвестиционного товарищества -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 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 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
        <w:rPr>
          <w:b/>
        </w:rPr>
        <w:t xml:space="preserve">9. </w:t>
      </w:r>
      <w:r>
        <w:t>В случае взыскания задолженности за счет имущества налогоплательщика (налогового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пределах сумм денежных средств, вырученных от реализации такого имущества</w:t>
      </w:r>
    </w:p>
    <w:p>
      <w:r>
        <w:rPr>
          <w:b/>
        </w:rPr>
        <w:t xml:space="preserve">10. </w:t>
      </w:r>
      <w:r>
        <w:t>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задолженности за счет имущества налогоплательщика (налогового агента) - организации или индивидуального предпринимателя</w:t>
      </w:r>
    </w:p>
    <w:p>
      <w:r>
        <w:rPr>
          <w:b/>
        </w:rPr>
        <w:t xml:space="preserve">11. </w:t>
      </w:r>
      <w:r>
        <w:t>Положения настоящей статьи применяются также при взыскании задолженности в части уплаты сборов, страховых взносов, пеней, штрафов, процентов в случаях, предусмотренных настоящим Кодексом.";</w:t>
      </w:r>
    </w:p>
    <w:p>
      <w:r>
        <w:rPr>
          <w:b/>
        </w:rPr>
        <w:t xml:space="preserve">2. </w:t>
      </w:r>
      <w:r>
        <w:t>Копия решения о взыскании направляется физическому лицу в течение шести дней со дня принятия такого решения через личный кабинет налогоплательщика (при отсутствии (прекращении) у налогоплательщика доступа к личному кабинету налогоплательщика - по почте заказным письмом)</w:t>
      </w:r>
    </w:p>
    <w:p>
      <w:r>
        <w:rPr>
          <w:b/>
        </w:rPr>
        <w:t xml:space="preserve">3. </w:t>
      </w:r>
      <w:r>
        <w:t>Налоговый орган вправе обратиться в суд общей юрисдикции с заявлением о взыскании задолженности</w:t>
      </w:r>
    </w:p>
    <w:p>
      <w:r>
        <w:rPr>
          <w:b/>
        </w:rPr>
        <w:t xml:space="preserve">4. </w:t>
      </w:r>
      <w:r>
        <w:t>Рассмотрение дел о взыскании задолженности за счет имущества физического лица производится в соответствии с законодательством об административном судопроизводстве. Административное исковое заявление о взыскании задолженности за счет имущества физического лица может быть предъявлено налоговым органом в порядке административного судопроизводства не позднее шести месяцев со дня вынесения судом определения об отмене судебного приказа</w:t>
      </w:r>
    </w:p>
    <w:p>
      <w:r>
        <w:rPr>
          <w:b/>
        </w:rPr>
        <w:t xml:space="preserve">5. </w:t>
      </w:r>
      <w:r>
        <w:t>Пропущенный по уважительной причине срок подачи заявления о взыскании, предусмотренный пунктами 3 и 4 настоящей статьи, может быть восстановлен судом. К заявлению о взыскании может прилагаться ходатайство налогового органа о принятии мер предварительной защиты</w:t>
      </w:r>
    </w:p>
    <w:p>
      <w:r>
        <w:rPr>
          <w:b/>
        </w:rPr>
        <w:t xml:space="preserve">6. </w:t>
      </w:r>
      <w:r>
        <w:t>Взыскание задолженности за счет имущества физического лица производится последовательно в отношении</w:t>
      </w:r>
    </w:p>
    <w:p>
      <w:r>
        <w:rPr>
          <w:b/>
        </w:rPr>
        <w:t xml:space="preserve">7. </w:t>
      </w:r>
      <w:r>
        <w:t>Взыскание задолженности за счет имущества физического лица, которое производится в отношении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осуществляется налоговым органом посредством размещения соответствующего поручения налогового органа на перечисление суммы задолженности в реестре решений о взыскании задолженности и исполняется банком в соответствии со статьей 46 настоящего Кодекса. Не допускается взыскание задолженности за счет средств на специальных избирательных счетах, специальных счетах фондов референдума</w:t>
      </w:r>
    </w:p>
    <w:p>
      <w:r>
        <w:rPr>
          <w:b/>
        </w:rPr>
        <w:t xml:space="preserve">8. </w:t>
      </w:r>
      <w:r>
        <w:t>Взыскание задолженности за счет иного имущества физического лица осуществляется на основании информации о вступившем в силу судебном акте, содержащей в том числе требование о взыскании задолженности и направленной в форме электронного документа в течение трех лет со дня вступления в законную силу такого судебного акта судебному приставу-исполнителю для исполнения в порядке, предусмотренном Федеральным законом от 2 октября 2007 года № 229-ФЗ "Об исполнительном производстве" для исполнения судебных актов. При поступлении от судебного пристава-исполнителя постановления о наложении ареста и (или) постановления об обращении взыскания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банке, действие поручения налогового органа на перечисление соответствующей суммы задолженности, размещенного в реестре решений о взыскании задолженности в соответствии со статьей 46 настоящего Кодекса, приостанавливается до исполнения указанного постановления в полном объеме или его отмены. Формат электронного документа, указанного в абзаце первом настоящего пункта, устанавливается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исполнению судебных актов, актов других органов и должностных лиц</w:t>
      </w:r>
    </w:p>
    <w:p>
      <w:r>
        <w:rPr>
          <w:b/>
        </w:rPr>
        <w:t xml:space="preserve">9. </w:t>
      </w:r>
      <w:r>
        <w:t>Денежные средства, поступившие в счет исполнения обязанности по уплате налога, сбора, страховых взносов, пеней, штрафов в соответствии с настоящей статьей, учитываются в качестве единого налогового платежа и определяются по принадлежности в соответствии со статьей 45 настоящего Кодекса</w:t>
      </w:r>
    </w:p>
    <w:p>
      <w:r>
        <w:rPr>
          <w:b/>
        </w:rPr>
        <w:t xml:space="preserve">10. </w:t>
      </w:r>
      <w:r>
        <w:t>Должностные лица налоговых органов (таможенных органов) не вправе приобретать имущество физического лица, реализуемое в порядке исполнения судебных актов о взыскании налога, сбора, страховых взносов, пеней, штрафов за счет имущества физического лица.";</w:t>
      </w:r>
    </w:p>
    <w:p>
      <w:r>
        <w:rPr>
          <w:b/>
        </w:rPr>
        <w:t xml:space="preserve">2. </w:t>
      </w:r>
      <w:r>
        <w:t>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обслуживание по указанным операциям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 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абзацем первым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
        <w:rPr>
          <w:b/>
        </w:rPr>
        <w:t xml:space="preserve">5. </w:t>
      </w:r>
      <w:r>
        <w:t>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пеней, штрафов и процентов. Правила, установленные настоящей статьей, применяются также в отношении обязанности банков по исполнению поручений на перечисление единого налогового платежа за третьих лиц."; г) в пункте 6 слово "соответствующий" исключить; д) в пункте 7 слова "сумм излишне уплаченных (взысканных) налогов, сборов, страховых взносов, пеней и штрафов" заменить словами "денежных средств в соответствии со статьей 79 настоящего Кодекса";</w:t>
      </w:r>
    </w:p>
    <w:p>
      <w:r>
        <w:rPr>
          <w:b/>
        </w:rPr>
        <w:t xml:space="preserve">2. </w:t>
      </w:r>
      <w:r>
        <w:t>Предоставление отсрочки, рассрочки, инвестиционного налогового кредита лицу, претендующему на предоставление такой отсрочки или рассрочки, инвестиционного налогового кредита (далее в настоящей главе - заинтересованное лицо), осуществляется в порядке, установленном настоящей главой, если иное не предусмотрено настоящим Кодексом. Предоставление отсрочки или рассрочки по уплате государственной пошлины осуществляется с учетом особенностей, предусмотренных главой 253 настоящего Кодекса</w:t>
      </w:r>
    </w:p>
    <w:p>
      <w:r>
        <w:rPr>
          <w:b/>
        </w:rPr>
        <w:t xml:space="preserve">3. </w:t>
      </w:r>
      <w:r>
        <w:t>Отсрочка или рассрочка может быть предоставлена</w:t>
      </w:r>
    </w:p>
    <w:p>
      <w:r>
        <w:rPr>
          <w:b/>
        </w:rPr>
        <w:t xml:space="preserve">4. </w:t>
      </w:r>
      <w:r>
        <w:t>Отсрочка или рассрочка предоставляется с начислением процентов на сумму отсрочки или рассрочки, если иное не предусмотрено настоящей главой. 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пунктом 8 статьи 45 настоящего Кодекса. 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 Повторное предоставление отсрочки или рассрочки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или рассрочки, не допускается. По основанию, указанному в подпункте 7 пункта 2 статьи 64 настоящего Кодекса, может быть предоставлена только рассрочка</w:t>
      </w:r>
    </w:p>
    <w:p>
      <w:r>
        <w:rPr>
          <w:b/>
        </w:rPr>
        <w:t xml:space="preserve">5. </w:t>
      </w:r>
      <w:r>
        <w:t>Заинтересованное лицо вправе представить в уполномоченный орган заявление о предоставлении отсрочки или рассрочки либо заявление о предоставлении инвестиционного налогового кредита в электронной форме по телекоммуникационным каналам связи или через личный кабинет налогоплательщика. При рассмотрении указанных в абзаце первом настоящего пункта заявлений орган, уполномоченный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инвестиционного налогового кредита, которые уточняются по согласованию с заинтересованным лицом</w:t>
      </w:r>
    </w:p>
    <w:p>
      <w:r>
        <w:rPr>
          <w:b/>
        </w:rPr>
        <w:t xml:space="preserve">6. </w:t>
      </w:r>
      <w:r>
        <w:t>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обязанности по уплате налогов, сборов, страховых взносов, пеней, штрафов, процентов</w:t>
      </w:r>
    </w:p>
    <w:p>
      <w:r>
        <w:rPr>
          <w:b/>
        </w:rPr>
        <w:t xml:space="preserve">7. </w:t>
      </w:r>
      <w:r>
        <w:t>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статьей 73 настоящего Кодекса, поручительством в соответствии со статьей 74 настоящего Кодекса либо банковской гарантией в соответствии со статьей 741 настоящего Кодекса, если иное не предусмотрено настоящей главой</w:t>
      </w:r>
    </w:p>
    <w:p>
      <w:r>
        <w:rPr>
          <w:b/>
        </w:rPr>
        <w:t xml:space="preserve">8. </w:t>
      </w:r>
      <w:r>
        <w:t>Предоставление отсрочки или рассрочки, инвестиционного налогового кредита налоговыми органами осуществляется в порядке, утверждаемом федеральным органом исполнительной власти, уполномоченным по контролю и надзору в области налогов и сборов</w:t>
      </w:r>
    </w:p>
    <w:p>
      <w:r>
        <w:rPr>
          <w:b/>
        </w:rPr>
        <w:t xml:space="preserve">9. </w:t>
      </w:r>
      <w:r>
        <w:t>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w:t>
      </w:r>
    </w:p>
    <w:p>
      <w:r>
        <w:rPr>
          <w:b/>
        </w:rPr>
        <w:t xml:space="preserve">2. </w:t>
      </w:r>
      <w:r>
        <w:t>При наличии обстоятельств, указанных в пункте 1 настоящей статьи, решение о предоставлении отсрочки или рассрочки, инвестиционного налогового кредита не может быть вынесено, а вынесенное решение подлежит отмене. Об отмене вынесенного решения в трехдневный срок письменно уведомляется заинтересованное лицо. Заинтересованное лицо вправе обжаловать такое решение в порядке, установленном настоящим Кодексом.";</w:t>
      </w:r>
    </w:p>
    <w:p>
      <w:r>
        <w:rPr>
          <w:b/>
        </w:rPr>
        <w:t xml:space="preserve">2. </w:t>
      </w:r>
      <w:r>
        <w:t>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"Сириус", предоставляются на основании решений уполномоченных органов, указанных в пункте 1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со дня принятия решения об отсрочке или рассрочке.";</w:t>
      </w:r>
    </w:p>
    <w:p>
      <w:r>
        <w:rPr>
          <w:b/>
        </w:rPr>
        <w:t xml:space="preserve">2. </w:t>
      </w:r>
      <w:r>
        <w:t>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p>
      <w:r>
        <w:rPr>
          <w:b/>
        </w:rPr>
        <w:t xml:space="preserve">3. </w:t>
      </w:r>
      <w:r>
        <w:t>Если отсрочка или рассрочка предоставлена по основаниям, указанным в подпунктах 3, 4 и 5 пункта 2 настоящей статьи, на сумму отсрочки или рассрочки начисляются проценты исходя из ставки, равной одной второй ключевой ставки Центрального банка Российской Федерации, действовавшей за период отсрочки или рассрочки по уплате налога и (или) сбора,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 Если отсрочка или рассрочка предоставлена по основаниям, указанным в подпунктах 1 и 2 пункта 2 настоящей статьи, на сумму отсрочки или рассрочки проценты не начисляются. В случае, если рассрочка предоставлена по основанию, указанному в подпункте 7 пункта 2 настоящей статьи, на сумму рассрочки начисляются проценты исходя из ставки, равной ключевой ставке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 Подлежащие уплате проценты, предусмотренные настоящим пунктом, рассчитываются за каждый календарный день действия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r>
        <w:rPr>
          <w:b/>
        </w:rPr>
        <w:t xml:space="preserve">4. </w:t>
      </w:r>
      <w:r>
        <w:t>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r>
        <w:rPr>
          <w:b/>
        </w:rPr>
        <w:t xml:space="preserve">5. </w:t>
      </w:r>
      <w:r>
        <w:t>К заявлению о предоставлении отсрочки или рассрочки по основанию, указанному в подпункте 1 пункта 2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 К заявлению о предоставлении отсрочки или рассрочки заинтересованному лицу - получателю бюджетных средств по основанию, указанному в подпункте 2 пункта 2 настоящей статьи, также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 сбора, страхового взноса, пеней, штрафов, процентов. К заявлению о предоставлении отсрочки или рассрочки по основанию, указанному в подпункте 2 пункта 2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нужд, нужд 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 Наличие основания, указанного в подпункте 3 пункта 2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статьей 63 настоящего Кодекса принимать решения об отсрочке или рассрочке, в соответствии с методикой,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 К заявлению о предоставлении отсрочки или рассрочки по основанию, указанному в подпункте 4 пункта 2 настоящей статьи, также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 К заявлению о предоставлении отсрочки или рассрочки по основанию, указанному в подпункте 5 пункта 2 настоящей статьи, также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перечень отраслей и видов деятельности, имеющих сезонный характер, составляет не менее 50 процентов. Наличие указанного в подпункте 7 пункта 2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 Рассрочка по основанию, указанному в подпункте 7 пункта 2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 а также в случае, если это заинтересованное лицо одновременно удовлетворяет следующим условиям: 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 организация не находится в процессе реорганизации или ликвидации</w:t>
      </w:r>
    </w:p>
    <w:p>
      <w:r>
        <w:rPr>
          <w:b/>
        </w:rPr>
        <w:t xml:space="preserve">6. </w:t>
      </w:r>
      <w:r>
        <w:t>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 иное не предусмотрено настоящим Кодексом. При обращении заинтересованного лица с заявлением о предоставлении рассрочки по основанию, указанному в подпункте 7 пункта 2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 отвечающая требованиям, установленным статьей 741 настоящего Кодекса</w:t>
      </w:r>
    </w:p>
    <w:p>
      <w:r>
        <w:rPr>
          <w:b/>
        </w:rPr>
        <w:t xml:space="preserve">7. </w:t>
      </w:r>
      <w:r>
        <w:t>Не позднее трех дней со дня уплаты (частичной уплаты) налогоплательщиком, представившим банковскую гарантию, сумм отсрочки или рассрочки налоговый орган обязан уведомить банк, выдавший банковскую гарантию, об освобождении (частичном освобождении) банка от обязательств по этой банковской гарантии</w:t>
      </w:r>
    </w:p>
    <w:p>
      <w:r>
        <w:rPr>
          <w:b/>
        </w:rPr>
        <w:t xml:space="preserve">8. </w:t>
      </w:r>
      <w:r>
        <w:t>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подпункте 3 пункта 4 настоящей статьи, не требуется</w:t>
      </w:r>
    </w:p>
    <w:p>
      <w:r>
        <w:rPr>
          <w:b/>
        </w:rPr>
        <w:t xml:space="preserve">9. </w:t>
      </w:r>
      <w:r>
        <w:t>Решение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 По ходатайству заинтересованного лица уполномоченный орган вправе принять решение о временном (на период рассмотрения заявления о предоставлении отсрочки или рассрочки) приостановлении уплаты суммы задолженности, указанной в этом заявлении заинтересованного лица. В случае необходимости запроса, в том числе у иных лиц, дополнительной информации в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соответствующее решение, о принятии которого уведомляется заинтересованное лицо в трехдневный срок с даты его принятия. Не подлежит рассмотрению заявление заинтересованного лица о предоставлении отсрочки или рассрочки, представленное в уполномоченный орган: без указания основания для предоставления отсрочки или рассрочки, предусмотренного пунктом 2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 без приложения документов, указанных в пункте 4 настоящей статьи; налоговым агентом без учета положений пункта 9 статьи 61 настоящего Кодекса</w:t>
      </w:r>
    </w:p>
    <w:p>
      <w:r>
        <w:rPr>
          <w:b/>
        </w:rPr>
        <w:t xml:space="preserve">10. </w:t>
      </w:r>
      <w:r>
        <w:t>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подпунктом 1 пункта 3 статьи 61 настоящего Кодекса), а также указание на необходимость (отсутствие необходимости) уплаты процентов и порядок их исчисления в соответствии с пунктом 3 настоящей статьи. Днем вступления в силу решения о предоставлении отсрочки или рассрочки является: 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 день заключения договора залога имущества, договора поручительства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 день получения уполномоченным органом информации о согласовании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пунктом 2 статьи 63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истечения установленного для согласования срока. 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федеральной территории "Сириус" в соответствии с пунктом 2 статьи 63 настоящего Кодекса не может вступить в силу ранее дня получения уполномоченным органом соответствующего согласования в установленной части. Срок 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территории "Сириус" решений уполномоченных органов в установленной части.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истечения установленного для согласования срока. 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статьей 73 настоящего Кодекса, договора поручительства в соответствии со статьей 74 настоящего Кодекса, предоставленной банковской гарантии в соответствии со статьей 741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федеральной территории "Сириус" в соответствии с пунктом 2 статьи 63 настоящего Кодекса соответствующее решение о предоставлении отсрочки или рассрочки не вступает в силу. Информация о невступлении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с пунктом 2 статьи 63 настоящего Кодекса</w:t>
      </w:r>
    </w:p>
    <w:p>
      <w:r>
        <w:rPr>
          <w:b/>
        </w:rPr>
        <w:t xml:space="preserve">11. </w:t>
      </w:r>
      <w:r>
        <w:t>Отказ уполномоченного органа в предоставлении отсрочки или рассрочки должен быть мотивированным. Отказ уполномоченного органа в предоставлении отсрочки или рассрочки может быть обжалован заинтересованным лицом в порядке, установленном законодательством Российской Федерации</w:t>
      </w:r>
    </w:p>
    <w:p>
      <w:r>
        <w:rPr>
          <w:b/>
        </w:rPr>
        <w:t xml:space="preserve">12. </w:t>
      </w:r>
      <w:r>
        <w:t>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или отказа в предоставлении отсрочки или рассрочки</w:t>
      </w:r>
    </w:p>
    <w:p>
      <w:r>
        <w:rPr>
          <w:b/>
        </w:rPr>
        <w:t xml:space="preserve">13. </w:t>
      </w:r>
      <w:r>
        <w:t>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и (или) сборов. 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и (или) сборов.";</w:t>
      </w:r>
    </w:p>
    <w:p>
      <w:r>
        <w:rPr>
          <w:b/>
        </w:rPr>
        <w:t xml:space="preserve">2. </w:t>
      </w:r>
      <w:r>
        <w:t>Требование об уплате задолженности также должно содержать: сведения о сроке исполнения требования; сведения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налогоплательщиком; предупреждение об обязанности налогового органа в соответствии с пунктом 3 статьи 32 настоящего Кодекса направить материалы в следственные органы для решения вопроса о возбуждении уголовного дела (в случае, если размер недоимки позволяет предполагать факт совершения нарушения законодательства о налогах и сборах, содержащего признаки преступления)</w:t>
      </w:r>
    </w:p>
    <w:p>
      <w:r>
        <w:rPr>
          <w:b/>
        </w:rPr>
        <w:t xml:space="preserve">3. </w:t>
      </w:r>
      <w:r>
        <w:t>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 Исполнением требования об уплате задолженности признается уплата (перечисление) суммы задолженности в размере отрицательного сальдо на дату исполнения</w:t>
      </w:r>
    </w:p>
    <w:p>
      <w:r>
        <w:rPr>
          <w:b/>
        </w:rPr>
        <w:t xml:space="preserve">4. </w:t>
      </w:r>
      <w:r>
        <w:t>Требование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 Форматы и порядок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
        <w:rPr>
          <w:b/>
        </w:rPr>
        <w:t xml:space="preserve">5. </w:t>
      </w:r>
      <w:r>
        <w:t>Правила, предусмотренные настоящей статьей, применяются в отношении плательщиков сборов, плательщиков страховых взносов и налоговых агентов.";</w:t>
      </w:r>
    </w:p>
    <w:p>
      <w:r>
        <w:rPr>
          <w:b/>
        </w:rPr>
        <w:t xml:space="preserve">2. </w:t>
      </w:r>
      <w:r>
        <w:t>В случае, если отрицательное сальдо единого налогового счета лица - налогоплательщика, плательщика сбора, плательщика страховых взносов, налогового агента не превышает 3 000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указанного отрицательного сальдо единого налогового счета.";</w:t>
      </w:r>
    </w:p>
    <w:p>
      <w:r>
        <w:rPr>
          <w:b/>
        </w:rPr>
        <w:t xml:space="preserve">2. </w:t>
      </w:r>
      <w:r>
        <w:t>Сумма соответствующих пеней уплачивается дополнительно к 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
        <w:rPr>
          <w:b/>
        </w:rPr>
        <w:t xml:space="preserve">3. </w:t>
      </w:r>
      <w:r>
        <w:t>Пеня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 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в банке, наложения ареста на денежные средства или на имущество 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либо заявления о предоставлении инвестиционного налогового кредита не приостанавливает начисления пеней на сумму налога, подлежащую уплате</w:t>
      </w:r>
    </w:p>
    <w:p>
      <w:r>
        <w:rPr>
          <w:b/>
        </w:rPr>
        <w:t xml:space="preserve">4. </w:t>
      </w:r>
      <w:r>
        <w:t>Пеня за каждый календарный день просрочки исполнения обязанности по уплате налогов определяется в процентах от суммы недоимки. Если иное не установлено настоящим пунктом, процентная ставка пени принимается равной</w:t>
      </w:r>
    </w:p>
    <w:p>
      <w:r>
        <w:rPr>
          <w:b/>
        </w:rPr>
        <w:t xml:space="preserve">5. </w:t>
      </w:r>
      <w:r>
        <w:t>В период с 9 марта 2022 года по 31 декабря 2023 года ставка пени для организаций принимается равной одной трехсотой действующей в этом периоде ключевой ставки Центрального банка Российской Федерации</w:t>
      </w:r>
    </w:p>
    <w:p>
      <w:r>
        <w:rPr>
          <w:b/>
        </w:rPr>
        <w:t xml:space="preserve">6. </w:t>
      </w:r>
      <w:r>
        <w:t>Сумма пеней,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уменьшаемой совокупной обязанности до даты учета соответствующего уменьшения совокупной обязанности на едином налоговом счете в соответствии с пунктом 5 статьи 113 настоящего Кодекса. В случае увеличения совокупной обязанности отражение на едином налоговом счете начисления пеней на сумму недоимки осуществляется с даты учета увеличения соответствующей обязанности в соответствии с пунктом 5 статьи 113 настоящего Кодекса</w:t>
      </w:r>
    </w:p>
    <w:p>
      <w:r>
        <w:rPr>
          <w:b/>
        </w:rPr>
        <w:t xml:space="preserve">7. </w:t>
      </w:r>
      <w:r>
        <w:t>Пени не начисляются на сумму недоимки</w:t>
      </w:r>
    </w:p>
    <w:p>
      <w:r>
        <w:rPr>
          <w:b/>
        </w:rPr>
        <w:t xml:space="preserve">8. </w:t>
      </w:r>
      <w:r>
        <w:t>Положение, предусмотренное пунктом 7 настоящей статьи,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r>
        <w:rPr>
          <w:b/>
        </w:rPr>
        <w:t xml:space="preserve">9. </w:t>
      </w:r>
      <w:r>
        <w:t>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r>
        <w:rPr>
          <w:b/>
        </w:rPr>
        <w:t xml:space="preserve">2. </w:t>
      </w:r>
      <w:r>
        <w:t>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превышающем положительное сальдо единого налогового счета такого лица, на основании представленного им в налоговый орган заявления о распоряжении суммой денежных средств путем зачета в счет исполнения обязанности другого лица по уплате налогов, сборов, страховых взносов,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подпунктах 10 и 11 пункта 5 и подпункте 3 пункта 7 статьи 113 настоящего Кодекса, либо в счет погашения задолженности, не учитываемой в совокупной обязанности в соответствии с подпунктом 2 пункта 7 статьи 113 настоящего Кодекса (далее - заявление о распоряжении путем зачета). В случае отсутствия положительного сальдо на едином налоговом счете для исполнения заявления о распоряжении путем зачета налогоплательщику, плательщику сбора, плательщику страховых взносов и (или) налоговому агенту направляется сообщение об отказе в исполнении заявления о распоряжении путем зачета. В случае недостаточности положительного сальдо на едином налоговом счете для исполнения заявления о распоряжении путем зачета в полном объеме зачет осуществляется частично</w:t>
      </w:r>
    </w:p>
    <w:p>
      <w:r>
        <w:rPr>
          <w:b/>
        </w:rPr>
        <w:t xml:space="preserve">3. </w:t>
      </w:r>
      <w:r>
        <w:t>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w:t>
      </w:r>
    </w:p>
    <w:p>
      <w:r>
        <w:rPr>
          <w:b/>
        </w:rPr>
        <w:t xml:space="preserve">4. </w:t>
      </w:r>
      <w:r>
        <w:t>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 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 Заявление о распоряжении путем зачета в счет исполнения решений налоговых органов, указанных в подпунктах 10, 11 пункта 5 и подпункте 3 пункта 7 статьи 113 настоящего Кодекса, либо погашения задолженности, не учитываемой в совокупной обязанности в соответствии с подпунктом 2 пункта 7 статьи 113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наиболее ранними сроками уплаты. Форма и формат заявления о распоряжении путем зачета утверждаются федеральным органом исполнительной власти, уполномоченным по контролю и надзору в области налогов и сборов</w:t>
      </w:r>
    </w:p>
    <w:p>
      <w:r>
        <w:rPr>
          <w:b/>
        </w:rPr>
        <w:t xml:space="preserve">5. </w:t>
      </w:r>
      <w:r>
        <w:t>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днем поступления в налоговый орган заявления о распоряжении путем зачета</w:t>
      </w:r>
    </w:p>
    <w:p>
      <w:r>
        <w:rPr>
          <w:b/>
        </w:rPr>
        <w:t xml:space="preserve">6. </w:t>
      </w:r>
      <w:r>
        <w:t>Налогоплательщик, плательщик сбора, плательщик страховых взносов и (или) налоговый агент вправе подать заявление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абзацем вторым пункта 4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p>
      <w:r>
        <w:rPr>
          <w:b/>
        </w:rPr>
        <w:t xml:space="preserve">2. </w:t>
      </w:r>
      <w:r>
        <w:t>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в возврате. 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возврат осуществляется частично</w:t>
      </w:r>
    </w:p>
    <w:p>
      <w:r>
        <w:rPr>
          <w:b/>
        </w:rPr>
        <w:t xml:space="preserve">3. </w:t>
      </w:r>
      <w:r>
        <w:t>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 получение заявления о распоряжении путем возврата, но не ранее принятия решений о возмещении (полностью или частично) суммы налога, заявленной к возмещению, в соответствии со статьями 176 и 203 настоящего Кодекса, решения о предоставлении налогового вычета в соответствии со статьей 2211 настоящего Кодекса; признание в соответствии с подпунктом 5 пункта 1 статьи 113 настоящего Кодекса единым налоговым платежом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после получения заявления о возврате сумм соответствующих излишне уплаченных налогов или сборов; принятие налоговым органом решения о возмещении (полностью или частично) суммы налога на добавленную стоимость или суммы акциза в соответствии со статьей 1761 или 2031 настоящего Кодекса</w:t>
      </w:r>
    </w:p>
    <w:p>
      <w:r>
        <w:rPr>
          <w:b/>
        </w:rPr>
        <w:t xml:space="preserve">4. </w:t>
      </w:r>
      <w:r>
        <w:t>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 Возврат излишне взысканных денежных средств осуществляется на открытый счет организации, индивидуального предпринимателя, физического лица, не являющегося индивидуальным предпринимателем, в банке, информация о котором имеется у налоговых органов. Проценты на сумму излишне взысканных денежных средств начисляются со дня, 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обязанности налогоплательщика, плательщика сбора, плательщика страховых взносов и (или) налогового агента. Процентная ставка принимается равной действовавшей в эти дни ключевой ставке Центрального банка Российской Федерации</w:t>
      </w:r>
    </w:p>
    <w:p>
      <w:r>
        <w:rPr>
          <w:b/>
        </w:rPr>
        <w:t xml:space="preserve">5. </w:t>
      </w:r>
      <w:r>
        <w:t>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котором 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осуществлялась выплата дохода, особенности исчисления и уплаты налога с которого установлены статьей 3101 настоящего Кодекса</w:t>
      </w:r>
    </w:p>
    <w:p>
      <w:r>
        <w:rPr>
          <w:b/>
        </w:rPr>
        <w:t xml:space="preserve">6. </w:t>
      </w:r>
      <w:r>
        <w:t>Поручение о возврате излишне взысканной суммы денежных средств исполняется 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r>
        <w:rPr>
          <w:b/>
        </w:rPr>
        <w:t xml:space="preserve">7. </w:t>
      </w:r>
      <w:r>
        <w:t>В случае направления в соответствии с абзацем шестым пункта 2 статьи 86 настоящего Кодекса налоговым органом в банк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пунктом 3 настоящей статьи, начинают исчисляться со дня, следующего за днем представления банком информации по запросу налогового органа</w:t>
      </w:r>
    </w:p>
    <w:p>
      <w:r>
        <w:rPr>
          <w:b/>
        </w:rPr>
        <w:t xml:space="preserve">8. </w:t>
      </w:r>
      <w:r>
        <w:t>Территориальный орган Федерального казначейства уведомляет налоговый орган о дате исполнения поручения о возврате денежных средств и сумме перечисленных в соответствии с пунктом 3 настоящей статьи денежных средств в порядке, утвержденном Министерством финансов Российской Федерации</w:t>
      </w:r>
    </w:p>
    <w:p>
      <w:r>
        <w:rPr>
          <w:b/>
        </w:rPr>
        <w:t xml:space="preserve">9. </w:t>
      </w:r>
      <w:r>
        <w:t>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начисляются проценты за каждый календарный день, следующий по истечении 10 дней со дня: получения заявления лица о распоряжении путем возврата, но не ранее принятия налоговым органом решения о возмещении (полностью или частично) суммы налога на добавленную стоимость или акциза в соответствии со статьей 176 или 203 настоящего Кодекса либо решения о предоставлении налогового вычета в соответствии со статьей 2211 настоящего Кодекса; признания в соответствии с подпунктом 5 пункта 1 статьи 113 настоящего Кодекса единым налоговым платежом излишне уплаченных сумм налога на доходы физических лиц, уплачиваемого в порядке, установленном статьей 2271 настоящего Кодекса, налога на профессиональный доход или сборов за пользование объектами животного мира и за пользование объектами водных биологических ресурсов после получения заявления о возврате сумм соответствующих излишне уплаченных налогов или сборов; принятия налоговым органом решения о возмещении (полностью или частично) суммы налога на добавленную стоимость или суммы акциза в соответствии со статьей 1761 или 2031 настоящего Кодекса. Процентная ставка принимается равной ключевой ставке Центрального банка Российской Федерации, действовавшей в дни нарушения срока перечисления указанных сумм денежных средств</w:t>
      </w:r>
    </w:p>
    <w:p>
      <w:r>
        <w:rPr>
          <w:b/>
        </w:rPr>
        <w:t xml:space="preserve">10. </w:t>
      </w:r>
      <w:r>
        <w:t>Положения настоящей статьи не применяются к возврату государственной пошлины, в отношении уплаты которой судом не выдан исполнительный документ.";</w:t>
      </w:r>
    </w:p>
    <w:p>
      <w:r>
        <w:rPr>
          <w:b/>
        </w:rPr>
        <w:t xml:space="preserve">2. </w:t>
      </w:r>
      <w:r>
        <w:t>денежного выражения совокупной обязанности</w:t>
      </w:r>
    </w:p>
    <w:p>
      <w:r>
        <w:rPr>
          <w:b/>
        </w:rPr>
        <w:t xml:space="preserve">2. </w:t>
      </w:r>
      <w:r>
        <w:t>денежных средств, перечисленных в качестве единого налогового платежа и (или) признаваемых в качестве единого налогового платежа</w:t>
      </w:r>
    </w:p>
    <w:p>
      <w:r>
        <w:rPr>
          <w:b/>
        </w:rPr>
        <w:t xml:space="preserve">5. </w:t>
      </w:r>
      <w:r>
        <w:t>налоговых деклараций (расчетов), которые представлены в налоговый орган,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подпунктом 3 настоящего пункта</w:t>
      </w:r>
    </w:p>
    <w:p>
      <w:r>
        <w:rPr>
          <w:b/>
        </w:rPr>
        <w:t xml:space="preserve">5. </w:t>
      </w:r>
      <w:r>
        <w:t>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
        <w:rPr>
          <w:b/>
        </w:rPr>
        <w:t xml:space="preserve">5. </w:t>
      </w:r>
      <w:r>
        <w:t>налоговых деклараций, в которых заявлены суммы налогов к возмещению либо суммы предусмотренных главой 23 настоящего Кодекса налоговых вычетов, уточненных налоговых деклараций (расчетов),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деклараций (расчетов) либо в течение десяти дней со дня окончания камеральной налоговой проверки на основе указанных деклараций (расчетов), если иное не предусмотрено настоящим пунктом</w:t>
      </w:r>
    </w:p>
    <w:p>
      <w:r>
        <w:rPr>
          <w:b/>
        </w:rPr>
        <w:t xml:space="preserve">5. </w:t>
      </w:r>
      <w:r>
        <w:t>уточненных налоговых деклараций (расчетов),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 со дня представления организацией, в отношении которой проводится налоговый мониторинг, в налоговый орган уточненной налоговой декларации (расчета), но не ранее наступления срока уплаты соответствующих налогов, сборов, авансовых платежей по налогам, страховых взносов</w:t>
      </w:r>
    </w:p>
    <w:p>
      <w:r>
        <w:rPr>
          <w:b/>
        </w:rPr>
        <w:t xml:space="preserve">5. </w:t>
      </w:r>
      <w:r>
        <w:t>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представления налоговой декларации (расчета) по соответствующим налогам, сборам, авансовым платежам по налогам, страховым взносам, указанным в уведомлении, или направления налоговым органом сообщений об исчисленных суммах налогов либо по истечении десяти дней со дня окончания срока, установленного законодательством о налогах и сборах для представления указанных налоговых деклараций (расчетов), в случае их непредставления</w:t>
      </w:r>
    </w:p>
    <w:p>
      <w:r>
        <w:rPr>
          <w:b/>
        </w:rPr>
        <w:t xml:space="preserve">5. </w:t>
      </w:r>
      <w:r>
        <w:t>налоговых уведомлений: со дня наступления установленного законодательством о налогах и сборах срока уплаты соответствующего налога; со дня направления налогоплательщику налогового уведомления, но не ранее дня формирования положительного сальдо единого налогового счета в размере, не превышающем такое положительное сальдо единого налогового счета. В случае наличия у налогового органа на дату учета налогового уведомления в совокупной обязанности налогоплательщика информации о суммах налогов, сборов, страховых взносов, пеней, штрафов, процентов с ненаступившими сроками уплаты сумма учитываемого в совокупной обязанности положительного сальдо налогоплательщика уменьшается на суммы таких налогов, сборов, страховых взносов, пеней, штрафов, процентов</w:t>
      </w:r>
    </w:p>
    <w:p>
      <w:r>
        <w:rPr>
          <w:b/>
        </w:rPr>
        <w:t xml:space="preserve">5. </w:t>
      </w:r>
      <w:r>
        <w:t>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пунктом 6 статьи 363, пунктом 6 статьи 386, пунктом 5 статьи 397 настоящего Кодекса, либо со дня, следующего за днем истечения одного месяца, в случае непредставления таких пояснений и (или) документов</w:t>
      </w:r>
    </w:p>
    <w:p>
      <w:r>
        <w:rPr>
          <w:b/>
        </w:rPr>
        <w:t xml:space="preserve">5. </w:t>
      </w:r>
      <w:r>
        <w:t>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главой 9 настоящего Кодекса - со дня, указанного в соответствующем решении</w:t>
      </w:r>
    </w:p>
    <w:p>
      <w:r>
        <w:rPr>
          <w:b/>
        </w:rPr>
        <w:t xml:space="preserve">5. </w:t>
      </w:r>
      <w:r>
        <w:t>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 со дня вступления в силу соответствующего решения, если иное не предусмотрено подпунктом 10 настоящего пункта</w:t>
      </w:r>
    </w:p>
    <w:p>
      <w:r>
        <w:rPr>
          <w:b/>
        </w:rPr>
        <w:t xml:space="preserve">5. </w:t>
      </w:r>
      <w:r>
        <w:t>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либо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судебного акта</w:t>
      </w:r>
    </w:p>
    <w:p>
      <w:r>
        <w:rPr>
          <w:b/>
        </w:rPr>
        <w:t xml:space="preserve">5. </w:t>
      </w:r>
      <w:r>
        <w:t>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r>
        <w:rPr>
          <w:b/>
        </w:rPr>
        <w:t xml:space="preserve">5. </w:t>
      </w:r>
      <w:r>
        <w:t>исполнительных документов о взыскании с лица, указанного в пункте 4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r>
        <w:rPr>
          <w:b/>
        </w:rPr>
        <w:t xml:space="preserve">5. </w:t>
      </w:r>
      <w:r>
        <w:t>расчетов суммы налога (перерасчета ранее исчисленных сумм налога), произведенных налоговым органом в соответствии с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r>
        <w:rPr>
          <w:b/>
        </w:rPr>
        <w:t xml:space="preserve">5. </w:t>
      </w:r>
      <w:r>
        <w:t>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r>
        <w:rPr>
          <w:b/>
        </w:rPr>
        <w:t xml:space="preserve">5. </w:t>
      </w:r>
      <w:r>
        <w:t>решения о признании задолженности безнадежной к взысканию и ее списании - со дня принятия соответствующего решения</w:t>
      </w:r>
    </w:p>
    <w:p>
      <w:r>
        <w:rPr>
          <w:b/>
        </w:rPr>
        <w:t xml:space="preserve">5. </w:t>
      </w:r>
      <w:r>
        <w:t>уведомлений, представленных плательщиком торгового сбора в налоговый орган в соответствии со статьей 416 настоящего Кодекса, информации уполномоченного органа, представленной в налоговый орган в соответствии с пунктом 4 статьи 418 настоящего Кодекса, - со дня представления в налоговый орган указанных уведомлений, информации</w:t>
      </w:r>
    </w:p>
    <w:p>
      <w:r>
        <w:rPr>
          <w:b/>
        </w:rPr>
        <w:t xml:space="preserve">5. </w:t>
      </w:r>
      <w:r>
        <w:t>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w:t>
      </w:r>
    </w:p>
    <w:p>
      <w:r>
        <w:rPr>
          <w:b/>
        </w:rPr>
        <w:t xml:space="preserve">7. </w:t>
      </w:r>
      <w:r>
        <w:t>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сумм налогов, сборов, страховых взносов, если со дня истечения установленного законодательством о налогах и сборах срока уплаты соответствующих налога, сбора, страховых взносов прошло более трех лет,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случаев восстановления судом указанного срока, если причины его пропуска признаны судом уважительными</w:t>
      </w:r>
    </w:p>
    <w:p>
      <w:r>
        <w:rPr>
          <w:b/>
        </w:rPr>
        <w:t xml:space="preserve">7. </w:t>
      </w:r>
      <w:r>
        <w:t>суммы налогов, государственной пошлины, в отношении уплаты которой судом выдан исполнительный документ, иных сборов, страховых взносов, пеней, штрафов, процентов, по которым истек срок их взыскания, до даты вступления в законную силу судебного акта о восстановлении пропущенного срока либо судебного акта о взыскании таких сумм</w:t>
      </w:r>
    </w:p>
    <w:p>
      <w:r>
        <w:rPr>
          <w:b/>
        </w:rPr>
        <w:t xml:space="preserve">7. </w:t>
      </w:r>
      <w:r>
        <w:t>суммы налогов, сборов, страховых взносов, пеней, штрафов, процентов, указанных в вынесенном налоговым органом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решения налогового органа, либо если вышестоящим налоговым органом было принято решение о приостановлении исполнения такого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
        <w:rPr>
          <w:b/>
        </w:rPr>
        <w:t xml:space="preserve">7. </w:t>
      </w:r>
      <w:r>
        <w:t>уплаченные налогоплательщиком не в качестве единого налогового платежа суммы налога на профессиональный доход, сбора за пользование объектами животного мира и сбора за пользование объектами водных биологических ресурсов."</w:t>
      </w:r>
    </w:p>
    <w:p>
      <w:r>
        <w:rPr>
          <w:b/>
        </w:rPr>
        <w:t xml:space="preserve">7. </w:t>
      </w:r>
      <w:r>
        <w:t>в пункте 1 статьи 21:</w:t>
      </w:r>
    </w:p>
    <w:p>
      <w:r>
        <w:rPr>
          <w:b/>
        </w:rPr>
        <w:t xml:space="preserve">7. </w:t>
      </w:r>
      <w:r>
        <w:t>в статье 23:</w:t>
      </w:r>
    </w:p>
    <w:p>
      <w:r>
        <w:rPr>
          <w:b/>
        </w:rPr>
        <w:t xml:space="preserve">7. </w:t>
      </w:r>
      <w:r>
        <w:t>в абзаце втором пункта 11 статьи 2514 второе предложение исключить</w:t>
      </w:r>
    </w:p>
    <w:p>
      <w:r>
        <w:rPr>
          <w:b/>
        </w:rPr>
        <w:t xml:space="preserve">7. </w:t>
      </w:r>
      <w:r>
        <w:t>в статье 31:</w:t>
      </w:r>
    </w:p>
    <w:p>
      <w:r>
        <w:rPr>
          <w:b/>
        </w:rPr>
        <w:t xml:space="preserve">7. </w:t>
      </w:r>
      <w:r>
        <w:t>в статье 32:</w:t>
      </w:r>
    </w:p>
    <w:p>
      <w:r>
        <w:rPr>
          <w:b/>
        </w:rPr>
        <w:t xml:space="preserve">7. </w:t>
      </w:r>
      <w:r>
        <w:t>в абзаце первом пункта 3 статьи 40 слова "и пени, рассчитанных" заменить словом ", рассчитанного"</w:t>
      </w:r>
    </w:p>
    <w:p>
      <w:r>
        <w:rPr>
          <w:b/>
        </w:rPr>
        <w:t xml:space="preserve">7. </w:t>
      </w:r>
      <w:r>
        <w:t>статью 45 изложить в следующей редакции: "Статья 45. Исполнение обязанности по уплате налога, сбора, страховых взносов 1.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 если иное не предусмотрено законодательством Российской Федерации о налогах и сборах. Обязанность по уплате налога должна быть исполнена в срок, установленный в соответствии с настоящим Кодексом. Налогоплательщик вправе перечислить денежные средства в качестве единого налогового платежа до наступления установленного срока. Перечисление денежных средств в качестве единого налогового платежа в счет исполнения обязанности налогоплательщика по уплате налога может быть произведено иным лицом. Иное лицо не вправе требовать возврата уплаченного за налогоплательщика единого налогового платежа</w:t>
      </w:r>
    </w:p>
    <w:p>
      <w:r>
        <w:rPr>
          <w:b/>
        </w:rPr>
        <w:t xml:space="preserve">7. </w:t>
      </w:r>
      <w:r>
        <w:t>подпункт 5 изложить в следующей редакции: "5)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подпунктах 10 и 11 пункта 5 и подпункте 3 пункта 7 статьи 113 настоящего Кодекса, в порядке, предусмотренном настоящим Кодексом;"</w:t>
      </w:r>
    </w:p>
    <w:p>
      <w:r>
        <w:rPr>
          <w:b/>
        </w:rPr>
        <w:t xml:space="preserve">7. </w:t>
      </w:r>
      <w:r>
        <w:t>подпункт 51 изложить в следующей редакции: "51)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акта такой сверки;"</w:t>
      </w:r>
    </w:p>
    <w:p>
      <w:r>
        <w:rPr>
          <w:b/>
        </w:rPr>
        <w:t xml:space="preserve">7. </w:t>
      </w:r>
      <w:r>
        <w:t>дополнить подпунктом 52 следующего содержания: "52) на основании представленного в налоговый орган запроса получать справки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подпункта 10 пункта 1 статьи 32 настоящего Кодекса;"</w:t>
      </w:r>
    </w:p>
    <w:p>
      <w:r>
        <w:rPr>
          <w:b/>
        </w:rPr>
        <w:t xml:space="preserve">7. </w:t>
      </w:r>
      <w:r>
        <w:t>в подпункте 9 слово "налогов" заменить словом "задолженности"</w:t>
      </w:r>
    </w:p>
    <w:p>
      <w:r>
        <w:rPr>
          <w:b/>
        </w:rPr>
        <w:t xml:space="preserve">7. </w:t>
      </w:r>
      <w:r>
        <w:t>подпункт 4 пункта 1 после слова "(расчеты)," дополнить словами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w:t>
      </w:r>
    </w:p>
    <w:p>
      <w:r>
        <w:rPr>
          <w:b/>
        </w:rPr>
        <w:t xml:space="preserve">7. </w:t>
      </w:r>
      <w:r>
        <w:t>в пункте 22: в абзаце первом слова "земельных участков" заменить словами "объектов недвижимого имущества, налоговая база по которым определяется как их кадастровая стоимость", слова "исчисленной налоговым органом сумме транспортного налога и (или) сообщения об исчисленной налоговым органом сумме земельного налога" заменить словами "исчисленных налоговым органом суммах транспортного налога, налога на имущество организаций, земельного налога"; в абзаце втором слова "на земельные участки" заменить словами "на объекты недвижимого имущества"; абзац третий изложить в следующей редакции: "Сообщение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налогообложения."</w:t>
      </w:r>
    </w:p>
    <w:p>
      <w:r>
        <w:rPr>
          <w:b/>
        </w:rPr>
        <w:t xml:space="preserve">7. </w:t>
      </w:r>
      <w:r>
        <w:t>в пункте 1: в подпункте 9 слова "недоимки, а также пени, проценты и штрафы" заменить словом "задолженность"; подпункт 10 изложить в следующей редакции: "10) требовать от банков документы, подтверждающие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обязанностей налогоплательщиков, плательщиков сборов, налоговых агентов по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 в подпункте 14: в абзаце втором слова "недоимки, пеней и штрафов за налоговые правонарушения" заменить словом "задолженности"; в абзаце третьем слова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заменить словами ", операции по которому приостановлены налоговым органом, в результате которых стало невозможным взыскание налоговым органом задолженности"; в подпункте 15 слова "недоимки, задолженности по пеням и штрафам, признанных безнадежными" заменить словами "задолженности, признанной безнадежной"</w:t>
      </w:r>
    </w:p>
    <w:p>
      <w:r>
        <w:rPr>
          <w:b/>
        </w:rPr>
        <w:t xml:space="preserve">7. </w:t>
      </w:r>
      <w:r>
        <w:t>в пункте 7 слова "недоимки и (или) задолженности по пеням, штрафам, процентам" заменить словом "задолженности"</w:t>
      </w:r>
    </w:p>
    <w:p>
      <w:r>
        <w:rPr>
          <w:b/>
        </w:rPr>
        <w:t xml:space="preserve">7. </w:t>
      </w:r>
      <w:r>
        <w:t>в пункте 1: подпункт 6 изложить в следующей редакции: "6) доводить до сведения налогоплательщиков, плательщиков сборов и налоговых агентов информацию о реквизитах счета Федерального казначейства, об их изменении и иную информацию, необходимую для заполнения поручений на перечисление налогов, сборов, уплачиваемых не в качестве единого налогового платежа;"; подпункт 7 изложить в следующей редакции: "7) осуществлять возврат лицу - налогоплательщику, плательщику сбора или налоговому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средств в счет исполнения 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подпунктах 10 и 11 пункта 5 и подпункте 3 пункта 7 статьи 113 настоящего Кодекса, в порядке, предусмотренном настоящим Кодексом;"; в подпункте 9 слова "налога и сбора" заменить словом "задолженности"; подпункт 10 изложить в следующей редакции: "10)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справку о наличии по состоянию на дату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справку о принадлежности сумм денежных средств, перечисленных в качестве единого налогового платежа, и справку об исполнении обязанности по уплате налогов, сборов,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в порядке, установленном федеральным органом исполнительной власти, уполномоченным по контролю и надзору в области налогов и сборов. Справка о наличии положительного, отрицательного или нулевого сальдо единого налогового счета и справка о принадлежности сумм денежных средств, перечисленных в качестве единого налогового платежа, представляются лицу, указанному в пункте 4 статьи 113 настоящего Кодекса (его представителю), в течение пяти дней со дня поступления в налоговый орган соответствующих запросов,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 При этом справка о наличии отрицательного сальдо должна содержать имеющиеся в налоговом органе детализированные сведения об обязанности лица, указанного в пункте 4 статьи 113 настоящего Кодекса, по уплате налогов (авансовых платежей по налогам, сборов, страховых взносов, пеней, штрафов, процентов). Справка о принадлежности сумм денежных средств, перечисленных в качестве единого налогового платежа, формируется за период, не превышающий трех лет, предшествующих дню поступления в налоговый орган соответствующего запроса, и должна содержать сведения о всех денежных средствах, поступивших и признаваемых в качестве единого налогового платежа, и иных суммах, признаваемых в качестве единого налогового платежа, с указанием их принадлежности, определенной на дату формирования справки;"; подпункты 101 и 11 признать утратившими силу</w:t>
      </w:r>
    </w:p>
    <w:p>
      <w:r>
        <w:rPr>
          <w:b/>
        </w:rPr>
        <w:t xml:space="preserve">7. </w:t>
      </w:r>
      <w:r>
        <w:t>пункт 3 изложить в следующей редакции: "3.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статьей 45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статьями 198 - 1992 Уголовного кодекса Российской Федерации (далее - следственные органы), для решения вопроса о возбуждении уголовного дела."</w:t>
      </w:r>
    </w:p>
    <w:p>
      <w:r>
        <w:rPr>
          <w:b/>
        </w:rPr>
        <w:t xml:space="preserve">3. </w:t>
      </w:r>
      <w:r>
        <w:t>в целях взыскания задолженности, возникшей по итогам проведенной налоговой проверки, числящейся более трех месяцев: 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 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 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задолженности; 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 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задолженности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 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 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задолженность. 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задолженность, выручки за реализуемые товары (работы, услуги), переданных денежных средств, иного имущества. 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w:t>
      </w:r>
    </w:p>
    <w:p>
      <w:r>
        <w:rPr>
          <w:b/>
        </w:rPr>
        <w:t xml:space="preserve">3. </w:t>
      </w:r>
      <w:r>
        <w:t>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
        <w:rPr>
          <w:b/>
        </w:rPr>
        <w:t xml:space="preserve">3. </w:t>
      </w:r>
      <w:r>
        <w:t>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
        <w:rPr>
          <w:b/>
        </w:rPr>
        <w:t xml:space="preserve">4. </w:t>
      </w:r>
      <w:r>
        <w:t>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
        <w:rPr>
          <w:b/>
        </w:rPr>
        <w:t xml:space="preserve">4. </w:t>
      </w:r>
      <w:r>
        <w:t>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частью второй настоящего Кодекса, подлежащих уплате в отношении прибыли и (или) имущества контролируемых иностранных компаний</w:t>
      </w:r>
    </w:p>
    <w:p>
      <w:r>
        <w:rPr>
          <w:b/>
        </w:rPr>
        <w:t xml:space="preserve">4. </w:t>
      </w:r>
      <w:r>
        <w:t>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частью второй настоящего Кодекса, подлежащих уплате в отношении прибыли и (или) имущества контролируемых иностранных компаний</w:t>
      </w:r>
    </w:p>
    <w:p>
      <w:r>
        <w:rPr>
          <w:b/>
        </w:rPr>
        <w:t xml:space="preserve">4. </w:t>
      </w:r>
      <w:r>
        <w:t>если обязанность по уплате такого налога возникла у декларанта и (или) иного лица до 1 января 2022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ходе четвертого этапа декларирования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частью второй настоящего Кодекса, подлежащих уплате в отношении прибыли и (или) имущества контролируемых иностранных компаний</w:t>
      </w:r>
    </w:p>
    <w:p>
      <w:r>
        <w:rPr>
          <w:b/>
        </w:rPr>
        <w:t xml:space="preserve">6. </w:t>
      </w:r>
      <w:r>
        <w:t>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
        <w:rPr>
          <w:b/>
        </w:rPr>
        <w:t xml:space="preserve">6. </w:t>
      </w:r>
      <w:r>
        <w:t>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
        <w:rPr>
          <w:b/>
        </w:rPr>
        <w:t xml:space="preserve">6. </w:t>
      </w:r>
      <w:r>
        <w:t>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
        <w:rPr>
          <w:b/>
        </w:rPr>
        <w:t xml:space="preserve">6. </w:t>
      </w:r>
      <w:r>
        <w:t>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счет Федерального казначейства</w:t>
      </w:r>
    </w:p>
    <w:p>
      <w:r>
        <w:rPr>
          <w:b/>
        </w:rPr>
        <w:t xml:space="preserve">6. </w:t>
      </w:r>
      <w:r>
        <w:t>перечисления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законом от 2 октября 2007 года № 229-ФЗ "Об исполнительном производстве"</w:t>
      </w:r>
    </w:p>
    <w:p>
      <w:r>
        <w:rPr>
          <w:b/>
        </w:rPr>
        <w:t xml:space="preserve">6. </w:t>
      </w:r>
      <w:r>
        <w:t>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статьями 198 - 1992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установленном федеральным органом исполнительной власти, уполномоченным по контролю и надзору в области налогов и сборов</w:t>
      </w:r>
    </w:p>
    <w:p>
      <w:r>
        <w:rPr>
          <w:b/>
        </w:rPr>
        <w:t xml:space="preserve">7. </w:t>
      </w:r>
      <w:r>
        <w:t>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соответствии с пунктом 8 настоящей статьи</w:t>
      </w:r>
    </w:p>
    <w:p>
      <w:r>
        <w:rPr>
          <w:b/>
        </w:rPr>
        <w:t xml:space="preserve">7. </w:t>
      </w:r>
      <w:r>
        <w:t>со дня, на который приходится срок уплаты налога, зачтенного в счет исполнения предстоящей обязанности по уплате такого налога на основании заявления, представленного в соответствии с абзацем вторым пункта 4 статьи 78 настоящего Кодекса</w:t>
      </w:r>
    </w:p>
    <w:p>
      <w:r>
        <w:rPr>
          <w:b/>
        </w:rPr>
        <w:t xml:space="preserve">7. </w:t>
      </w:r>
      <w:r>
        <w:t>со дня учета на едином налоговом счете совокупной обязанности в соответствии с пунктом 5 статьи 113 настоящего Кодекса при 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 в качестве единого налогового платежа, в соответствии с пунктом 8 настоящей статьи</w:t>
      </w:r>
    </w:p>
    <w:p>
      <w:r>
        <w:rPr>
          <w:b/>
        </w:rPr>
        <w:t xml:space="preserve">7. </w:t>
      </w:r>
      <w:r>
        <w:t>со дня зачета сумм денежных средств, формирующих положительное сальдо единого налогового счета, на основании заявления, представленного в соответствии с абзацем третьим пункта 4 статьи 78 настоящего Кодекса</w:t>
      </w:r>
    </w:p>
    <w:p>
      <w:r>
        <w:rPr>
          <w:b/>
        </w:rPr>
        <w:t xml:space="preserve">7. </w:t>
      </w:r>
      <w:r>
        <w:t>со дня перечисления денежных средств не в качестве единого налогового платежа в счет исполнения обязанности по уплате налога на профессиональный доход и сборов за пользование объектами животного мира и за пользование объектами водных биологических ресурсов</w:t>
      </w:r>
    </w:p>
    <w:p>
      <w:r>
        <w:rPr>
          <w:b/>
        </w:rPr>
        <w:t xml:space="preserve">7. </w:t>
      </w:r>
      <w:r>
        <w:t>со дня удержания налоговым агентом сумм налога,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
        <w:rPr>
          <w:b/>
        </w:rPr>
        <w:t xml:space="preserve">8. </w:t>
      </w:r>
      <w:r>
        <w:t>недоимка - начиная с наиболее раннего момента ее выявления</w:t>
      </w:r>
    </w:p>
    <w:p>
      <w:r>
        <w:rPr>
          <w:b/>
        </w:rPr>
        <w:t xml:space="preserve">8. </w:t>
      </w:r>
      <w:r>
        <w:t>налоги, авансовые платежи, сборы, страховые взносы - с момента возникновения обязанности по их уплате</w:t>
      </w:r>
    </w:p>
    <w:p>
      <w:r>
        <w:rPr>
          <w:b/>
        </w:rPr>
        <w:t xml:space="preserve">8. </w:t>
      </w:r>
      <w:r>
        <w:t>пени</w:t>
      </w:r>
    </w:p>
    <w:p>
      <w:r>
        <w:rPr>
          <w:b/>
        </w:rPr>
        <w:t xml:space="preserve">8. </w:t>
      </w:r>
      <w:r>
        <w:t>проценты</w:t>
      </w:r>
    </w:p>
    <w:p>
      <w:r>
        <w:rPr>
          <w:b/>
        </w:rPr>
        <w:t xml:space="preserve">8. </w:t>
      </w:r>
      <w:r>
        <w:t>штрафы</w:t>
      </w:r>
    </w:p>
    <w:p>
      <w:r>
        <w:rPr>
          <w:b/>
        </w:rPr>
        <w:t xml:space="preserve">13. </w:t>
      </w:r>
      <w:r>
        <w:t>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
        <w:rPr>
          <w:b/>
        </w:rPr>
        <w:t xml:space="preserve">13. </w:t>
      </w:r>
      <w:r>
        <w:t>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r>
        <w:rPr>
          <w:b/>
        </w:rPr>
        <w:t xml:space="preserve">13. </w:t>
      </w:r>
      <w:r>
        <w:t>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
        <w:rPr>
          <w:b/>
        </w:rPr>
        <w:t xml:space="preserve">13. </w:t>
      </w:r>
      <w:r>
        <w:t>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(или) наименования банка получателя, повлекшего неперечисление этой суммы в бюджетную систему Российской Федерации на счет Федерального казначейства</w:t>
      </w:r>
    </w:p>
    <w:p>
      <w:r>
        <w:rPr>
          <w:b/>
        </w:rPr>
        <w:t xml:space="preserve">13. </w:t>
      </w:r>
      <w:r>
        <w:t>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остатка для удовлетворения всех требований</w:t>
      </w:r>
    </w:p>
    <w:p>
      <w:r>
        <w:rPr>
          <w:b/>
        </w:rPr>
        <w:t xml:space="preserve">17. </w:t>
      </w:r>
      <w:r>
        <w:t>статьи 451 и 452 признать утратившими силу</w:t>
      </w:r>
    </w:p>
    <w:p>
      <w:r>
        <w:rPr>
          <w:b/>
        </w:rPr>
        <w:t xml:space="preserve">17. </w:t>
      </w:r>
      <w:r>
        <w:t>статью 46 изложить в следующей редакции: "Статья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1. В случае наличия задолженности, возникшей в связи с неуплатой или неполной уплатой налога, обязанность по его уплате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или индивидуального предпринимателя, не утратившего свой статус на дату принятия решения о взыскании задолженности (далее в настоящей статье - индивидуальный предприниматель), в банках и его электронные денежные средства, за исключением средств на специальных избирательных счетах, специальных счетах фондов референдума</w:t>
      </w:r>
    </w:p>
    <w:p>
      <w:r>
        <w:rPr>
          <w:b/>
        </w:rPr>
        <w:t xml:space="preserve">15. </w:t>
      </w:r>
      <w:r>
        <w:t>статью 47 изложить в следующей редакции: "Статья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 1. В случае, предусмотренном пунктом 11 статьи 46 настоящего Кодекса, налоговый орган вправе взыскать задолженность за счет имущества, в том числе за счет наличных денежных средств, налогоплательщика (налогового агента) - организации или индивидуального предпринимателя, не утратившего свой статус на дату принятия постановления о взыскании задолженности (далее в настоящей статье - индивидуальный предприниматель), в пределах сумм, не превышающих отрицательное сальдо единого налогового счета, и с учетом сумм, в отношении которых произведено взыскание в соответствии со статьей 46 настоящего Кодекса. Взыскание задолженности за счет имущества налогоплательщика (налогового агента) - организации или индивидуального предпринимателя производится на основании постановления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(далее - постановление о взыскании задолженности), размещенного в реестре решений о взыскании задолженности</w:t>
      </w:r>
    </w:p>
    <w:p>
      <w:r>
        <w:rPr>
          <w:b/>
        </w:rPr>
        <w:t xml:space="preserve">5. </w:t>
      </w:r>
      <w:r>
        <w:t>наименование налогового органа, выдавшего указанное постановление</w:t>
      </w:r>
    </w:p>
    <w:p>
      <w:r>
        <w:rPr>
          <w:b/>
        </w:rPr>
        <w:t xml:space="preserve">5. </w:t>
      </w:r>
      <w:r>
        <w:t>дату принятия и номер решения налогового органа о взыскании задолженности</w:t>
      </w:r>
    </w:p>
    <w:p>
      <w:r>
        <w:rPr>
          <w:b/>
        </w:rPr>
        <w:t xml:space="preserve">5. </w:t>
      </w:r>
      <w:r>
        <w:t>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 места жительства налогоплательщика (налогового агента) - индивидуального предпринимателя, на чье имущество обращается взыскание</w:t>
      </w:r>
    </w:p>
    <w:p>
      <w:r>
        <w:rPr>
          <w:b/>
        </w:rPr>
        <w:t xml:space="preserve">5. </w:t>
      </w:r>
      <w:r>
        <w:t>дату выдачи указанного постановления</w:t>
      </w:r>
    </w:p>
    <w:p>
      <w:r>
        <w:rPr>
          <w:b/>
        </w:rPr>
        <w:t xml:space="preserve">7. </w:t>
      </w:r>
      <w:r>
        <w:t>наличных денежных средств, денежных средств и драгоценных металлов, за исключением счетов в банках, в отношении которых направлены поручения в соответствии со статьей 46 настоящего Кодекса</w:t>
      </w:r>
    </w:p>
    <w:p>
      <w:r>
        <w:rPr>
          <w:b/>
        </w:rPr>
        <w:t xml:space="preserve">7. </w:t>
      </w:r>
      <w:r>
        <w:t>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
        <w:rPr>
          <w:b/>
        </w:rPr>
        <w:t xml:space="preserve">7. </w:t>
      </w:r>
      <w:r>
        <w:t>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
        <w:rPr>
          <w:b/>
        </w:rPr>
        <w:t xml:space="preserve">7. </w:t>
      </w:r>
      <w:r>
        <w:t>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
        <w:rPr>
          <w:b/>
        </w:rPr>
        <w:t xml:space="preserve">7.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
        <w:rPr>
          <w:b/>
        </w:rPr>
        <w:t xml:space="preserve">7. </w:t>
      </w:r>
      <w:r>
        <w:t>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r>
        <w:rPr>
          <w:b/>
        </w:rPr>
        <w:t xml:space="preserve">11. </w:t>
      </w:r>
      <w:r>
        <w:t>статью 48 изложить в следующей редакции: "Статья 48. Взыскание задолженности за счет имущества налогоплательщика (плательщика сборов) - физического лица, не являющегося индивидуальным предпринимателем 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налоговый орган обращает взыскание на имущество физического лица посредством размещения в реестре решений о взыскании задолженности в соответствии с пунктами 3 и 4 статьи 46 настоящего Кодекса решений о взыскании, информации о вступившем в законную силу судебном акте и поручений налогового органа на перечисление суммы задолженности с учетом особенностей, предусмотренных настоящей статьей</w:t>
      </w:r>
    </w:p>
    <w:p>
      <w:r>
        <w:rPr>
          <w:b/>
        </w:rPr>
        <w:t xml:space="preserve">3. </w:t>
      </w:r>
      <w:r>
        <w:t>в течение шести месяцев со дня истечения срока исполнения требования об уплате задолженности в случае, если размер отрицательного сальдо превышает 10 тысяч рублей</w:t>
      </w:r>
    </w:p>
    <w:p>
      <w:r>
        <w:rPr>
          <w:b/>
        </w:rPr>
        <w:t xml:space="preserve">3. </w:t>
      </w:r>
      <w:r>
        <w:t>не позднее 1 июля года, следующего за годом, в течение которого налоговым органом осуществлено обращение в суд с заявлением о взыскании задолженности, в случае неисполнения обязанности по требованию об уплате задолженности, на основании которого подано такое заявление, и образовании после подачи предыдущего заявления задолженности, подлежащей взысканию в соответствии с настоящим пунктом, в сумме более 10 тысяч рублей, либо года, на 1 января которого сумма задолженности, подлежащая взысканию в соответствии с настоящим пунктом, превысила 10 тысяч рублей, либо года, на 1 января которого истекло три года со срока исполнения требования об уплате, и сумма задолженности, подлежащая взысканию в соответствии с настоящим пунктом, не превысила 10 тысяч рублей, либо года, на 1 января которого истекло три года, следующих за годом, в течение которого налоговый орган обратился в суд с заявлением о взыскании задолженности, и при этом по требованию об уплате указанной задолженности, взыскиваемой в судебном порядке, образовалась новая сумма задолженности, подлежащая взысканию в соответствии с настоящим пунктом, в сумме менее 10 тысяч рублей. В случае внесения в Единый государственный реестр индивидуальных предпринимателей записи об утрате силы государственной регистрации физического лица в качестве индивидуального предпринимателя заявление о взыскании задолженности, в отношении которой в реестре решений о взыскании задолженности не размещены поручение налогового органа на перечисление суммы задолженности и (или) постановление о взыскании задолженности, подается в суд общей юрисдикции налоговым органом в течение шести месяцев со дня утраты силы государственной регистрации физического лица в качестве индивидуального предпринимателя либо в течение шести месяцев со дня вступления в силу решения налогового органа о привлечении к ответственности за совершение налогового правонарушения или решения налогового органа об отказе в привлечении к ответственности за совершение налогового правонарушения в случае, если соответствующее решение вступило в силу после дня утраты силы государственной регистрации физического лица в качестве индивидуального предпринимателя</w:t>
      </w:r>
    </w:p>
    <w:p>
      <w:r>
        <w:rPr>
          <w:b/>
        </w:rPr>
        <w:t xml:space="preserve">6. </w:t>
      </w:r>
      <w:r>
        <w:t>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w:t>
      </w:r>
    </w:p>
    <w:p>
      <w:r>
        <w:rPr>
          <w:b/>
        </w:rPr>
        <w:t xml:space="preserve">6. </w:t>
      </w:r>
      <w:r>
        <w:t>наличных денежных средств</w:t>
      </w:r>
    </w:p>
    <w:p>
      <w:r>
        <w:rPr>
          <w:b/>
        </w:rPr>
        <w:t xml:space="preserve">6.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такие договоры расторгнуты или признаны недействительными в установленном порядке</w:t>
      </w:r>
    </w:p>
    <w:p>
      <w:r>
        <w:rPr>
          <w:b/>
        </w:rPr>
        <w:t xml:space="preserve">6. </w:t>
      </w:r>
      <w:r>
        <w:t>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Российской Федерации</w:t>
      </w:r>
    </w:p>
    <w:p>
      <w:r>
        <w:rPr>
          <w:b/>
        </w:rPr>
        <w:t xml:space="preserve">10. </w:t>
      </w:r>
      <w:r>
        <w:t>пункты 4 и 5 статьи 49 признать утратившими силу</w:t>
      </w:r>
    </w:p>
    <w:p>
      <w:r>
        <w:rPr>
          <w:b/>
        </w:rPr>
        <w:t xml:space="preserve">10. </w:t>
      </w:r>
      <w:r>
        <w:t>в статье 50:</w:t>
      </w:r>
    </w:p>
    <w:p>
      <w:r>
        <w:rPr>
          <w:b/>
        </w:rPr>
        <w:t xml:space="preserve">10. </w:t>
      </w:r>
      <w:r>
        <w:t>в статье 52:</w:t>
      </w:r>
    </w:p>
    <w:p>
      <w:r>
        <w:rPr>
          <w:b/>
        </w:rPr>
        <w:t xml:space="preserve">10. </w:t>
      </w:r>
      <w:r>
        <w:t>в статье 58:</w:t>
      </w:r>
    </w:p>
    <w:p>
      <w:r>
        <w:rPr>
          <w:b/>
        </w:rPr>
        <w:t xml:space="preserve">10. </w:t>
      </w:r>
      <w:r>
        <w:t>в статье 59:</w:t>
      </w:r>
    </w:p>
    <w:p>
      <w:r>
        <w:rPr>
          <w:b/>
        </w:rPr>
        <w:t xml:space="preserve">10. </w:t>
      </w:r>
      <w:r>
        <w:t>в статье 60:</w:t>
      </w:r>
    </w:p>
    <w:p>
      <w:r>
        <w:rPr>
          <w:b/>
        </w:rPr>
        <w:t xml:space="preserve">10. </w:t>
      </w:r>
      <w:r>
        <w:t>пункт 10 изложить в следующей редакции: "10.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r>
        <w:rPr>
          <w:b/>
        </w:rPr>
        <w:t xml:space="preserve">10. </w:t>
      </w:r>
      <w:r>
        <w:t>в подпункте 4 пункта 11 слова "по уплате исчисленного и удержанного налога на доходы физических лиц" исключить</w:t>
      </w:r>
    </w:p>
    <w:p>
      <w:r>
        <w:rPr>
          <w:b/>
        </w:rPr>
        <w:t xml:space="preserve">10. </w:t>
      </w:r>
      <w:r>
        <w:t>в пункте 2: абзац пятый изложить в следующей редакции: "Сумма денежных средств, подлежащая перечислению в качестве единого налогового платежа в счет исполнения обязанности по уплате налогов, указанных в пункте 3 статьи 13, пункте 3 статьи 14 и пунктах 1 и 2 статьи 15 настоящего Кодекса, на основании налогового уведомления уменьшается налоговым органом на сумму положительного сальдо единого налогового счета налогоплательщика на дату формирования налогового уведомления. При этом размер положительного сальдо, которое может быть учтено в счет уплаты указанных налогов, уменьшается на сумму совокупной обязанности по иным налогам, сборам, страховым взносам, пеням, штрафам, процентам с ненаступившими сроками уплаты (при наличии у налогового органа информации о такой совокупной обязанности на дату формирования налогового уведомления)."</w:t>
      </w:r>
    </w:p>
    <w:p>
      <w:r>
        <w:rPr>
          <w:b/>
        </w:rPr>
        <w:t xml:space="preserve">10. </w:t>
      </w:r>
      <w:r>
        <w:t>абзац первый пункта 3 после слов "для перечисления налога" дополнить словами "в качестве единого налогового платежа"</w:t>
      </w:r>
    </w:p>
    <w:p>
      <w:r>
        <w:rPr>
          <w:b/>
        </w:rPr>
        <w:t xml:space="preserve">10. </w:t>
      </w:r>
      <w:r>
        <w:t>пункт 5 признать утратившим силу</w:t>
      </w:r>
    </w:p>
    <w:p>
      <w:r>
        <w:rPr>
          <w:b/>
        </w:rPr>
        <w:t xml:space="preserve">10. </w:t>
      </w:r>
      <w:r>
        <w:t>пункт 1 изложить в следующей редакции: "1. Уплата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предусмотрено настоящим пунктом. 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плательщиками сборов в соответствии с главой 251 настоящего Кодекса, может осуществляться не в качестве единого налогового платежа. Уплата государственной пошлины, в отношении уплаты которой судом выдан исполнительный документ, осуществляется в качестве единого налогового платежа. Уплата государственной пошлины, не указанной в абзаце третьем настоящего пункта, налога на доходы физических лиц, уплачиваемого в порядке, установленном статьей 2271 настоящего Кодекса, осуществляется не в качестве единого налогового платежа."</w:t>
      </w:r>
    </w:p>
    <w:p>
      <w:r>
        <w:rPr>
          <w:b/>
        </w:rPr>
        <w:t xml:space="preserve">10. </w:t>
      </w:r>
      <w:r>
        <w:t>в пункте 3: абзац первый после слова "уплата" дополнить словом "(перечисление)"; абзац второй признать утратившим силу</w:t>
      </w:r>
    </w:p>
    <w:p>
      <w:r>
        <w:rPr>
          <w:b/>
        </w:rPr>
        <w:t xml:space="preserve">10. </w:t>
      </w:r>
      <w:r>
        <w:t>абзац первый пункта 4 после слова "Уплата" дополнить словом "(перечисление)"</w:t>
      </w:r>
    </w:p>
    <w:p>
      <w:r>
        <w:rPr>
          <w:b/>
        </w:rPr>
        <w:t xml:space="preserve">10. </w:t>
      </w:r>
      <w:r>
        <w:t>в пункте 41: в подпункте 1 слова "уплаты налогов" заменить словами "уплаты налогов в качестве единого налогового платежа", слово "соответствующий" исключить; подпункт 2 после слов "уплаты налогов" дополнить словами "в качестве единого налогового платежа"; подпункт 4 после слов "уплаты налогов" дополнить словами "в качестве единого налогового платежа"</w:t>
      </w:r>
    </w:p>
    <w:p>
      <w:r>
        <w:rPr>
          <w:b/>
        </w:rPr>
        <w:t xml:space="preserve">10. </w:t>
      </w:r>
      <w:r>
        <w:t>в пункте 42: в абзаце первом слово "соответствующий" исключить; в абзаце втором слово "соответствующий" исключить</w:t>
      </w:r>
    </w:p>
    <w:p>
      <w:r>
        <w:rPr>
          <w:b/>
        </w:rPr>
        <w:t xml:space="preserve">10. </w:t>
      </w:r>
      <w:r>
        <w:t>абзац второй пункта 43 дополнить словами "в качестве единого налогового платежа"</w:t>
      </w:r>
    </w:p>
    <w:p>
      <w:r>
        <w:rPr>
          <w:b/>
        </w:rPr>
        <w:t xml:space="preserve">10. </w:t>
      </w:r>
      <w:r>
        <w:t>в пункте 44: в абзаце первом слово "соответствующий" исключить, слова "налога в соответствии с подпунктом 1 пункта 2 статьи 45 настоящего Кодекса, а также" заменить словами "денежных средств, принятых в счет уплаты и перечисления сумм налогов в качестве единого налогового платежа,"; абзац второй изложить в следующей редакции: "Требование о перечислении денежных средств, принятых в счет уплаты и перечисления сумм налогов в качестве единого налогового платежа в бюджетную систему Российской Федерации, должно быть направлено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 в абзаце третьем слова "о перечислении налога" заменить словами "о перечислении денежных средств, принятых в счет уплаты и перечисления сумм налогов в качестве единого налогового платежа,", слова "о неперечисленной сумме налога" заменить словами "о неперечисленной сумме денежных средств, принятых в счет уплаты и перечисления сумм налогов в качестве единого налогового платежа", слова "эту сумму налога" заменить словами "эту сумму денежных средств"</w:t>
      </w:r>
    </w:p>
    <w:p>
      <w:r>
        <w:rPr>
          <w:b/>
        </w:rPr>
        <w:t xml:space="preserve">10. </w:t>
      </w:r>
      <w:r>
        <w:t>пункт 7 изложить в следующей редакции: "7. Правила, предусмотренные настоящей статьей, применяются также в отношении порядка уплаты в качестве единого налогового платежа сборов, страховых взносов, пеней, штрафов, процентов."</w:t>
      </w:r>
    </w:p>
    <w:p>
      <w:r>
        <w:rPr>
          <w:b/>
        </w:rPr>
        <w:t xml:space="preserve">10. </w:t>
      </w:r>
      <w:r>
        <w:t>пункт 9 изложить в следующей редакции: "9.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представлению налоговой декларации (расчета) не установлена настоящим Кодексом (за исключением случаев уплаты налогов физическими лицами на основании налоговых уведомлений), налогоплательщики, плательщики сборов, налоговые агенты, плательщики страховых взносов представляют в налоговый орган уведомление об исчисленных суммах налогов, авансовых платежей по налогам, сборов, страховых взносов. Уведомление об исчисленных 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пункте 3 статьи 80 настоящего Кодекса, уведомление об исчисленных суммах налогов, авансовых платежей по налогам, сборов, страховых взносов может быть представлено на бумажном носителе. 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сборов, страховых взносов указывают в том числе информацию о суммах налога на доходы физических лиц, исчисленных и удержанных ими за период с 23-го числа месяца, предшествующего месяцу, в котором представлено указанное уведомление, по 22-е число текущего месяца. В отношении сумм налогов на доходы физических лиц, исчисленных и удержанных налоговыми агентами за период с 23 декабря по 31 декабря, уведомление об исчисленных суммах налогов, авансовых платежей по налогам, сборов, страховых взносов представляется не позднее последнего рабочего дня года. Форма и форматы уведомления об исчисленных суммах налогов, авансовых платежей по налогам, сборов, страховых взносов утверждаются федеральным органом исполнительной власти, уполномоченным по контролю и надзору в области налогов и сборов."</w:t>
      </w:r>
    </w:p>
    <w:p>
      <w:r>
        <w:rPr>
          <w:b/>
        </w:rPr>
        <w:t xml:space="preserve">10. </w:t>
      </w:r>
      <w:r>
        <w:t>наименование изложить в следующей редакции: "Статья 59. Признание задолженности безнадежной к взысканию и ее списание"</w:t>
      </w:r>
    </w:p>
    <w:p>
      <w:r>
        <w:rPr>
          <w:b/>
        </w:rPr>
        <w:t xml:space="preserve">10. </w:t>
      </w:r>
      <w:r>
        <w:t>в пункте 1: абзац первый изложить в следующей редакции: "1.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случаях:"; в подпункте 1 слова "в части недоимки, задолженности по пеням и штрафам, не погашенных по причине недостаточности имущества организации и (или) невозможности их погашения" заменить словами "в части задолженности, не погашенной по причине недостаточности имущества организации и (или) невозможности ее погашения"; подпункт 2 изложить в следующей редакции: "2) 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от исполнения обязанности по уплате которой он освобожден в соответствии с указанным Федеральным законом;"; подпункт 21 признать утратившим силу; в подпункте 3 слова "по всем налогам" заменить словами "в части задолженности по всем налогам"; в подпункте 4 слова "недоимки, задолженности по пеням и штрафам" заменить словом "задолженности", слово "их" заменить словом "ее"; в подпункте 41 слова "недоимки и (или) задолженности по пеням и штрафам, размер которых" заменить словами "задолженности, размер которой"</w:t>
      </w:r>
    </w:p>
    <w:p>
      <w:r>
        <w:rPr>
          <w:b/>
        </w:rPr>
        <w:t xml:space="preserve">10. </w:t>
      </w:r>
      <w:r>
        <w:t>в пункте 11 слова "суммы недоимки по налогу на добавленную стоимость, задолженности по пеням и штрафам, признанных безнадежными к взысканию на основании подпункта 42 пункта 1 настоящей статьи, восстанавливаются и подлежат уплате" заменить словами "сумма задолженности, признанная безнадежной к взысканию на основании подпункта 42 пункта 1 настоящей статьи, восстанавливается и подлежит уплате"</w:t>
      </w:r>
    </w:p>
    <w:p>
      <w:r>
        <w:rPr>
          <w:b/>
        </w:rPr>
        <w:t xml:space="preserve">10. </w:t>
      </w:r>
      <w:r>
        <w:t>дополнить пунктом 12 следующего содержания: "12. В случае, если после признания задолженности безнадежной к взысканию в соответствии с подпунктом 43 пункта 1 настоящей статьи у налогоплательщика возникает положительное сальдо единого налогового счета, указанная задолженность подлежит восстановлению в размере, не превышающем сумму положительного сальдо единого налогового счета на дату такого восстановления."</w:t>
      </w:r>
    </w:p>
    <w:p>
      <w:r>
        <w:rPr>
          <w:b/>
        </w:rPr>
        <w:t xml:space="preserve">10. </w:t>
      </w:r>
      <w:r>
        <w:t>в абзаце первом пункта 2 слова "недоимки, задолженности по пеням и штрафам безнадежными к взысканию и их списании" заменить словами "задолженности безнадежной к взысканию и ее списании"</w:t>
      </w:r>
    </w:p>
    <w:p>
      <w:r>
        <w:rPr>
          <w:b/>
        </w:rPr>
        <w:t xml:space="preserve">10. </w:t>
      </w:r>
      <w:r>
        <w:t>в пункте 3: в абзаце первом слова "безнадежными к взысканию недоимки по региональным и местным налогам, задолженности по пеням и штрафам по этим налогам" заменить словами "безнадежной к взысканию задолженности в части сумм региональных и местных налогов"; в абзаце втором слова "безнадежными к взысканию недоимки по местным налогам, задолженности по пеням и штрафам по этим налогам" заменить словами "безнадежной к взысканию задолженности в части сумм местных налогов"</w:t>
      </w:r>
    </w:p>
    <w:p>
      <w:r>
        <w:rPr>
          <w:b/>
        </w:rPr>
        <w:t xml:space="preserve">10. </w:t>
      </w:r>
      <w:r>
        <w:t>в пункте 4 слова "пеней и штрафов" заменить словами "пеней, штрафов и процентов"</w:t>
      </w:r>
    </w:p>
    <w:p>
      <w:r>
        <w:rPr>
          <w:b/>
        </w:rPr>
        <w:t xml:space="preserve">10. </w:t>
      </w:r>
      <w:r>
        <w:t>в пункте 5 слова "недоимки и задолженности по пеням и штрафам, признанных безнадежными к взысканию" заменить словами "задолженности, признанной безнадежной к взысканию"</w:t>
      </w:r>
    </w:p>
    <w:p>
      <w:r>
        <w:rPr>
          <w:b/>
        </w:rPr>
        <w:t xml:space="preserve">10. </w:t>
      </w:r>
      <w:r>
        <w:t>пункт 6 признать утратившим силу</w:t>
      </w:r>
    </w:p>
    <w:p>
      <w:r>
        <w:rPr>
          <w:b/>
        </w:rPr>
        <w:t xml:space="preserve">10. </w:t>
      </w:r>
      <w:r>
        <w:t>пункты 1 и 2 изложить в следующей редакции: "1. Банки обязаны исполнять поручение налогоплательщика на перечисление денежных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перечисление суммы задолженности в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очередности, установленной гражданским законодательством Российской Федерации</w:t>
      </w:r>
    </w:p>
    <w:p>
      <w:r>
        <w:rPr>
          <w:b/>
        </w:rPr>
        <w:t xml:space="preserve">2. </w:t>
      </w:r>
      <w:r>
        <w:t>в абзаце втором пункта 4 слова "сумму налога" заменить словами "неперечисленную им сумму денежных средств", слова "налога (сбора)" исключить</w:t>
      </w:r>
    </w:p>
    <w:p>
      <w:r>
        <w:rPr>
          <w:b/>
        </w:rPr>
        <w:t xml:space="preserve">2. </w:t>
      </w:r>
      <w:r>
        <w:t>пункты 42 и 5 изложить в следующей редакции: "42. Требование о перечислении задолженности в части неперечисленной банком суммы денежных средств в бюджетную систему Российской Федерации (далее в настоящей статье - требование о перечислении задолженности)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денежных средств и составления налоговым органом документа о выявлении не перечисленной банком в бюджетную систему Российской Федерации суммы денежных средств. Требованием о перечислении задолженности признается уведомление банка о неперечисленной сумме денежных средств, а также об обязанности перечислить эту сумму в установленный срок. Форматы требования о перечислении задолженности и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5. </w:t>
      </w:r>
      <w:r>
        <w:t>наименование главы 9 изложить в следующей редакции: "Глава 9. ОТСРОЧКА, РАССРОЧКА, ИНВЕСТИЦИОННЫЙ НАЛОГОВЫЙ КРЕДИТ"</w:t>
      </w:r>
    </w:p>
    <w:p>
      <w:r>
        <w:rPr>
          <w:b/>
        </w:rPr>
        <w:t xml:space="preserve">5. </w:t>
      </w:r>
      <w:r>
        <w:t>статью 61 изложить в следующей редакции: "Статья 61. Общие условия предоставления отсрочки, рассрочки, инвестиционного налогового кредита 1. Отсрочкой,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 обязанности по их уплате на более поздний срок</w:t>
      </w:r>
    </w:p>
    <w:p>
      <w:r>
        <w:rPr>
          <w:b/>
        </w:rPr>
        <w:t xml:space="preserve">3. </w:t>
      </w:r>
      <w:r>
        <w:t>по уплате налогов, сборов, страховых взносов, срок уплаты которых не наступил на день принятия уполномоченным органом решения в соответствии с пунктом 9 статьи 64 настоящего Кодекса, - в отношении всей или части подлежащей уплате суммы налога, сбора, страхового взноса</w:t>
      </w:r>
    </w:p>
    <w:p>
      <w:r>
        <w:rPr>
          <w:b/>
        </w:rPr>
        <w:t xml:space="preserve">3. </w:t>
      </w:r>
      <w:r>
        <w:t>по уплате задолженности -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пунктом 9 статьи 64 настоящего Кодекса</w:t>
      </w:r>
    </w:p>
    <w:p>
      <w:r>
        <w:rPr>
          <w:b/>
        </w:rPr>
        <w:t xml:space="preserve">9. </w:t>
      </w:r>
      <w:r>
        <w:t>статью 62 изложить в следующей редакции: "Статья 62. Обстоятельства, исключающие предоставление отсрочки или рассрочки по уплате налога и (или) сбора, инвестиционного налогового кредита 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
        <w:rPr>
          <w:b/>
        </w:rPr>
        <w:t xml:space="preserve">9. </w:t>
      </w:r>
      <w:r>
        <w:t>в отношении заинтересованного лица возбуждено уголовное дело по признакам преступления, связанного с нарушением законодательства о налогах и сборах, либо в отношении законного представителя (бывшего законного представителя) организации - заинтересованного лица возбуждено уголовное дело по признакам преступления, связанного с нарушением этой организацией законодательства о налогах и сборах</w:t>
      </w:r>
    </w:p>
    <w:p>
      <w:r>
        <w:rPr>
          <w:b/>
        </w:rPr>
        <w:t xml:space="preserve">9. </w:t>
      </w:r>
      <w:r>
        <w:t>наличие обязанности по уплате налогов, сборов, страховых взносов, пеней, штрафов, процентов обжалуется заинтересованным лицом в соответствии с главой 19 настоящего Кодекса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p>
    <w:p>
      <w:r>
        <w:rPr>
          <w:b/>
        </w:rPr>
        <w:t xml:space="preserve">9. </w:t>
      </w:r>
      <w:r>
        <w:t>заинтересованное лицо собирается выехать за пределы Российской Федерации на постоянное место жительства</w:t>
      </w:r>
    </w:p>
    <w:p>
      <w:r>
        <w:rPr>
          <w:b/>
        </w:rPr>
        <w:t xml:space="preserve">9. </w:t>
      </w:r>
      <w:r>
        <w:t>в течение трех лет,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статье 63 настоящего Кодекса, было вынесено решение о досрочном прекращении действия ранее предоставленной отсрочки или рассрочки,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r>
        <w:rPr>
          <w:b/>
        </w:rPr>
        <w:t xml:space="preserve">9. </w:t>
      </w:r>
      <w:r>
        <w:t>заинтересованное лицо - организация находится в процессе ликвидации</w:t>
      </w:r>
    </w:p>
    <w:p>
      <w:r>
        <w:rPr>
          <w:b/>
        </w:rPr>
        <w:t xml:space="preserve">9. </w:t>
      </w:r>
      <w:r>
        <w:t>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
        <w:rPr>
          <w:b/>
        </w:rPr>
        <w:t xml:space="preserve">2. </w:t>
      </w:r>
      <w:r>
        <w:t>статью 63 изложить в следующей редакции: "Статья 63. Органы, уполномоченные принимать решения о предоставлении отсрочки или рассрочки, инвестиционного налогового кредита 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r>
        <w:rPr>
          <w:b/>
        </w:rPr>
        <w:t xml:space="preserve">2. </w:t>
      </w:r>
      <w:r>
        <w:t>налоговый орган, уполномоченный федеральным органом исполнительной власти, уполномоченным по контролю и надзору в области налогов и сборов, если иное не предусмотрено настоящим пунктом</w:t>
      </w:r>
    </w:p>
    <w:p>
      <w:r>
        <w:rPr>
          <w:b/>
        </w:rPr>
        <w:t xml:space="preserve">2. </w:t>
      </w:r>
      <w:r>
        <w:t>по налогам, подлежащим уплате в связи с перемещением товаров через таможенную границу Евразийского экономического союза, - федеральный орган исполнительной власти, осуществляющий функции по контролю и надзору в области таможенного дела, или уполномоченные им таможенные органы</w:t>
      </w:r>
    </w:p>
    <w:p>
      <w:r>
        <w:rPr>
          <w:b/>
        </w:rPr>
        <w:t xml:space="preserve">2. </w:t>
      </w:r>
      <w:r>
        <w:t>по государственной пошлине (за исключением государственной пошлины, в отношении уплаты которой судом выдан исполнительный документ) - органы (должностные лица), уполномоченные в соответствии с главой 253 настоящего Кодекса совершать юридически значимые действия, за которые подлежит уплате государственная пошлина</w:t>
      </w:r>
    </w:p>
    <w:p>
      <w:r>
        <w:rPr>
          <w:b/>
        </w:rPr>
        <w:t xml:space="preserve">2. </w:t>
      </w:r>
      <w:r>
        <w:t>по налогу на прибыль организаций по налоговой ставке, установленной для зачисления указанного налога в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субъектов Российской Федерации</w:t>
      </w:r>
    </w:p>
    <w:p>
      <w:r>
        <w:rPr>
          <w:b/>
        </w:rPr>
        <w:t xml:space="preserve">2. </w:t>
      </w:r>
      <w:r>
        <w:t>статью 64 изложить в следующей редакции: "Статья 64. Порядок и условия предоставления отсрочки или рассрочки 1. Отсрочка или рассрочка предоставляется при наличии оснований, предусмотренных настоящей статьей,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пунктом 9 настоящей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Кодексом. Срок действия отсрочки или рассрочки исчисляется: с даты принятия уполномоченным органом решения о предоставлении отсрочки или рассрочки - в отношении задолженности; 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пунктом 9 настоящей статьи</w:t>
      </w:r>
    </w:p>
    <w:p>
      <w:r>
        <w:rPr>
          <w:b/>
        </w:rPr>
        <w:t xml:space="preserve">2. </w:t>
      </w:r>
      <w:r>
        <w:t>причинение этому лицу ущерба в результате стихийного бедствия, технологической катастрофы</w:t>
      </w:r>
    </w:p>
    <w:p>
      <w:r>
        <w:rPr>
          <w:b/>
        </w:rPr>
        <w:t xml:space="preserve">2. </w:t>
      </w:r>
      <w:r>
        <w:t>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p>
      <w:r>
        <w:rPr>
          <w:b/>
        </w:rPr>
        <w:t xml:space="preserve">2. </w:t>
      </w:r>
      <w:r>
        <w:t>угроза возникновения признаков несостоятельности (банкротства) заинтересованного лица в случае единовременной уплаты им налога, сбора, страхового взноса, пеней, штрафов, процентов</w:t>
      </w:r>
    </w:p>
    <w:p>
      <w:r>
        <w:rPr>
          <w:b/>
        </w:rPr>
        <w:t xml:space="preserve">2. </w:t>
      </w:r>
      <w:r>
        <w:t>имущественное положение физического лица (без учета имущества, на которое в соответствии с законодательством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p>
    <w:p>
      <w:r>
        <w:rPr>
          <w:b/>
        </w:rPr>
        <w:t xml:space="preserve">2. </w:t>
      </w:r>
      <w:r>
        <w:t>производство и (или) реализация товаров, работ или услуг заинтересованным лицом носит сезонный характер</w:t>
      </w:r>
    </w:p>
    <w:p>
      <w:r>
        <w:rPr>
          <w:b/>
        </w:rPr>
        <w:t xml:space="preserve">2. </w:t>
      </w:r>
      <w:r>
        <w:t>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союза и законодательством Российской Федерации о таможенном регулировании</w:t>
      </w:r>
    </w:p>
    <w:p>
      <w:r>
        <w:rPr>
          <w:b/>
        </w:rPr>
        <w:t xml:space="preserve">2. </w:t>
      </w:r>
      <w:r>
        <w:t>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пунктом 5 настоящей статьи</w:t>
      </w:r>
    </w:p>
    <w:p>
      <w:r>
        <w:rPr>
          <w:b/>
        </w:rPr>
        <w:t xml:space="preserve">4. </w:t>
      </w:r>
      <w:r>
        <w:t>справки банков о ежемесячных оборотах денежных средств (электронных денежных средств, драгоценных металлов) за каждый месяц из предшествующих подаче указанного заявления шести месяцев по счетам этого лица в банках, а также о наличии его расчетных документов, помещенных в соответствующую картотеку неоплаченных расчетных документов, либо об их отсутствии в этой картотеке</w:t>
      </w:r>
    </w:p>
    <w:p>
      <w:r>
        <w:rPr>
          <w:b/>
        </w:rPr>
        <w:t xml:space="preserve">4. </w:t>
      </w:r>
      <w:r>
        <w:t>справки банков об остатках денежных средств (электронных денежных средств, драгоценных металлов) на всех счетах этого лица в банках</w:t>
      </w:r>
    </w:p>
    <w:p>
      <w:r>
        <w:rPr>
          <w:b/>
        </w:rPr>
        <w:t xml:space="preserve">4. </w:t>
      </w:r>
      <w:r>
        <w:t>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w:t>
      </w:r>
    </w:p>
    <w:p>
      <w:r>
        <w:rPr>
          <w:b/>
        </w:rPr>
        <w:t xml:space="preserve">4. </w:t>
      </w:r>
      <w:r>
        <w:t>документы, подтверждающие наличие оснований предоставления отсрочки или рассрочки, указанные в пункте 5 настоящей статьи</w:t>
      </w:r>
    </w:p>
    <w:p>
      <w:r>
        <w:rPr>
          <w:b/>
        </w:rPr>
        <w:t xml:space="preserve">13. </w:t>
      </w:r>
      <w:r>
        <w:t>в статье 68:</w:t>
      </w:r>
    </w:p>
    <w:p>
      <w:r>
        <w:rPr>
          <w:b/>
        </w:rPr>
        <w:t xml:space="preserve">13. </w:t>
      </w:r>
      <w:r>
        <w:t>статью 69 изложить в следующей редакции: "Статья 69. Требование об уплате задолженности 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требования об уплате задолженности. Требованием об уплате задолженности признается извещение налогоплательщика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r>
        <w:rPr>
          <w:b/>
        </w:rPr>
        <w:t xml:space="preserve">13. </w:t>
      </w:r>
      <w:r>
        <w:t>в пункте 2 слова "налога, сбора, страховых взносов" исключить</w:t>
      </w:r>
    </w:p>
    <w:p>
      <w:r>
        <w:rPr>
          <w:b/>
        </w:rPr>
        <w:t xml:space="preserve">13. </w:t>
      </w:r>
      <w:r>
        <w:t>в пункте 3 слова "соответствующем изменении срока исполнения обязанности по уплате налога, сбора, страховых взносов" заменить словами "предоставлении отсрочки или рассрочки"</w:t>
      </w:r>
    </w:p>
    <w:p>
      <w:r>
        <w:rPr>
          <w:b/>
        </w:rPr>
        <w:t xml:space="preserve">13. </w:t>
      </w:r>
      <w:r>
        <w:t>в пункте 4: в абзаце первом слова "получения им" заменить словом "принятия"; в абзаце втором слова "решением об отсрочке (рассрочке)" заменить словами "таким решением о предоставлении отсрочки или рассрочки"</w:t>
      </w:r>
    </w:p>
    <w:p>
      <w:r>
        <w:rPr>
          <w:b/>
        </w:rPr>
        <w:t xml:space="preserve">13. </w:t>
      </w:r>
      <w:r>
        <w:t>пункт 5 изложить в следующей редакции: "5.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 дня принятия решения."</w:t>
      </w:r>
    </w:p>
    <w:p>
      <w:r>
        <w:rPr>
          <w:b/>
        </w:rPr>
        <w:t xml:space="preserve">13. </w:t>
      </w:r>
      <w:r>
        <w:t>в пункте 10 слова "и после истечения срока исполнения требования об их уплате" исключить</w:t>
      </w:r>
    </w:p>
    <w:p>
      <w:r>
        <w:rPr>
          <w:b/>
        </w:rPr>
        <w:t xml:space="preserve">5. </w:t>
      </w:r>
      <w:r>
        <w:t>статью 70 изложить в следующей редакции: "Статья 70. Сроки направления требования об уплате задолженности 1. Требование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отрицательного сальдо единого налогового счета этого лица, если иное не предусмотрено настоящим Кодексом</w:t>
      </w:r>
    </w:p>
    <w:p>
      <w:r>
        <w:rPr>
          <w:b/>
        </w:rPr>
        <w:t xml:space="preserve">2. </w:t>
      </w:r>
      <w:r>
        <w:t>статью 71 признать утратившей силу</w:t>
      </w:r>
    </w:p>
    <w:p>
      <w:r>
        <w:rPr>
          <w:b/>
        </w:rPr>
        <w:t xml:space="preserve">2. </w:t>
      </w:r>
      <w:r>
        <w:t>в абзаце первом пункта 21 статьи 73 слова "по налогам (сборам, страховым взносам)" исключить</w:t>
      </w:r>
    </w:p>
    <w:p>
      <w:r>
        <w:rPr>
          <w:b/>
        </w:rPr>
        <w:t xml:space="preserve">2. </w:t>
      </w:r>
      <w:r>
        <w:t>в статье 74:</w:t>
      </w:r>
    </w:p>
    <w:p>
      <w:r>
        <w:rPr>
          <w:b/>
        </w:rPr>
        <w:t xml:space="preserve">2. </w:t>
      </w:r>
      <w:r>
        <w:t>в статье 741:</w:t>
      </w:r>
    </w:p>
    <w:p>
      <w:r>
        <w:rPr>
          <w:b/>
        </w:rPr>
        <w:t xml:space="preserve">2. </w:t>
      </w:r>
      <w:r>
        <w:t>статью 75 изложить в следующей редакции: "Статья 75. Пеня 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w:t>
      </w:r>
    </w:p>
    <w:p>
      <w:r>
        <w:rPr>
          <w:b/>
        </w:rPr>
        <w:t xml:space="preserve">2. </w:t>
      </w:r>
      <w:r>
        <w:t>в пункте 1 слова "изменения сроков исполнения обязанностей по уплате налогов" заменить словами "предоставления отсрочки или рассрочки, инвестиционного налогового кредита по уплате сумм налогов"</w:t>
      </w:r>
    </w:p>
    <w:p>
      <w:r>
        <w:rPr>
          <w:b/>
        </w:rPr>
        <w:t xml:space="preserve">2. </w:t>
      </w:r>
      <w:r>
        <w:t>в абзаце втором пункта 3 слова "пяти дней со дня истечения срока исполнения требования об уплате налога" заменить словами "тридцати дней со дня возникновения задолженности в связи с неисполнением такой обязанности"</w:t>
      </w:r>
    </w:p>
    <w:p>
      <w:r>
        <w:rPr>
          <w:b/>
        </w:rPr>
        <w:t xml:space="preserve">2. </w:t>
      </w:r>
      <w:r>
        <w:t>в пункте 1 слова "изменения сроков исполнения обязанностей по уплате налогов" заменить словами "предоставления отсрочки или рассрочки, инвестиционного налогового кредита по уплате сумм налогов"</w:t>
      </w:r>
    </w:p>
    <w:p>
      <w:r>
        <w:rPr>
          <w:b/>
        </w:rPr>
        <w:t xml:space="preserve">2. </w:t>
      </w:r>
      <w:r>
        <w:t>в пункте 2 слово "соответствующих" исключить</w:t>
      </w:r>
    </w:p>
    <w:p>
      <w:r>
        <w:rPr>
          <w:b/>
        </w:rPr>
        <w:t xml:space="preserve">2. </w:t>
      </w:r>
      <w:r>
        <w:t>в подпункте 4 пункта 5 слово "соответствующих" исключить</w:t>
      </w:r>
    </w:p>
    <w:p>
      <w:r>
        <w:rPr>
          <w:b/>
        </w:rPr>
        <w:t xml:space="preserve">2. </w:t>
      </w:r>
      <w:r>
        <w:t>в пункте 6 слова "пяти дней со дня истечения срока исполнения требования об уплате налога" заменить словами "тридцати дней со дня возникновения задолженности в связи с неисполнением такой обязанности"</w:t>
      </w:r>
    </w:p>
    <w:p>
      <w:r>
        <w:rPr>
          <w:b/>
        </w:rPr>
        <w:t xml:space="preserve">2. </w:t>
      </w:r>
      <w:r>
        <w:t>пункт 8 дополнить абзацем следующего содержания: "В случае неисполнения банком-гарантом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r>
        <w:rPr>
          <w:b/>
        </w:rPr>
        <w:t xml:space="preserve">4. </w:t>
      </w:r>
      <w:r>
        <w:t>для физических лиц, включая индивидуальных предпринимателей, - одной трехсотой действующей в это время ключевой ставки Центрального банка Российской Федерации</w:t>
      </w:r>
    </w:p>
    <w:p>
      <w:r>
        <w:rPr>
          <w:b/>
        </w:rPr>
        <w:t xml:space="preserve">4. </w:t>
      </w:r>
      <w:r>
        <w:t>для организаций: 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Центрального банка Российской Федерации; в отношении суммы недоимки, не указанной в абзаце втором настоящего подпункта, - одной стопятидесятой ключевой ставки Центрального банка Российской Федерации</w:t>
      </w:r>
    </w:p>
    <w:p>
      <w:r>
        <w:rPr>
          <w:b/>
        </w:rPr>
        <w:t xml:space="preserve">7. </w:t>
      </w:r>
      <w:r>
        <w:t>возникшей в результате произведенной налогоплательщиком в соответствии с пунктом 6 статьи 1053 настоящего Кодекса самостоятельной корректировки налоговой базы и суммы налога (убытков), - со дня возникновения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r>
        <w:rPr>
          <w:b/>
        </w:rPr>
        <w:t xml:space="preserve">7. </w:t>
      </w:r>
      <w:r>
        <w:t>возникшей в результате произведенной налогоплательщиком в соответствии с пунктом 12 статьи 10518 настоящего Кодекса обратной корректировки налоговой базы и суммы налога (убытков)</w:t>
      </w:r>
    </w:p>
    <w:p>
      <w:r>
        <w:rPr>
          <w:b/>
        </w:rPr>
        <w:t xml:space="preserve">7. </w:t>
      </w:r>
      <w:r>
        <w:t>образовавшейся у налогоплательщика в результате выполнения им письменных разъяснений о порядке исчисления и уплаты налога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мотивированного мнения налогового органа, направленного ему в ходе проведения налогового мониторинга</w:t>
      </w:r>
    </w:p>
    <w:p>
      <w:r>
        <w:rPr>
          <w:b/>
        </w:rPr>
        <w:t xml:space="preserve">9. </w:t>
      </w:r>
      <w:r>
        <w:t>в статье 76:</w:t>
      </w:r>
    </w:p>
    <w:p>
      <w:r>
        <w:rPr>
          <w:b/>
        </w:rPr>
        <w:t xml:space="preserve">9. </w:t>
      </w:r>
      <w:r>
        <w:t>в статье 77:</w:t>
      </w:r>
    </w:p>
    <w:p>
      <w:r>
        <w:rPr>
          <w:b/>
        </w:rPr>
        <w:t xml:space="preserve">9. </w:t>
      </w:r>
      <w:r>
        <w:t>наименование главы 12 изложить в следующей редакции: "Глава 12. РАСПОРЯЖЕНИЕ СУММОЙ ДЕНЕЖНЫХ СРЕДСТВ, ФОРМИРУЮЩЕЙ ПОЛОЖИТЕЛЬНОЕ САЛЬДО ЕДИНОГО НАЛОГОВОГО СЧЕТА"</w:t>
      </w:r>
    </w:p>
    <w:p>
      <w:r>
        <w:rPr>
          <w:b/>
        </w:rPr>
        <w:t xml:space="preserve">9. </w:t>
      </w:r>
      <w:r>
        <w:t>статью 78 изложить в следующей редакции: "Статья 78. Зачет сумм денежных средств, формирующих положительное сальдо единого налогового счета 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зачета в порядке, предусмотренном настоящей статьей: в счет исполнения 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в счет исполнения решений налоговых органов, указанных в подпунктах 10 и 11 пункта 5 и подпункте 3 пункта 7 статьи 113 настоящего Кодекса, либо погашения задолженности, не учитываемой в совокупной обязанности в соответствии с подпунктом 2 пункта 7 статьи 113 настоящего Кодекса</w:t>
      </w:r>
    </w:p>
    <w:p>
      <w:r>
        <w:rPr>
          <w:b/>
        </w:rPr>
        <w:t xml:space="preserve">9. </w:t>
      </w:r>
      <w:r>
        <w:t>в абзаце первом пункта 1 слова "налога, сбора, страховых взносов, пеней и (или) штрафа" заменить словом "задолженности"</w:t>
      </w:r>
    </w:p>
    <w:p>
      <w:r>
        <w:rPr>
          <w:b/>
        </w:rPr>
        <w:t xml:space="preserve">9. </w:t>
      </w:r>
      <w:r>
        <w:t>пункт 2 изложить в следующей редакции: "2. Приостановление операций по счетам налогоплательщика-организации в банке в случае принятия налоговым органом решения о взыскании задолженности действует в отношении всех счетов, информация о приостановлении операций по которым размещена в соответствии с пунктом 3 статьи 46 настоящего Кодекса в реестре решений о взыскании задолженности, начиная с момента размещения такой информации. 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счету (счетам) этого налогоплательщика-организации в размере отрицательного сальдо его единого налогового счета, определяемом банком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абзацем третьим пункта 1 настоящей статьи. 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размере отрицательного сальдо единого налогового счета этого налогоплательщика-организации до момента формирования положительного либо нулевого сальдо его единого налогового счета, определяемом банком ежедневно на основании информации, содержащейся в реестре решений о взыскании задолженности. Приостановление операций налогоплательщика-организации по его валютному счету, счету в драгоценных металлах в банке либо переводов электронных денежных средств налогоплательщика-организации в иностранной валюте в случае, предусмотренном настоящим пунктом, означает прекращение банком расходных операций или операций, влекущих уменьшение остатка электронных денежных средств в иностранной валюте, в размере отрицательного сальдо единого налогового счета этого налогоплательщика-организации в рублях по курсу Центрального банка Российской Федерации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начала действия такого приостановления, до момента формирования положительного либо нулевого сальдо его единого налогового счета, определяемых банком на основании информации, содержащейся в реестре решений о взыскании задолженности."</w:t>
      </w:r>
    </w:p>
    <w:p>
      <w:r>
        <w:rPr>
          <w:b/>
        </w:rPr>
        <w:t xml:space="preserve">9. </w:t>
      </w:r>
      <w:r>
        <w:t>пункт 21 признать утратившим силу</w:t>
      </w:r>
    </w:p>
    <w:p>
      <w:r>
        <w:rPr>
          <w:b/>
        </w:rPr>
        <w:t xml:space="preserve">9. </w:t>
      </w:r>
      <w:r>
        <w:t>абзац первый пункта 3 изложить в следующей редакции: "3. Операции налогоплательщика-организации по его счетам в банке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и переводов его электронных денежных средств, принятого руководителем (заместителем руководителя) налогового органа в следующих случаях:"</w:t>
      </w:r>
    </w:p>
    <w:p>
      <w:r>
        <w:rPr>
          <w:b/>
        </w:rPr>
        <w:t xml:space="preserve">9. </w:t>
      </w:r>
      <w:r>
        <w:t>пункт 34 после слов "налоговый мониторинг," дополнить словами "в случаях, предусмотренных пунктами 3 и 32 настоящей статьи,"</w:t>
      </w:r>
    </w:p>
    <w:p>
      <w:r>
        <w:rPr>
          <w:b/>
        </w:rPr>
        <w:t xml:space="preserve">9. </w:t>
      </w:r>
      <w:r>
        <w:t>в пункте 5: слова "в течение трех дней после дня получения решения этого налогового органа о приостановлении" заменить словами "в течение одного дня, следующего за днем приостановления"; дополнить абзацем следующего содержания: "Банк обязан не позднее дня, следующего за днем, в течение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операционного дня, в течение которого произошло изменение остатков."</w:t>
      </w:r>
    </w:p>
    <w:p>
      <w:r>
        <w:rPr>
          <w:b/>
        </w:rPr>
        <w:t xml:space="preserve">9. </w:t>
      </w:r>
      <w:r>
        <w:t>пункт 6 изложить в следующей редакции: "6. Установленный настоящей статьей порядок приостановления операций по счетам налогоплательщиков-организаций в банках и переводов их электронных денежных средств по основаниям, предусмотренным настоящей статьей и подпунктом 2 пункта 10 статьи 101 настоящего Кодекса, подлежит безусловному исполнению банками."</w:t>
      </w:r>
    </w:p>
    <w:p>
      <w:r>
        <w:rPr>
          <w:b/>
        </w:rPr>
        <w:t xml:space="preserve">9. </w:t>
      </w:r>
      <w:r>
        <w:t>в пункте 7: абзац первый дополнить словами ", если иное не предусмотрено настоящей статьей"; в абзаце третьем слова "принятия решения о приостановлении" заменить словом "приостановления", слова "по этому решению налогового органа, указанное решение подлежит исполнению банком" заменить словами "налоговым органом, приостановление операций по счетам в банке применяется"; в абзаце четвертом слова "принятия решения о приостановлении" заменить словом "приостановления", слова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заменить словами "налоговым органом, приостановление переводов электронных денежных средств применяется также в отношении налогоплательщика-организации, изменившей свое наименование, и"</w:t>
      </w:r>
    </w:p>
    <w:p>
      <w:r>
        <w:rPr>
          <w:b/>
        </w:rPr>
        <w:t xml:space="preserve">9. </w:t>
      </w:r>
      <w:r>
        <w:t>пункт 8 изложить в следующей редакции: "8. Возобновление банком расходных операций по счету (счетам)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r>
        <w:rPr>
          <w:b/>
        </w:rPr>
        <w:t xml:space="preserve">9. </w:t>
      </w:r>
      <w:r>
        <w:t>пункт 9 признать утратившим силу; л) в абзаце первом пункта 91 слова "пунктах 7 - 9" заменить словами "пункте 7"; м) в пункте 93 цифру "9," исключить; н) в пункте 10 слова "по решению налогового органа" заменить словами "налоговым органом"; о) подпункт 2 пункта 11 дополнить словами ", не утративших статус индивидуального предпринимателя на дату принятия решения о взыскании (далее в настоящей статье - индивидуальный предприниматель)"; п) пункт 12 изложить в следующей редакции: "12. В случае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пункте 11 настоящей статьи, и открытия банком этой организации и этим лицам счета, вклада, депозита и (или) предоставления банком этой организации права использовать новые корпоративные электронные средства платежа (персонифицированные электронные средства платежа) для переводов электронных денежных средств все расходные операции по вновь открытым счетам, вкладам, депозитам и (или) по переводу электронных денежных средств этой организации и этих лиц прекращаются банком со дня открытия соответствующего счета, вклада, депозита и (или) предоставления права использовать корпоративные электронные средства платежа (персонифицированные электронные средства платежа) до прекращения действия приостановления операций по счетам и (или) переводов электронных денежных средств этой организации и этих лиц в банках либо до отмены налоговым органом приостановления операций по счетам и (или) переводов электронных денежных средств этой организации и этих лиц в банках в соответствии с пунктами 91 и 93 настоящей статьи. Порядок информирования банков о приостановлении операций по счетам налогоплательщика-организации и переводов его электронных денежных средств в банке, а также по счетам и переводам электронных денежных средств лиц, указанных в пункте 11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р) пункт 13 признать утратившим силу</w:t>
      </w:r>
    </w:p>
    <w:p>
      <w:r>
        <w:rPr>
          <w:b/>
        </w:rPr>
        <w:t xml:space="preserve">9. </w:t>
      </w:r>
      <w:r>
        <w:t>в абзаце первом пункта 1 слова "налога, пеней и штрафов" заменить словами "задолженности налогоплательщика-организации"</w:t>
      </w:r>
    </w:p>
    <w:p>
      <w:r>
        <w:rPr>
          <w:b/>
        </w:rPr>
        <w:t xml:space="preserve">9. </w:t>
      </w:r>
      <w:r>
        <w:t>в пункте 3 слова "налога, пеней, штрафа" заменить словом "задолженности"</w:t>
      </w:r>
    </w:p>
    <w:p>
      <w:r>
        <w:rPr>
          <w:b/>
        </w:rPr>
        <w:t xml:space="preserve">9. </w:t>
      </w:r>
      <w:r>
        <w:t>в абзаце четвертом пункта 31 слова "налога, пеней и штрафа" заменить словом "задолженности"</w:t>
      </w:r>
    </w:p>
    <w:p>
      <w:r>
        <w:rPr>
          <w:b/>
        </w:rPr>
        <w:t xml:space="preserve">9. </w:t>
      </w:r>
      <w:r>
        <w:t>в абзаце втором пункта 5 слова "над суммами взыскиваемых в отношении этого объекта налога, пеней и штрафа" заменить словами "над суммой взыскиваемой задолженности в отношении этого объекта"</w:t>
      </w:r>
    </w:p>
    <w:p>
      <w:r>
        <w:rPr>
          <w:b/>
        </w:rPr>
        <w:t xml:space="preserve">9. </w:t>
      </w:r>
      <w:r>
        <w:t>подпункт 1 пункта 121 изложить в следующей редакции: "1) банковскую гарантию, отвечающую требованиям, установленным статьей 741 настоящего Кодекса и подтверждающую, что банк (гарант) обязывается перед налоговыми органами уплатить в соответствии с условиями даваемого банком (гарантом) обязательства сумму задолженности налогоплательщика-организации в случае неуплаты этой суммы принципалом в установленный срок по представленному налоговым органом банку (гаранту) в письменной форме или электронной форме по телекоммуникационным каналам связи требованию об уплате этой суммы;"</w:t>
      </w:r>
    </w:p>
    <w:p>
      <w:r>
        <w:rPr>
          <w:b/>
        </w:rPr>
        <w:t xml:space="preserve">9. </w:t>
      </w:r>
      <w:r>
        <w:t>абзацы первый и второй пункта 13 изложить в следующей редакции: "13. Решение об аресте имущества отменяется налоговым или таможенным органом при исполнении решения о взыскании задолженности или принятии решения о замене ареста имущества в соответствии с пунктом 121 настоящей статьи. Решение об аресте имущества действует с момента наложения ареста до отмены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r>
        <w:rPr>
          <w:b/>
        </w:rPr>
        <w:t xml:space="preserve">9. </w:t>
      </w:r>
      <w:r>
        <w:t>в пункте 14 слова "и ответственного участника консолидированной группы налогоплательщиков" исключить</w:t>
      </w:r>
    </w:p>
    <w:p>
      <w:r>
        <w:rPr>
          <w:b/>
        </w:rPr>
        <w:t xml:space="preserve">9. </w:t>
      </w:r>
      <w:r>
        <w:t>пункт 15 признать утратившим силу</w:t>
      </w:r>
    </w:p>
    <w:p>
      <w:r>
        <w:rPr>
          <w:b/>
        </w:rPr>
        <w:t xml:space="preserve">6. </w:t>
      </w:r>
      <w:r>
        <w:t>статью 79 изложить в следующей редакции: "Статья 79. Возврат денежных средств, формирующих положительное сальдо единого налогового счета 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в порядке, предусмотренном настоящей статьей. 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осуществляется на основании: заявления о распоряжении путем возврата сумм денежных средств, формирующих положительное сальдо единого налогового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статьей 229 настоящего Кодекса; заявления о возврате излишне уплаченных сумм налога на доходы физических лиц, уплачиваемого в соответствии со статьей 2271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представленного в налоговый орган в произвольной форме; принятого налоговым органом решения о возмещении (полностью или частично) суммы налога на добавленную стоимость или суммы акциза в соответствии со статьей 1761 или 2031 настоящего Кодекса; принятого налоговым органом решения о возмещении (полностью или частично) суммы налога на добавленную стоимость или суммы акциза в соответствии со статьей 176 или 203 либо решения о предоставлении налогового вычета в соответствии со статьей 2211 настоящего Кодекса. Форма заявления о распоряжении путем возврата и формат указанного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10. </w:t>
      </w:r>
      <w:r>
        <w:t>в подпункте 1 пункта 4 статьи 81 слова "до представления уточненной налоговой декларации он уплатил недостающую сумму налога и соответствующие ей пени" заменить словами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w:t>
      </w:r>
    </w:p>
    <w:p>
      <w:r>
        <w:rPr>
          <w:b/>
        </w:rPr>
        <w:t xml:space="preserve">10. </w:t>
      </w:r>
      <w:r>
        <w:t>в статье 84:</w:t>
      </w:r>
    </w:p>
    <w:p>
      <w:r>
        <w:rPr>
          <w:b/>
        </w:rPr>
        <w:t xml:space="preserve">10. </w:t>
      </w:r>
      <w:r>
        <w:t>в статье 86:</w:t>
      </w:r>
    </w:p>
    <w:p>
      <w:r>
        <w:rPr>
          <w:b/>
        </w:rPr>
        <w:t xml:space="preserve">10. </w:t>
      </w:r>
      <w:r>
        <w:t>в абзаце пятом пункта 1 статьи 92 слово "недоимки" заменить словом "задолженности"</w:t>
      </w:r>
    </w:p>
    <w:p>
      <w:r>
        <w:rPr>
          <w:b/>
        </w:rPr>
        <w:t xml:space="preserve">10. </w:t>
      </w:r>
      <w:r>
        <w:t>в статье 931:</w:t>
      </w:r>
    </w:p>
    <w:p>
      <w:r>
        <w:rPr>
          <w:b/>
        </w:rPr>
        <w:t xml:space="preserve">10. </w:t>
      </w:r>
      <w:r>
        <w:t>в статье 101:</w:t>
      </w:r>
    </w:p>
    <w:p>
      <w:r>
        <w:rPr>
          <w:b/>
        </w:rPr>
        <w:t xml:space="preserve">10. </w:t>
      </w:r>
      <w:r>
        <w:t>пункт 3 статьи 1013 признать утратившим силу</w:t>
      </w:r>
    </w:p>
    <w:p>
      <w:r>
        <w:rPr>
          <w:b/>
        </w:rPr>
        <w:t xml:space="preserve">10. </w:t>
      </w:r>
      <w:r>
        <w:t>пункт 10 статьи 1014 признать утратившим силу</w:t>
      </w:r>
    </w:p>
    <w:p>
      <w:r>
        <w:rPr>
          <w:b/>
        </w:rPr>
        <w:t xml:space="preserve">10. </w:t>
      </w:r>
      <w:r>
        <w:t>в статье 102:</w:t>
      </w:r>
    </w:p>
    <w:p>
      <w:r>
        <w:rPr>
          <w:b/>
        </w:rPr>
        <w:t xml:space="preserve">10. </w:t>
      </w:r>
      <w:r>
        <w:t>в абзаце третьем пункта 1 статьи 104 слова "или пропустил срок уплаты, указанный в требовании" исключить</w:t>
      </w:r>
    </w:p>
    <w:p>
      <w:r>
        <w:rPr>
          <w:b/>
        </w:rPr>
        <w:t xml:space="preserve">10. </w:t>
      </w:r>
      <w:r>
        <w:t>в абзаце седьмом пункта 6 статьи 1053 второе предложение исключить</w:t>
      </w:r>
    </w:p>
    <w:p>
      <w:r>
        <w:rPr>
          <w:b/>
        </w:rPr>
        <w:t xml:space="preserve">10. </w:t>
      </w:r>
      <w:r>
        <w:t>в статье 10518:</w:t>
      </w:r>
    </w:p>
    <w:p>
      <w:r>
        <w:rPr>
          <w:b/>
        </w:rPr>
        <w:t xml:space="preserve">10. </w:t>
      </w:r>
      <w:r>
        <w:t>в пункте 2 статьи 10518-1 слова "на зачет или возврат суммы налога, указанная сумма налога подлежит зачету или возврату в порядке, установленном статьей 78" заменить словами "на возврат суммы денежных средств в порядке, установленном статьей 79"</w:t>
      </w:r>
    </w:p>
    <w:p>
      <w:r>
        <w:rPr>
          <w:b/>
        </w:rPr>
        <w:t xml:space="preserve">10. </w:t>
      </w:r>
      <w:r>
        <w:t>пункт 6 статьи 114 признать утратившим силу</w:t>
      </w:r>
    </w:p>
    <w:p>
      <w:r>
        <w:rPr>
          <w:b/>
        </w:rPr>
        <w:t xml:space="preserve">10. </w:t>
      </w:r>
      <w:r>
        <w:t>статью 115 признать утратившей силу</w:t>
      </w:r>
    </w:p>
    <w:p>
      <w:r>
        <w:rPr>
          <w:b/>
        </w:rPr>
        <w:t xml:space="preserve">10. </w:t>
      </w:r>
      <w:r>
        <w:t>пункт 4 статьи 122 изложить в следующей редакции: "4.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пунктом 1 настоящей статьи, непрерывно имелось положительное сальдо единого налогового счета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w:t>
      </w:r>
    </w:p>
    <w:p>
      <w:r>
        <w:rPr>
          <w:b/>
        </w:rPr>
        <w:t xml:space="preserve">10. </w:t>
      </w:r>
      <w:r>
        <w:t>абзац четвертый пункта 2 статьи 123 изложить в следующей редакции: "налоговым агентом самостоятельно перечислена в бюджетную систему Российской Федерации в качестве единого налогового платежа сумма налога, не перечисленная в установленный срок,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
        <w:rPr>
          <w:b/>
        </w:rPr>
        <w:t xml:space="preserve">10. </w:t>
      </w:r>
      <w:r>
        <w:t>в абзаце первом статьи 12912 слова "единого налогового платежа, пеней, штрафа)" заменить словами "пеней, штрафа) в качестве единого налогового платежа, а также государственной пошлины, в отношении уплаты которой судом не выдан исполнительный документ"</w:t>
      </w:r>
    </w:p>
    <w:p>
      <w:r>
        <w:rPr>
          <w:b/>
        </w:rPr>
        <w:t xml:space="preserve">10. </w:t>
      </w:r>
      <w:r>
        <w:t>в абзаце первом пункта 1 статьи 132 слова ", а равно открытие счета при наличии решения налогового органа о приостановлении операций по счетам этого лица" исключить</w:t>
      </w:r>
    </w:p>
    <w:p>
      <w:r>
        <w:rPr>
          <w:b/>
        </w:rPr>
        <w:t xml:space="preserve">10. </w:t>
      </w:r>
      <w:r>
        <w:t>в абзаце первом статьи 133 слова "единого налогового платежа, пеней, штрафа" заменить словами "пеней, штрафа в качестве единого налогового платежа, а также государственной пошлины, в отношении уплаты которой судом не выдан исполнительный документ,"</w:t>
      </w:r>
    </w:p>
    <w:p>
      <w:r>
        <w:rPr>
          <w:b/>
        </w:rPr>
        <w:t xml:space="preserve">10. </w:t>
      </w:r>
      <w:r>
        <w:t>в статье 134:</w:t>
      </w:r>
    </w:p>
    <w:p>
      <w:r>
        <w:rPr>
          <w:b/>
        </w:rPr>
        <w:t xml:space="preserve">10. </w:t>
      </w:r>
      <w:r>
        <w:t>в пункте 54 слово "имеющихся" заменить словом "имеющейся", слова "недоимки по налогу на добавленную стоимость, задолженности по пеням и штрафам" заменить словом "задолженности"</w:t>
      </w:r>
    </w:p>
    <w:p>
      <w:r>
        <w:rPr>
          <w:b/>
        </w:rPr>
        <w:t xml:space="preserve">10. </w:t>
      </w:r>
      <w:r>
        <w:t>в статье 135:</w:t>
      </w:r>
    </w:p>
    <w:p>
      <w:r>
        <w:rPr>
          <w:b/>
        </w:rPr>
        <w:t xml:space="preserve">10. </w:t>
      </w:r>
      <w:r>
        <w:t>в подпункте 2 пункта 55 слова "налога на добавленную стоимость, пеней, штрафов" заменить словом "задолженности"</w:t>
      </w:r>
    </w:p>
    <w:p>
      <w:r>
        <w:rPr>
          <w:b/>
        </w:rPr>
        <w:t xml:space="preserve">10. </w:t>
      </w:r>
      <w:r>
        <w:t>в абзаце первом пункта 4 статьи 1352 слова "налога, авансового платежа, сбора, страховых взносов, пеней, штрафа" заменить словом "задолженности"</w:t>
      </w:r>
    </w:p>
    <w:p>
      <w:r>
        <w:rPr>
          <w:b/>
        </w:rPr>
        <w:t xml:space="preserve">10. </w:t>
      </w:r>
      <w:r>
        <w:t>в пункте 56 слова "недоимки по налогу на добавленную стоимость, задолженности по пеням и штрафам" заменить словом "задолженности"</w:t>
      </w:r>
    </w:p>
    <w:p>
      <w:r>
        <w:rPr>
          <w:b/>
        </w:rPr>
        <w:t xml:space="preserve">10. </w:t>
      </w:r>
      <w:r>
        <w:t>в абзаце тринадцатом пункта 5 статьи 138 слова "налога, сбора, страховых взносов, пеней, штрафа в установленный в требовании налогового органа срок лицом, подавшим жалобу, исполнение обязанности которого по уплате налога, сбора, страховых взносов, пеней, штрафа обеспечено банковской гарантией, налоговый орган не позднее пяти дней со дня истечения срока исполнения указанного требования и не ранее дня" заменить словами "задолженности, обеспеченной банковской гарантией, лицом, подавшим жалобу, налоговый орган не позднее пяти дней со дня"</w:t>
      </w:r>
    </w:p>
    <w:p>
      <w:r>
        <w:rPr>
          <w:b/>
        </w:rPr>
        <w:t xml:space="preserve">10. </w:t>
      </w:r>
      <w:r>
        <w:t>в пункте 2: в абзаце втором слова "в случаях вынесения решения о взыскании налога" заменить словами "в случаях неисполнения требования об уплате задолженности, вынесения решения о взыскании задолженности"; в абзаце шестом слова "о возврате суммы излишне уплаченного или излишне взысканного налога" заменить словами "о распоряжении путем возврата в соответствии с настоящим Кодексом денежных средств"</w:t>
      </w:r>
    </w:p>
    <w:p>
      <w:r>
        <w:rPr>
          <w:b/>
        </w:rPr>
        <w:t xml:space="preserve">10. </w:t>
      </w:r>
      <w:r>
        <w:t>в абзаце третьем пункта 21 слово "налога" заменить словом "задолженности"</w:t>
      </w:r>
    </w:p>
    <w:p>
      <w:r>
        <w:rPr>
          <w:b/>
        </w:rPr>
        <w:t xml:space="preserve">10. </w:t>
      </w:r>
      <w:r>
        <w:t>в пункте 21: в абзаце первом слово "недоимки" заменить словом "задолженности"; в абзаце втором слова ", ответственным участником консолидированной группы налогоплательщиков" и слова ", ответственного участника консолидированной группы налогоплательщиков" исключить</w:t>
      </w:r>
    </w:p>
    <w:p>
      <w:r>
        <w:rPr>
          <w:b/>
        </w:rPr>
        <w:t xml:space="preserve">10. </w:t>
      </w:r>
      <w:r>
        <w:t>в абзаце втором пункта 3 слова "недоимки и задолженности по пеням и штрафам" заменить словом "задолженности"</w:t>
      </w:r>
    </w:p>
    <w:p>
      <w:r>
        <w:rPr>
          <w:b/>
        </w:rPr>
        <w:t xml:space="preserve">10. </w:t>
      </w:r>
      <w:r>
        <w:t>в пункте 8: в абзаце первом слово "указываются" заменить словом "указывается", слова "и соответствующих пеней" исключить; в абзаце втором слова "могут быть указаны" заменить словами "может быть указан", слова ", и сумма соответствующих пеней" исключить; в абзаце четвертом слова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 исключить; дополнить абзацем следующего содержания: "В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направить в установленный в соответствии с пунктом 3 статьи 32 настоящего Кодекса срок материалы в следственные органы для решения вопроса о возбуждении уголовного дела."</w:t>
      </w:r>
    </w:p>
    <w:p>
      <w:r>
        <w:rPr>
          <w:b/>
        </w:rPr>
        <w:t xml:space="preserve">10. </w:t>
      </w:r>
      <w:r>
        <w:t>абзац тринадцатый пункта 10 признать утратившим силу</w:t>
      </w:r>
    </w:p>
    <w:p>
      <w:r>
        <w:rPr>
          <w:b/>
        </w:rPr>
        <w:t xml:space="preserve">10. </w:t>
      </w:r>
      <w:r>
        <w:t>подпункт 1 пункта 11 изложить в следующей редакции: "1) банковскую гарантию, отвечающую требованиям, установленным статьей 741 настоящего Кодекса, и подтверждающую, что банк (гарант) обязывается перед налоговыми органами уплатить в соответствии с условиями даваемого банком (гарантом) обязательства указанную в решении о привлечении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представленному налоговым органом банку (гаранту) в письменной форме или электронной форме по телекоммуникационным каналам связи требованию об уплате этой суммы;"</w:t>
      </w:r>
    </w:p>
    <w:p>
      <w:r>
        <w:rPr>
          <w:b/>
        </w:rPr>
        <w:t xml:space="preserve">10. </w:t>
      </w:r>
      <w:r>
        <w:t>в пункте 151: в абзаце первом слова "соответствующего налога (сбора, страховых взносов), пеней, штрафа" заменить словами "соответствующей задолженности"; в абзаце втором слова "соответствующего налога (сбора, страховых взносов), пеней, штрафа" заменить словами "соответствующей задолженности"; в абзаце третьем слова "соответствующего налога (сбора, страховых взносов), пеней, штрафа" заменить словами "соответствующей задолженности"</w:t>
      </w:r>
    </w:p>
    <w:p>
      <w:r>
        <w:rPr>
          <w:b/>
        </w:rPr>
        <w:t xml:space="preserve">10. </w:t>
      </w:r>
      <w:r>
        <w:t>в пункте 1: в подпункте 3 слова "(в том числе суммах недоимки и задолженности по пеням и штрафам при их наличии)" заменить словами "(в том числе сумме задолженности при ее наличии); в подпункте 8 слова "о суммах недоимки по таким сборам" заменить словами "о суммах задолженности плательщиков местных сборов"; в подпункте 10 слово "об уплаченных" заменить словом "перечисленных", слова "суммах налогов и сборов (по каждому налогу и сбору) без учета сумм налогов (сборов), уплаченных в связи с ввозом товаров на таможенную территорию Евразийского экономического союза, сумм налогов, уплаченных налоговым агентом, о суммах страховых взносов" заменить словами "в качестве единого налогового платежа суммах денежных средств с указанием их принадлежности, определенной в соответствии с пунктами 7 - 9 статьи 45 настоящего Кодекса"; дополнить подпунктом 15 следующего содержания: "15)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налогового платежа, определенной в соответствии с пунктами 7 - 9 статьи 45 настоящего Кодекса, к налогам, сборам, страховым взносам, являющимся источниками формирования доходов соответствующего бюджета."</w:t>
      </w:r>
    </w:p>
    <w:p>
      <w:r>
        <w:rPr>
          <w:b/>
        </w:rPr>
        <w:t xml:space="preserve">10. </w:t>
      </w:r>
      <w:r>
        <w:t>в абзаце первом пункта 11 слова "недоимки и задолженности по пеням и штрафам (по каждому налогу и сбору, страховому взносу" заменить словом "задолженности"</w:t>
      </w:r>
    </w:p>
    <w:p>
      <w:r>
        <w:rPr>
          <w:b/>
        </w:rPr>
        <w:t xml:space="preserve">10. </w:t>
      </w:r>
      <w:r>
        <w:t>пункт 4 изложить в следующей редакции: "4. В случае, если по результатам симметричной корректировки другая сторона сделки получает право на возврат налога, применяются правила, установленные настоящим Кодексом в отношении возврата денежных средств, предусмотренные главой 12 настоящего Кодекса."</w:t>
      </w:r>
    </w:p>
    <w:p>
      <w:r>
        <w:rPr>
          <w:b/>
        </w:rPr>
        <w:t xml:space="preserve">10. </w:t>
      </w:r>
      <w:r>
        <w:t>в абзаце пятом пункта 5 слова "на сумму излишне уплаченного налога, подлежащего зачету или возврату" заменить словами "на сумму налога, подлежащую возврату"</w:t>
      </w:r>
    </w:p>
    <w:p>
      <w:r>
        <w:rPr>
          <w:b/>
        </w:rPr>
        <w:t xml:space="preserve">10. </w:t>
      </w:r>
      <w:r>
        <w:t>в пункте 12: в абзаце третьем второе предложение исключить; в абзаце седьмом слова "зачет или возврат суммы излишне уплаченного налога" заменить словами "возврат суммы денежных средств"</w:t>
      </w:r>
    </w:p>
    <w:p>
      <w:r>
        <w:rPr>
          <w:b/>
        </w:rPr>
        <w:t xml:space="preserve">10. </w:t>
      </w:r>
      <w:r>
        <w:t>в пункте 13 слова "зачете или" исключить</w:t>
      </w:r>
    </w:p>
    <w:p>
      <w:r>
        <w:rPr>
          <w:b/>
        </w:rPr>
        <w:t xml:space="preserve">10. </w:t>
      </w:r>
      <w:r>
        <w:t>в наименовании слова "решения налогового органа о приостановлении" заменить словом "приостановления"</w:t>
      </w:r>
    </w:p>
    <w:p>
      <w:r>
        <w:rPr>
          <w:b/>
        </w:rPr>
        <w:t xml:space="preserve">10. </w:t>
      </w:r>
      <w:r>
        <w:t>в абзаце первом пункта 1 слова "при наличии у него решения налогового органа о приостановлении операций" заменить словами "в случае приостановления операций", после слов "инвестиционного товарищества" дополнить словами "либо при наличии ограничений, предусмотренных пунктом 12 статьи 76 настоящего Кодекса,"</w:t>
      </w:r>
    </w:p>
    <w:p>
      <w:r>
        <w:rPr>
          <w:b/>
        </w:rPr>
        <w:t xml:space="preserve">10. </w:t>
      </w:r>
      <w:r>
        <w:t>в абзаце первом пункта 2 слова "при наличии у него решения налогового органа о приостановлении операций" заменить словами "в случае приостановления операций", после слов "инвестиционного товарищества" дополнить словами "либо при наличии ограничений, предусмотренных пунктом 12 статьи 76 настоящего Кодекса,"</w:t>
      </w:r>
    </w:p>
    <w:p>
      <w:r>
        <w:rPr>
          <w:b/>
        </w:rPr>
        <w:t xml:space="preserve">10. </w:t>
      </w:r>
      <w:r>
        <w:t>в наименовании слова "налога, авансового платежа, сбора, страховых взносов, пеней, штрафа" заменить словами "суммы задолженности"</w:t>
      </w:r>
    </w:p>
    <w:p>
      <w:r>
        <w:rPr>
          <w:b/>
        </w:rPr>
        <w:t xml:space="preserve">10. </w:t>
      </w:r>
      <w:r>
        <w:t>в абзаце первом пункта 1 слова "налога, авансового платежа, сбора, страховых взносов, пеней, штрафа" заменить словами "суммы задолженности"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3421, 3429; № 53, ст. 5023; 2002, № 1, ст. 4; № 22, ст. 2026; № 30, ст. 3021, 3027; № 52, ст. 5138; 2003, № 1, ст. 2, 5, 6; № 28, ст. 2886; № 46, ст. 4435, 4443, 4444; № 50, ст. 4849; 2004, № 27, ст. 2711, 2713; № 31, ст. 3219, 3231; № 45, ст. 4377; № 49, ст. 4840; 2005, № 1, ст. 9; № 23, ст. 2201; № 24, ст. 2312; № 25, ст. 2427; № 27, ст. 2707; № 30, ст. 3112, 3118, 3130; № 43, ст. 4350; 2006, № 1, ст. 12; № 12, ст. 1233; № 31, ст. 3433, 3436, 3443, 3452; 2007, № 1, ст. 31; № 23, ст. 2691; № 31, ст. 3991, 4013, 4017; № 45, ст. 5417; № 49, ст. 6046; № 50, ст. 6246; 2008, № 30, ст. 3611, 3614, 3616; № 42, ст. 4697; № 48, ст. 5519; 2009, № 1, ст. 22; № 29, ст. 3639; № 30, ст. 3735, 3739; № 48, ст. 5725, 5732, 5733, 5734; № 51, ст. 6155; № 52, ст. 6444, 6450; 2010, № 15, ст. 1737; № 21, ст. 2524; № 31, ст. 4198; № 40, ст. 4969; № 48, ст. 6247; 2011, № 1, ст. 7; № 11, ст. 1492; № 29, ст. 4291; № 30, ст. 4566, 4575, 4593; № 47, ст. 6611; № 49, ст. 7014, 7016, 7017; 2012, № 26, ст. 3447; № 27, ст. 3588; № 53, ст. 7607; 2013, № 26, ст. 3207; № 27, ст. 3444; № 30, ст. 4046, 4048, 4081; № 40, ст. 5033, 5038, 5039; № 44, ст. 5645, 5646; № 48, ст. 6165; № 49, ст. 6335; № 52, ст. 6985; 2014, № 14, ст. 1544; № 16, ст. 1838; № 26, ст. 3372, 3393, 3404; № 40, ст. 5315; № 45, ст. 6157; № 48, ст. 6647, 6649, 6657, 6660, 6661, 6663; 2015, № 1, ст. 13, 18, 30; № 10, ст. 1393; № 14, ст. 2024; № 18, ст. 2615, 2616; № 24, ст. 3373, 3377; № 29 ст. 4340; № 48, ст. 6686, 6688, 6689, 6692, 6693; 2016, № 1, ст. 16, 17; № 7, ст. 920; № 14, ст. 1902; № 15, ст. 2063, 2064; № 27, ст. 4175, 4176, 4177, 4182, 4184; № 49, ст. 6842, 6844; 2017, № 15, ст. 2133; № 40, ст. 5753; № 49, ст. 7307, 7314, 7318, 7321, 7325, 7326; 2018, № 1, ст. 20; № 30, ст. 4534; № 32, ст. 5087, 5094, 5095, 5096, 5127; № 45, ст. 6828; № 49, ст. 7496; № 53, ст. 8416, 8419; 2019, № 16, ст. 1826; № 30, ст. 4100, 4112; № 31, ст. 4414; № 39, ст. 5375, 5376; 2020, № 12, ст. 1657; № 14, ст. 2032; № 17, ст. 2699; № 24, ст. 3746; № 31, ст. 5025; № 42, ст. 6508, 6529; № 46, ст. 7212; № 48, ст. 7625, 7626, 7627; 2021, № 1, ст. 9; № 17, ст. 2886; № 24, ст. 4217; № 27, ст. 5133, 5134; № 49, ст. 8146, 8147; 2022, № 13, ст. 1955, 1956; № 16, ст. 2598) следующие изменения: 1) в статье 174: а) в пункте 1 слова "25-го числа" заменить словами "28-го числа"; б) в пункте 4: в абзаце первом слова "25-го числа" заменить словами "28-го числа"; абзацы второй и третий признать утратившими силу; в абзаце четвертом слова "25-го числа" заменить словами "28-го числа"; 2) в статье 1742: а) в пункте 7 слова "25-го числа" заменить словами "28-го числа"; б) в абзаце втором пункта 8 слово "уплата" заменить словами "уплата (перечисление)"; 3) статью 176 изложить в следующей редакции: "Статья 176. Порядок возмещения налога 1. В случае, если по итогам налогового периода сумма налоговых вычетов превышает общую сумму налога, исчисленную по операциям, признаваемым объектом налогообложения в соответствии с подпунктами 1 - 3 пункта 1 статьи 146 настоящего Кодекса, полученная разница подлежит возмещению налогоплательщику в соответствии с положениями настоящей статьи. После представления налогоплательщиком налоговой декларации налоговый орган проверяет обоснованность суммы налога, заявленной к возмещению, при проведении камеральной налоговой проверки в порядке, установленном статьей 88 настоящего Кодекса, если иное не предусмотрено настоящим пунктом. Налогоплательщики, указанные в подпункте 6 пункта 2 статьи 1761 настоящего Кодекса, реализуют право на возмещение суммы налога, указанной в абзаце первом настоящего пункта, в порядке, установленном статьей 1761 настоящего Кодекса.</w:t>
      </w:r>
    </w:p>
    <w:p>
      <w:r>
        <w:rPr>
          <w:b/>
        </w:rPr>
        <w:t xml:space="preserve">2. </w:t>
      </w:r>
      <w:r>
        <w:t>По окончании проверки в течение семи дней налоговый орган обязан принять решение о возмещении соответствующих сумм, если при проведении камеральной налоговой проверки не были выявлены нарушения законодательства о налогах и сборах</w:t>
      </w:r>
    </w:p>
    <w:p>
      <w:r>
        <w:rPr>
          <w:b/>
        </w:rPr>
        <w:t xml:space="preserve">3. </w:t>
      </w:r>
      <w:r>
        <w:t>В случае выявления нарушений законодательства о налогах и сборах в ходе проведения камеральной налоговой проверки уполномоченными должностными лицами налоговых органов должен быть составлен акт налоговой проверки в соответствии со статьей 100 настоящего Кодекса. Акт и другие материалы камеральной налоговой проверки, в ходе которой были выявлены нарушения законодательства о налогах и сборах, а также представленные налогоплательщиком (его представителем) возражения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соответствии со статьей 101 настоящего Кодекса. По результатам рассмотрения материалов камеральной налоговой проверки руководитель (заместитель руководителя) налогового органа выносит решение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 Одновременно с этим решением принимаются: решение о возмещении полностью суммы налога, заявленной к возмещению; решение об отказе в возмещении полностью суммы налога, заявленной к возмещению; решение о возмещении частично суммы налога, заявленной к возмещению, и решение об отказе в возмещении частично суммы налога, заявленной к возмещению</w:t>
      </w:r>
    </w:p>
    <w:p>
      <w:r>
        <w:rPr>
          <w:b/>
        </w:rPr>
        <w:t xml:space="preserve">4. </w:t>
      </w:r>
      <w:r>
        <w:t>Налоговый орган обязан сообщить в письменной форме налогоплательщику о принятом решении о возмещении (полностью или частично) или об отказе в возмещении в течение пяти дней со дня принятия соответствующего решения. Указанное сообщение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w:t>
      </w:r>
    </w:p>
    <w:p>
      <w:r>
        <w:rPr>
          <w:b/>
        </w:rPr>
        <w:t xml:space="preserve">5. </w:t>
      </w:r>
      <w:r>
        <w:t>В случаях и порядке, которые предусмотрены статьей 1761 настоящего Кодекса, налогоплательщики вправе воспользоваться заявительным порядком возмещения налога.";</w:t>
      </w:r>
    </w:p>
    <w:p>
      <w:r>
        <w:rPr>
          <w:b/>
        </w:rPr>
        <w:t xml:space="preserve">14. </w:t>
      </w:r>
      <w:r>
        <w:t>На основании решения налогового органа об отмене (полностью или частично) решения о возмещении суммы налога излишне полученные им суммы (включая проценты, предусмотренные пунктом 9 статьи 79 настоящего Кодекса (в случае их уплаты) подлежат возврату в бюджетную систему Российской Федерации. На подлежащие возврату налогоплательщиком суммы начисляются проценты исходя из процентной ставки, равной двукратной (однократной в случае, указанном в абзаце втором пункта 12 настоящей статьи) ключевой ставке Центрального банка Российской Федерации, действовавшей в период пользования бюджетными средствами. Указанные проценты начисляются начиная с третьего дня после принятия решения налогового органа о возмещении суммы налога, заявленной к возмещению, до дня принятия решения налогового органа об отмене (полностью или частично) решения налогового органа о возмещении суммы налога, заявленной к возмещению. Начиная со дня, следующего за днем принятия решения об отмене (полностью или частично) решения о возмещении суммы налога, заявленной к возмещению, на сумму излишне полученных налогоплательщиком сумм начисляются пени в соответствии со статьей 75 настоящего Кодекса."; ж) пункты 15 и 16 признать утратившими силу; з) в пункте 17: в абзаце первом слова "требовании о возврате" заменить словами "решении налогового органа об отмене (полностью или частично) решения о возмещении суммы налога"; в абзаце втором слово "рабочих" исключить, слова "требовании о возврате" заменить словами "решении об отмене (полностью или частично) решения о возмещении суммы налога"; и) в абзаце первом пункта 18 слова "требовании о возврате" заменить словами "решении об отмене (полностью или частично) решения о возмещении суммы налога"; к) пункт 19 признать утратившим силу; л) в абзаце третьем пункта 20 слова "(зачтенные налогоплательщику)" исключить;</w:t>
      </w:r>
    </w:p>
    <w:p>
      <w:r>
        <w:rPr>
          <w:b/>
        </w:rPr>
        <w:t xml:space="preserve">5. </w:t>
      </w:r>
      <w:r>
        <w:t>в статье 1761:</w:t>
      </w:r>
    </w:p>
    <w:p>
      <w:r>
        <w:rPr>
          <w:b/>
        </w:rPr>
        <w:t xml:space="preserve">5. </w:t>
      </w:r>
      <w:r>
        <w:t>в статье 184:</w:t>
      </w:r>
    </w:p>
    <w:p>
      <w:r>
        <w:rPr>
          <w:b/>
        </w:rPr>
        <w:t xml:space="preserve">5. </w:t>
      </w:r>
      <w:r>
        <w:t>абзац второй пункта 5 статьи 202 признать утратившим силу</w:t>
      </w:r>
    </w:p>
    <w:p>
      <w:r>
        <w:rPr>
          <w:b/>
        </w:rPr>
        <w:t xml:space="preserve">5. </w:t>
      </w:r>
      <w:r>
        <w:t>в статье 203:</w:t>
      </w:r>
    </w:p>
    <w:p>
      <w:r>
        <w:rPr>
          <w:b/>
        </w:rPr>
        <w:t xml:space="preserve">5. </w:t>
      </w:r>
      <w:r>
        <w:t>в статье 2031:</w:t>
      </w:r>
    </w:p>
    <w:p>
      <w:r>
        <w:rPr>
          <w:b/>
        </w:rPr>
        <w:t xml:space="preserve">5. </w:t>
      </w:r>
      <w:r>
        <w:t>в пункте 1: в абзаце первом слова "зачета (возврата)" заменить словом "возмещения"; в абзаце втором слова "зачета (возврата)" заменить словом "возмещения"</w:t>
      </w:r>
    </w:p>
    <w:p>
      <w:r>
        <w:rPr>
          <w:b/>
        </w:rPr>
        <w:t xml:space="preserve">5. </w:t>
      </w:r>
      <w:r>
        <w:t>в пункте 2: в подпункте 2 слова "(зачтенные ему)" исключить; в подпункте 3 слова "(зачтенные ему)" и слова "(зачтенных ему)" исключить, слова "не исполнил требование налогового органа о возврате излишне полученных (зачтенных) сумм налога в течение 15 календарных дней с момента выставления требования налоговым органом" заменить словами "не осуществил возврат излишне полученных сумм налога в течение 15 календарных дней с момента отмены полностью или частично решения о возмещении суммы налога, заявленной к возмещению в заявительном порядке"; в подпункте 4 слова "(зачтенные ему)" и слова "(зачтенных ему)" исключить, слова "не исполнил требование налогового органа о возврате излишне полученных (зачтенных) сумм налога в течение 15 календарных дней с момента выставления требования налоговым органом" заменить словами "не осуществил возврат излишне полученных сумм налога в течение 35 календарных дней с момента отмены полностью или частично решения о возмещении суммы налога, заявленной к возмещению в заявительном порядке"; в подпункте 5 слова "(зачтенную ему)" исключить</w:t>
      </w:r>
    </w:p>
    <w:p>
      <w:r>
        <w:rPr>
          <w:b/>
        </w:rPr>
        <w:t xml:space="preserve">5. </w:t>
      </w:r>
      <w:r>
        <w:t>в подпункте 6 пункта 21 слова "не имеет задолженности по уплате налогов, сборов, страховых взносов, пеней и штрафов" заменить словами "имеет положительное либо нулевое сальдо единого налогового счета"</w:t>
      </w:r>
    </w:p>
    <w:p>
      <w:r>
        <w:rPr>
          <w:b/>
        </w:rPr>
        <w:t xml:space="preserve">5. </w:t>
      </w:r>
      <w:r>
        <w:t>в абзаце третьем пункта 7 слова "(зачтенные им)" исключить</w:t>
      </w:r>
    </w:p>
    <w:p>
      <w:r>
        <w:rPr>
          <w:b/>
        </w:rPr>
        <w:t xml:space="preserve">5. </w:t>
      </w:r>
      <w:r>
        <w:t>в пункте 8: в абзаце первом слова "а также наличие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исключить; абзац третий признать утратившим силу; (В редакции Федерального закона от 28.12.2022 № 565-ФЗ)</w:t>
      </w:r>
    </w:p>
    <w:p>
      <w:r>
        <w:rPr>
          <w:b/>
        </w:rPr>
        <w:t xml:space="preserve">5. </w:t>
      </w:r>
      <w:r>
        <w:t>пункты 9 и 10 признать утратившими силу</w:t>
      </w:r>
    </w:p>
    <w:p>
      <w:r>
        <w:rPr>
          <w:b/>
        </w:rPr>
        <w:t xml:space="preserve">5. </w:t>
      </w:r>
      <w:r>
        <w:t>в пункте 15: в абзаце первом слова ", а также решения о возврате (полностью или частично) суммы налога, заявленной к возмещению, в заявительном порядке и (или) решения о зачете суммы налога, заявленной к возмещению, в заявительном порядке в части суммы налога, не подлежащей возмещению по результатам камеральной налоговой проверки" исключить; в абзаце втором слова ", а также решения о возврате (полностью или частично) суммы налога, заявленной к возмещению, и (или) решения о зачете суммы налога, заявленной к возмещению, в части соответствующей суммы налога, не подлежащей возмещению" исключить; дополнить абзацами следующего содержания: "Решение об отмене (полностью или частично) решения о возмещении суммы налога, заявленной к возмещению, в заявительном порядке должно содержать сведения: о сумме налога, подлежащей возмещению по результатам камеральной налоговой проверки или в связи с составлением налоговым органом мотивированного мнения; о суммах налога, излишне полученных налогоплательщиком в заявительном порядке, подлежащих возврату в бюджетную систему Российской Федерации; о сумме процентов, предусмотренных пунктом 9 статьи 79 настоящего Кодекса, подлежащих возврату в бюджетную систему Российской Федерации; о сумме процентов, начисленных в соответствии с пунктом 17 настоящей статьи до дня принятия решения об отмене (полностью или частично) решения о возмещении суммы налога, заявленной к возмещению, в заявительном порядке; о сроке вступления в силу и исполнения решения об отмене (полностью или частично) решения о возмещении суммы налога, заявленной к возмещению, в заявительном порядке."</w:t>
      </w:r>
    </w:p>
    <w:p>
      <w:r>
        <w:rPr>
          <w:b/>
        </w:rPr>
        <w:t xml:space="preserve">5. </w:t>
      </w:r>
      <w:r>
        <w:t>пункт 16 изложить в следующей редакции: "16. Налоговый орган обязан направить налогоплательщику сообщение о принятых решениях, указанных в пункте 14 настоящей статьи, а также решение об отмене (полностью или частично) решения о возмещении суммы налога, заявленной к возмещению, в заявительном порядке в течение пяти дней со дня принятия соответствующего решения. Указанные сообщение и решение могут быть переданы руководителю организации, индивидуальному предпринимателю, их представителям лично под расписку или иным способом, подтверждающим факт и дату их получения."</w:t>
      </w:r>
    </w:p>
    <w:p>
      <w:r>
        <w:rPr>
          <w:b/>
        </w:rPr>
        <w:t xml:space="preserve">5. </w:t>
      </w:r>
      <w:r>
        <w:t>пункт 17 изложить в следующей редакции: "17. На основании решения налогового органа об отмене (полностью или частично) решения о возмещении суммы налога, заявленной к возмещению, в заявительном порядке излишне полученные налогоплательщиком в заявительном порядке суммы (включая проценты, предусмотренные статьей 79 настоящего Кодекса (в случае их уплаты) подлежат возврату в бюджетную систему Российской Федерации. На подлежащие возврату налогоплательщиком суммы начисляются проценты исходя из процентной ставки, равной двукратной (однократной в случае, указанном в абзаце втором пункта 15 настоящей статьи) ключевой ставке Центрального банка Российской Федерации, действовавшей в период пользования бюджетными средствами. Указанные проценты начисляются начиная с третьего дня после принятия решения налогового органа о возмещении суммы налога, заявленной к возмещению в заявительном порядке, до дня принятия решения налогового органа об отмене (полностью или частично) решения о возмещении суммы налога, заявленной к возмещению в заявительном порядке. Начиная со дня, следующего за днем принятия решения налогового органа об отмене (полностью или частично) решения о возмещении суммы налога, заявленной к возмещению в заявительном порядке, на сумму излишне полученных налогоплательщиком в заявительном порядке сумм начисляются пени в соответствии со статьей 75 настоящего Кодекса."</w:t>
      </w:r>
    </w:p>
    <w:p>
      <w:r>
        <w:rPr>
          <w:b/>
        </w:rPr>
        <w:t xml:space="preserve">5. </w:t>
      </w:r>
      <w:r>
        <w:t>пункты 18 и 19 признать утратившими силу; л) в пункте 20: в абзаце первом слова "в требовании о возврате" заменить словами "в решении налогового органа об отмене (полностью или частично) решения о возмещении суммы налога, заявленной к возмещению, в заявительном порядке"; в абзаце втором слова "в требовании о возврате" заменить словами "в решении об отмене (полностью или частично) решения о возмещении суммы налога, заявленной к возмещению, в заявительном порядке"; м) пункты 22 и 23 признать утратившими силу</w:t>
      </w:r>
    </w:p>
    <w:p>
      <w:r>
        <w:rPr>
          <w:b/>
        </w:rPr>
        <w:t xml:space="preserve">5. </w:t>
      </w:r>
      <w:r>
        <w:t>в абзаце девятом пункта 4 слова "подпунктом 2 пункта 6" заменить словами "пунктом 6"</w:t>
      </w:r>
    </w:p>
    <w:p>
      <w:r>
        <w:rPr>
          <w:b/>
        </w:rPr>
        <w:t xml:space="preserve">5. </w:t>
      </w:r>
      <w:r>
        <w:t>в абзаце седьмом пункта 5 слова "подпунктами 2 и 3 пункта 6" заменить словами "пунктом 6"</w:t>
      </w:r>
    </w:p>
    <w:p>
      <w:r>
        <w:rPr>
          <w:b/>
        </w:rPr>
        <w:t xml:space="preserve">5. </w:t>
      </w:r>
      <w:r>
        <w:t>пункт 6 изложить в следующей редакции: "6. Если общая сумма, определенная путем сложения сумм акциза, указанных в абзацах пятом и шестом пункта 5 настоящей статьи, меньше, чем сумма авансового платежа, от уплаты которого налогоплательщик был освобожден на основании банковской гарантии, предусмотренной пунктом 4 настоящей статьи, такой налогоплательщик утрачивает право на освобождение от уплаты авансового платежа акциза в размере, соответствующем разнице между указанными суммами акциза и авансового платежа акциза. Налогоплательщик обязан уплатить авансовый платеж акциза в размере указанной разницы не позднее 28-го числа месяца, следующего за месяцем, на который приходится 250-й календарный день с начала первого налогового периода расчетного срока."</w:t>
      </w:r>
    </w:p>
    <w:p>
      <w:r>
        <w:rPr>
          <w:b/>
        </w:rPr>
        <w:t xml:space="preserve">5. </w:t>
      </w:r>
      <w:r>
        <w:t>пункт 7 изложить в следующей редакции: "7. Суммы авансового платежа акциза, уплаченные в соответствии с пунктом 6 настоящей статьи и пунктом 13 статьи 204 настоящего Кодекса (в том числе банком-гарантом), в дальнейшем подлежат вычету и (или) возмещению налогоплательщику."</w:t>
      </w:r>
    </w:p>
    <w:p>
      <w:r>
        <w:rPr>
          <w:b/>
        </w:rPr>
        <w:t xml:space="preserve">5. </w:t>
      </w:r>
      <w:r>
        <w:t>в пункте 1 слово "зачету," исключить</w:t>
      </w:r>
    </w:p>
    <w:p>
      <w:r>
        <w:rPr>
          <w:b/>
        </w:rPr>
        <w:t xml:space="preserve">5. </w:t>
      </w:r>
      <w:r>
        <w:t>пункты 2 и 3 признать утратившими силу</w:t>
      </w:r>
    </w:p>
    <w:p>
      <w:r>
        <w:rPr>
          <w:b/>
        </w:rPr>
        <w:t xml:space="preserve">5. </w:t>
      </w:r>
      <w:r>
        <w:t>абзацы пятнадцатый - семнадцатый пункта 4 признать утратившими силу</w:t>
      </w:r>
    </w:p>
    <w:p>
      <w:r>
        <w:rPr>
          <w:b/>
        </w:rPr>
        <w:t xml:space="preserve">5. </w:t>
      </w:r>
      <w:r>
        <w:t>пункт 6 изложить в следующей редакции: "6. При ликвидации организации по производству алкогольной и (или) подакцизной спиртосодержащей продукции фактически уплаченная сумма авансового платежа акциза подлежит учету при формировании сальдо единого налогового счета в соответствии со статьей 113 настоящего Кодекса при условии представления налогоплательщиком в налоговый орган документов, предусмотренных пунктами 17 и (или) 18 статьи 201 настоящего Кодекса."</w:t>
      </w:r>
    </w:p>
    <w:p>
      <w:r>
        <w:rPr>
          <w:b/>
        </w:rPr>
        <w:t xml:space="preserve">5. </w:t>
      </w:r>
      <w:r>
        <w:t>в абзаце первом пункта 1 слово "зачету," исключить</w:t>
      </w:r>
    </w:p>
    <w:p>
      <w:r>
        <w:rPr>
          <w:b/>
        </w:rPr>
        <w:t xml:space="preserve">5. </w:t>
      </w:r>
      <w:r>
        <w:t>в пункте 2: в абзаце первом слово "зачет," исключить; в абзаце третьем слова "(зачтенные ему)" исключить, слова "пунктом 7 настоящей статьи" заменить словами "пунктом 9 статьи 79 настоящего Кодекса"; в абзаце четвертом слова "(зачтенные ему)" исключить</w:t>
      </w:r>
    </w:p>
    <w:p>
      <w:r>
        <w:rPr>
          <w:b/>
        </w:rPr>
        <w:t xml:space="preserve">5. </w:t>
      </w:r>
      <w:r>
        <w:t>в пункте 5: в абзаце первом слова "а также наличие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исключить; абзац второй признать утратившим силу:</w:t>
      </w:r>
    </w:p>
    <w:p>
      <w:r>
        <w:rPr>
          <w:b/>
        </w:rPr>
        <w:t xml:space="preserve">5. </w:t>
      </w:r>
      <w:r>
        <w:t>пункты 6 и 7 признать утратившими силу</w:t>
      </w:r>
    </w:p>
    <w:p>
      <w:r>
        <w:rPr>
          <w:b/>
        </w:rPr>
        <w:t xml:space="preserve">5. </w:t>
      </w:r>
      <w:r>
        <w:t>в пункте 12: в абзаце первом слова "а также решения о возврате (полностью или частично) суммы налога, заявленной к возмещению, и (или) решения о зачете суммы налога, заявленной к возмещению," исключить; в абзаце втором слова "а также решения о возврате (полностью или частично) суммы налога, заявленной к возмещению, и (или) решения о зачете суммы налога, заявленной к возмещению," исключить; дополнить абзацами следующего содержания: "Решение об отмене (полностью или частично) решения о возмещении суммы налога, заявленной к возмещению, должно содержать сведения: о сумме налога, подлежащей возмещению по результатам камеральной налоговой проверки или в связи с составлением налоговым органом мотивированного мнения; о суммах налога, излишне полученных налогоплательщиком, подлежащих возврату в бюджетную систему Российской Федерации; о сумме процентов, предусмотренных пунктом 9 статьи 79 настоящего Кодекса, подлежащих возврату в бюджетную систему Российской Федерации; о сумме процентов, начисленных в соответствии с пунктом 14 настоящей статьи до дня принятия решения об отмене (полностью или частично) решения о возмещении суммы налога, заявленной к возмещению; о сроках вступления в силу и исполнения решения об отмене (полностью или частично) решения о возмещении суммы налога, заявленной к возмещению."</w:t>
      </w:r>
    </w:p>
    <w:p>
      <w:r>
        <w:rPr>
          <w:b/>
        </w:rPr>
        <w:t xml:space="preserve">5. </w:t>
      </w:r>
      <w:r>
        <w:t>пункты 13 и 14 изложить в следующей редакции: "13. Налоговый орган обязан направить налогоплательщику сообщение о принятых решениях, указанных в пункте 11 настоящей статьи, а также решение об отмене (полностью или частично) решения о возмещении суммы налога в течение пяти дней со дня принятия соответствующего решения. Указанные сообщение и решение могут быть переданы руководителю организации, индивидуальному предпринимателю, их представителям лично под расписку или иным способом, подтверждающим факт и дату их получения</w:t>
      </w:r>
    </w:p>
    <w:p>
      <w:r>
        <w:rPr>
          <w:b/>
        </w:rPr>
        <w:t xml:space="preserve">14. </w:t>
      </w:r>
      <w:r>
        <w:t>в статье 204:</w:t>
      </w:r>
    </w:p>
    <w:p>
      <w:r>
        <w:rPr>
          <w:b/>
        </w:rPr>
        <w:t xml:space="preserve">14. </w:t>
      </w:r>
      <w:r>
        <w:t>в пункте 4 статьи 2149 слова "в срок не позднее одного месяца с даты" заменить словами "в срок не позднее 28-го числа месяца, следующего за датой"</w:t>
      </w:r>
    </w:p>
    <w:p>
      <w:r>
        <w:rPr>
          <w:b/>
        </w:rPr>
        <w:t xml:space="preserve">14. </w:t>
      </w:r>
      <w:r>
        <w:t>в статье 2211:</w:t>
      </w:r>
    </w:p>
    <w:p>
      <w:r>
        <w:rPr>
          <w:b/>
        </w:rPr>
        <w:t xml:space="preserve">14. </w:t>
      </w:r>
      <w:r>
        <w:t>пункт 2 статьи 223 признать утратившим силу</w:t>
      </w:r>
    </w:p>
    <w:p>
      <w:r>
        <w:rPr>
          <w:b/>
        </w:rPr>
        <w:t xml:space="preserve">14. </w:t>
      </w:r>
      <w:r>
        <w:t>в статье 226:</w:t>
      </w:r>
    </w:p>
    <w:p>
      <w:r>
        <w:rPr>
          <w:b/>
        </w:rPr>
        <w:t xml:space="preserve">14. </w:t>
      </w:r>
      <w:r>
        <w:t>в абзаце первом пункта 9 статьи 2261 слова "одного месяца с" заменить словами "28-го числа месяца, следующего за"</w:t>
      </w:r>
    </w:p>
    <w:p>
      <w:r>
        <w:rPr>
          <w:b/>
        </w:rPr>
        <w:t xml:space="preserve">14. </w:t>
      </w:r>
      <w:r>
        <w:t>в абзаце первом пункта 7 статьи 2262 слова "одного месяца с" заменить словами "28-го числа месяца, следующего за"</w:t>
      </w:r>
    </w:p>
    <w:p>
      <w:r>
        <w:rPr>
          <w:b/>
        </w:rPr>
        <w:t xml:space="preserve">14. </w:t>
      </w:r>
      <w:r>
        <w:t>в абзаце шестом пункта 4 статьи 229 слова "о зачете (возврате)" заменить словами "о возврате"</w:t>
      </w:r>
    </w:p>
    <w:p>
      <w:r>
        <w:rPr>
          <w:b/>
        </w:rPr>
        <w:t xml:space="preserve">14. </w:t>
      </w:r>
      <w:r>
        <w:t>в статье 230:</w:t>
      </w:r>
    </w:p>
    <w:p>
      <w:r>
        <w:rPr>
          <w:b/>
        </w:rPr>
        <w:t xml:space="preserve">14. </w:t>
      </w:r>
      <w:r>
        <w:t>в статье 231:</w:t>
      </w:r>
    </w:p>
    <w:p>
      <w:r>
        <w:rPr>
          <w:b/>
        </w:rPr>
        <w:t xml:space="preserve">14. </w:t>
      </w:r>
      <w:r>
        <w:t>(Пункт утратил силу - Федеральный закон от 28.12.2022 № 565-ФЗ) 20) в статье 232:</w:t>
      </w:r>
    </w:p>
    <w:p>
      <w:r>
        <w:rPr>
          <w:b/>
        </w:rPr>
        <w:t xml:space="preserve">14. </w:t>
      </w:r>
      <w:r>
        <w:t>в пункте 3 слова "25-го числа" заменить словами "28-го числа"</w:t>
      </w:r>
    </w:p>
    <w:p>
      <w:r>
        <w:rPr>
          <w:b/>
        </w:rPr>
        <w:t xml:space="preserve">14. </w:t>
      </w:r>
      <w:r>
        <w:t>в абзаце первом пункта 31 слова "25-го числа" заменить словами "28-го числа"</w:t>
      </w:r>
    </w:p>
    <w:p>
      <w:r>
        <w:rPr>
          <w:b/>
        </w:rPr>
        <w:t xml:space="preserve">14. </w:t>
      </w:r>
      <w:r>
        <w:t>пункт 9 статьи 286 признать утратившим силу</w:t>
      </w:r>
    </w:p>
    <w:p>
      <w:r>
        <w:rPr>
          <w:b/>
        </w:rPr>
        <w:t xml:space="preserve">14. </w:t>
      </w:r>
      <w:r>
        <w:t>в статье 287:</w:t>
      </w:r>
    </w:p>
    <w:p>
      <w:r>
        <w:rPr>
          <w:b/>
        </w:rPr>
        <w:t xml:space="preserve">14. </w:t>
      </w:r>
      <w:r>
        <w:t>в пункте 32 слова "25-го числа" заменить словами "28-го числа"</w:t>
      </w:r>
    </w:p>
    <w:p>
      <w:r>
        <w:rPr>
          <w:b/>
        </w:rPr>
        <w:t xml:space="preserve">14. </w:t>
      </w:r>
      <w:r>
        <w:t>в пункте 33 слова "15-го числа" заменить словами "28-го числа"</w:t>
      </w:r>
    </w:p>
    <w:p>
      <w:r>
        <w:rPr>
          <w:b/>
        </w:rPr>
        <w:t xml:space="preserve">14. </w:t>
      </w:r>
      <w:r>
        <w:t>в статье 289:</w:t>
      </w:r>
    </w:p>
    <w:p>
      <w:r>
        <w:rPr>
          <w:b/>
        </w:rPr>
        <w:t xml:space="preserve">14. </w:t>
      </w:r>
      <w:r>
        <w:t>пункт 7 статьи 307 изложить в следующей редакции: "7. При включении в сумму прибыли иностранной организации доходов, с которых в соответствии со статьей 309 настоящего Кодекса был фактически удержан налог, сумма налога, подлежащая уплате этой организацией, уменьшается на сумму удержанного налога."</w:t>
      </w:r>
    </w:p>
    <w:p>
      <w:r>
        <w:rPr>
          <w:b/>
        </w:rPr>
        <w:t xml:space="preserve">14. </w:t>
      </w:r>
      <w:r>
        <w:t>в пункте 34 слова "25-го числа" заменить словами "28-го числа"</w:t>
      </w:r>
    </w:p>
    <w:p>
      <w:r>
        <w:rPr>
          <w:b/>
        </w:rPr>
        <w:t xml:space="preserve">14. </w:t>
      </w:r>
      <w:r>
        <w:t>в статье 312:</w:t>
      </w:r>
    </w:p>
    <w:p>
      <w:r>
        <w:rPr>
          <w:b/>
        </w:rPr>
        <w:t xml:space="preserve">14. </w:t>
      </w:r>
      <w:r>
        <w:t>в абзаце третьем пункта 5 слова "15-го числа" заменить словами "25-го числа"</w:t>
      </w:r>
    </w:p>
    <w:p>
      <w:r>
        <w:rPr>
          <w:b/>
        </w:rPr>
        <w:t xml:space="preserve">14. </w:t>
      </w:r>
      <w:r>
        <w:t>в статье 3335:</w:t>
      </w:r>
    </w:p>
    <w:p>
      <w:r>
        <w:rPr>
          <w:b/>
        </w:rPr>
        <w:t xml:space="preserve">14. </w:t>
      </w:r>
      <w:r>
        <w:t>в пункте 6 слова "15-го числа" заменить словами "28-го числа"</w:t>
      </w:r>
    </w:p>
    <w:p>
      <w:r>
        <w:rPr>
          <w:b/>
        </w:rPr>
        <w:t xml:space="preserve">14. </w:t>
      </w:r>
      <w:r>
        <w:t>в статье 3337:</w:t>
      </w:r>
    </w:p>
    <w:p>
      <w:r>
        <w:rPr>
          <w:b/>
        </w:rPr>
        <w:t xml:space="preserve">14. </w:t>
      </w:r>
      <w:r>
        <w:t>в абзаце первом пункта 7 слова "18-го числа" заменить словами "28-го числа"</w:t>
      </w:r>
    </w:p>
    <w:p>
      <w:r>
        <w:rPr>
          <w:b/>
        </w:rPr>
        <w:t xml:space="preserve">14. </w:t>
      </w:r>
      <w:r>
        <w:t>в пункте 2 статьи 33314 слова "20-го числа" заменить словами "28-го числа"</w:t>
      </w:r>
    </w:p>
    <w:p>
      <w:r>
        <w:rPr>
          <w:b/>
        </w:rPr>
        <w:t xml:space="preserve">14. </w:t>
      </w:r>
      <w:r>
        <w:t>в пункте 13: подпункты 1, 3 и 31 признать утратившими силу; подпункт 4 изложить в следующей редакции: "4) в случае неуплаты или неполной уплаты налогоплательщиком - производителем алкогольной и (или) подакцизной спиртосодержащей продукции суммы акциза, авансового платежа акциза в сроки, установленные настоящей статьей, налоговый орган не позднее пяти дней со дня истечения указанных сроков направляет банку-гаранту требование об уплате денежной суммы по банковской гарантии в части не уплаченной или не полностью уплаченной налогоплательщиком суммы авансового платежа акциза по банковской гарантии. В случае неисполнения банком-гарантом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 В случае неуплаты или неполной уплаты налогоплательщиком указанной суммы обязанность по уплате данной суммы исполняется в принудительном порядке путем обращения взыскания на денежные средства на счетах или на иное имущество налогоплательщика в порядке и сроки, которые установлены статьями 46 и 47 настоящего Кодекса."</w:t>
      </w:r>
    </w:p>
    <w:p>
      <w:r>
        <w:rPr>
          <w:b/>
        </w:rPr>
        <w:t xml:space="preserve">14. </w:t>
      </w:r>
      <w:r>
        <w:t>в статье 33315:</w:t>
      </w:r>
    </w:p>
    <w:p>
      <w:r>
        <w:rPr>
          <w:b/>
        </w:rPr>
        <w:t xml:space="preserve">14. </w:t>
      </w:r>
      <w:r>
        <w:t>в абзаце первом пункта 14 слова "18-го числа" заменить словами "28-го числа"; л) в пункте 20: в абзаце седьмом слова "этой суммы авансового платежа акциза" заменить словами "этой суммы", слова "первоначальная уплата" заменить словами "первоначальная уплата (перечисление)"; абзац восьмой изложить в следующей редакции: "В случае, если во вновь представленном извещении об уплате авансового платежа акциза объем закупаемого этилового спирта и сумма авансового платежа акциза указаны в меньших размерах по сравнению с первичным извещением, разница между первоначально уплаченной суммой авансового платежа акциза и суммой авансового платежа, указанной во вновь представленном извещении, подлежит учету при формировании сальдо единого налогового счета в соответствии со статьей 113 настоящего Кодекса как сумма излишне уплаченного налога при условии представления налогоплательщиком в налоговый орган уточненной налоговой декларации по акцизам и окончании камеральной налоговой проверки на основе такой уточненной налоговой декларации."; абзац двадцатый признать утратившим силу; абзац тридцатый изложить в следующей редакции: "Излишне уплаченная сумма авансового платежа акциза, образовавшаяся вследствие недопоставки этилового спирта, подлежит учету при формировании сальдо единого налогового счета в соответствии со статьей 113 настоящего Кодекса."; абзац тридцать восьмой признать утратившим силу; м) в абзаце седьмом пункта 21 слова "возмещение (возврат) излишне уплаченной суммы акциза осуществляется в порядке, установленном статьей 78 настоящего Кодекса" заменить словами "излишне уплаченная сумма акциза подлежит учету при формировании сальдо единого налогового счета в соответствии со статьей 113 настоящего Кодекса"</w:t>
      </w:r>
    </w:p>
    <w:p>
      <w:r>
        <w:rPr>
          <w:b/>
        </w:rPr>
        <w:t xml:space="preserve">14. </w:t>
      </w:r>
      <w:r>
        <w:t>в статье 33340:</w:t>
      </w:r>
    </w:p>
    <w:p>
      <w:r>
        <w:rPr>
          <w:b/>
        </w:rPr>
        <w:t xml:space="preserve">14. </w:t>
      </w:r>
      <w:r>
        <w:t>в пункте 8 статьи 33355 слова "сроков, установленных статьей 33356 настоящего Кодекса для представления налоговой декларации" заменить словами "25 марта года, следующего за истекшим налоговым периодом"</w:t>
      </w:r>
    </w:p>
    <w:p>
      <w:r>
        <w:rPr>
          <w:b/>
        </w:rPr>
        <w:t xml:space="preserve">14. </w:t>
      </w:r>
      <w:r>
        <w:t>в статье 33356:</w:t>
      </w:r>
    </w:p>
    <w:p>
      <w:r>
        <w:rPr>
          <w:b/>
        </w:rPr>
        <w:t xml:space="preserve">14. </w:t>
      </w:r>
      <w:r>
        <w:t>в пункте 3 статьи 3421 слова "с применением ставки пени, равной одной трехсотой действующей в этот период ставки рефинансирования Центрального банка Российской Федерации" исключить</w:t>
      </w:r>
    </w:p>
    <w:p>
      <w:r>
        <w:rPr>
          <w:b/>
        </w:rPr>
        <w:t xml:space="preserve">14. </w:t>
      </w:r>
      <w:r>
        <w:t>в абзаце третьем пункта 8 статьи 3422 слова "с применением ставки пени, равной одной трехсотой действующей в этот период ставки рефинансирования Центрального банка Российской Федерации" исключить</w:t>
      </w:r>
    </w:p>
    <w:p>
      <w:r>
        <w:rPr>
          <w:b/>
        </w:rPr>
        <w:t xml:space="preserve">14. </w:t>
      </w:r>
      <w:r>
        <w:t>в статье 344 слова "25-го числа" заменить словами "28-го числа"</w:t>
      </w:r>
    </w:p>
    <w:p>
      <w:r>
        <w:rPr>
          <w:b/>
        </w:rPr>
        <w:t xml:space="preserve">14. </w:t>
      </w:r>
      <w:r>
        <w:t>в пункте 2 статьи 345 слова "последнего числа" заменить словами "25-го числа"</w:t>
      </w:r>
    </w:p>
    <w:p>
      <w:r>
        <w:rPr>
          <w:b/>
        </w:rPr>
        <w:t xml:space="preserve">14. </w:t>
      </w:r>
      <w:r>
        <w:t>в подпункте 9 пункта 2 статьи 3465 слова "налога, сбора, пеней и штрафа" заменить словом "задолженности"</w:t>
      </w:r>
    </w:p>
    <w:p>
      <w:r>
        <w:rPr>
          <w:b/>
        </w:rPr>
        <w:t xml:space="preserve">14. </w:t>
      </w:r>
      <w:r>
        <w:t>в статье 3469:</w:t>
      </w:r>
    </w:p>
    <w:p>
      <w:r>
        <w:rPr>
          <w:b/>
        </w:rPr>
        <w:t xml:space="preserve">14. </w:t>
      </w:r>
      <w:r>
        <w:t>в подпункте 1 пункта 2 статьи 34610 цифры "31" заменить цифрами "25"</w:t>
      </w:r>
    </w:p>
    <w:p>
      <w:r>
        <w:rPr>
          <w:b/>
        </w:rPr>
        <w:t xml:space="preserve">14. </w:t>
      </w:r>
      <w:r>
        <w:t>пункт 6 изложить в следующей редакции: "6. На основании принятого решения о предоставлении налогового вычета полностью или частично налоговым органом определяется сумма налога, подлежащая возврату налогоплательщику в связи с предоставлением налогового вычета на указанный в заявлении его банковский счет. При нарушении срока возврата суммы налога, подлежащей возврату налогоплательщику в связи с предоставлением налогового вычета, начисляются проценты, подлежащие уплате налогоплательщику в порядке и сроки, которые установлены пунктом 9 статьи 79 настоящего Кодекса."</w:t>
      </w:r>
    </w:p>
    <w:p>
      <w:r>
        <w:rPr>
          <w:b/>
        </w:rPr>
        <w:t xml:space="preserve">14. </w:t>
      </w:r>
      <w:r>
        <w:t>в подпункте 9 пункта 1 статьи 34616 слова "налога, сбора, пеней и штрафа" заменить словом "задолженности"</w:t>
      </w:r>
    </w:p>
    <w:p>
      <w:r>
        <w:rPr>
          <w:b/>
        </w:rPr>
        <w:t xml:space="preserve">14. </w:t>
      </w:r>
      <w:r>
        <w:t>пункт 7 статьи 34621 изложить в следующей редакции: "7. Налог, подлежащий уплате по истечении налогового периода, уплачивается в следующие сроки: организациями - не позднее 28 марта года, следующего за истекшим налоговым периодом; индивидуальными предпринимателями - не позднее 28 апреля года, следующего за истекшим налоговым периодом; налогоплательщиками, которыми согласно уведомлению, представленному в налоговый орган в соответствии с пунктом 8 статьи 34613 настоящего Кодекса, прекращена предпринимательская деятельность, в отношении которой этим налогоплательщиком применялась упрощенная система налогообложения, - не позднее 28-го числа месяца, следующего за месяцем прекращения деятельности; налогоплательщиками, утратившими право применять упрощенную систему налогообложения на основании пункта 4 статьи 34613 настоящего Кодекса, - не позднее 28-го числа месяца, следующего за кварталом, в котором утрачено данное право. Авансовые платежи по налогу уплачиваются не позднее 28-го числа месяца, следующего за истекшим отчетным периодом."</w:t>
      </w:r>
    </w:p>
    <w:p>
      <w:r>
        <w:rPr>
          <w:b/>
        </w:rPr>
        <w:t xml:space="preserve">14. </w:t>
      </w:r>
      <w:r>
        <w:t>абзац четвертый пункта 7 изложить в следующей редакции: "На суммы, подлежащие возврату налогоплательщиком, начисляются проценты исходя из процентной ставки, равной ключевой ставке Центрального банка Российской Федерации, действовавшей в период пользования бюджетными средствами. Указанные проценты начисляются с третьего дня после принятия решения о предоставлении налогового вычета до даты принятия решения, указанного в абзаце первом настоящего пункта, включительно. Начиная со дня, следующего за днем вынесения решения об отмене полностью или частично решения о предоставлении налогового вычета, на сумму излишне полученных налогоплательщиком сумм налога в связи с предоставлением налогового вычета начисляются пени в соответствии со статьей 75 настоящего Кодекса."</w:t>
      </w:r>
    </w:p>
    <w:p>
      <w:r>
        <w:rPr>
          <w:b/>
        </w:rPr>
        <w:t xml:space="preserve">14. </w:t>
      </w:r>
      <w:r>
        <w:t>в пункте 1 статьи 34623:</w:t>
      </w:r>
    </w:p>
    <w:p>
      <w:r>
        <w:rPr>
          <w:b/>
        </w:rPr>
        <w:t xml:space="preserve">14. </w:t>
      </w:r>
      <w:r>
        <w:t>пункт 8 признать утратившим силу</w:t>
      </w:r>
    </w:p>
    <w:p>
      <w:r>
        <w:rPr>
          <w:b/>
        </w:rPr>
        <w:t xml:space="preserve">14. </w:t>
      </w:r>
      <w:r>
        <w:t>в пункте 3 статьи 34639 слово "зачету," исключить</w:t>
      </w:r>
    </w:p>
    <w:p>
      <w:r>
        <w:rPr>
          <w:b/>
        </w:rPr>
        <w:t xml:space="preserve">14. </w:t>
      </w:r>
      <w:r>
        <w:t>в пункте 9 слова ", указанных в требовании об уплате налога и (или) процентов, в установленный срок" исключить</w:t>
      </w:r>
    </w:p>
    <w:p>
      <w:r>
        <w:rPr>
          <w:b/>
        </w:rPr>
        <w:t xml:space="preserve">14. </w:t>
      </w:r>
      <w:r>
        <w:t>в статье 34651:</w:t>
      </w:r>
    </w:p>
    <w:p>
      <w:r>
        <w:rPr>
          <w:b/>
        </w:rPr>
        <w:t xml:space="preserve">14. </w:t>
      </w:r>
      <w:r>
        <w:t>в статье 363:</w:t>
      </w:r>
    </w:p>
    <w:p>
      <w:r>
        <w:rPr>
          <w:b/>
        </w:rPr>
        <w:t xml:space="preserve">14. </w:t>
      </w:r>
      <w:r>
        <w:t>(Пункт утратил силу - Федеральный закон от 28.11.2025 № 425-ФЗ) 47) в пункте 3 статьи 3721 слова "1 марта" заменить словами "28 февраля", слова "последнего числа" заменить словами "28-го числа"</w:t>
      </w:r>
    </w:p>
    <w:p>
      <w:r>
        <w:rPr>
          <w:b/>
        </w:rPr>
        <w:t xml:space="preserve">14. </w:t>
      </w:r>
      <w:r>
        <w:t>в пункте 1 статьи 383 слово "уплате" заменить словами "уплате налогоплательщиками", слова "1 марта" заменить словами "28 февраля", слова "последнего числа" заменить словами "28-го числа"</w:t>
      </w:r>
    </w:p>
    <w:p>
      <w:r>
        <w:rPr>
          <w:b/>
        </w:rPr>
        <w:t xml:space="preserve">14. </w:t>
      </w:r>
      <w:r>
        <w:t>в статье 386:</w:t>
      </w:r>
    </w:p>
    <w:p>
      <w:r>
        <w:rPr>
          <w:b/>
        </w:rPr>
        <w:t xml:space="preserve">14. </w:t>
      </w:r>
      <w:r>
        <w:t>пункт 2 статьи 3861 изложить в следующей редакции: "2. Для зачета налога российская организация должна представить в налоговые органы документ об уплате налога за пределами территории Российской Федерации, подтвержденный налоговым органом соответствующего иностранного государства. Указанный документ подается российской организацией в налоговый орган по месту нахождения российской организации вместе с налоговой декларацией за налоговый период, в котором был уплачен налог за пределами территории Российской Федерации."</w:t>
      </w:r>
    </w:p>
    <w:p>
      <w:r>
        <w:rPr>
          <w:b/>
        </w:rPr>
        <w:t xml:space="preserve">14. </w:t>
      </w:r>
      <w:r>
        <w:t>в абзаце первом пункта 15 статьи 396 слова "зачету (возврату) налогоплательщику в общеустановленном порядке" заменить словами "учету при формировании сальдо единого налогового счета в соответствии со статьей 113 настоящего Кодекса"</w:t>
      </w:r>
    </w:p>
    <w:p>
      <w:r>
        <w:rPr>
          <w:b/>
        </w:rPr>
        <w:t xml:space="preserve">14. </w:t>
      </w:r>
      <w:r>
        <w:t>в статье 397:</w:t>
      </w:r>
    </w:p>
    <w:p>
      <w:r>
        <w:rPr>
          <w:b/>
        </w:rPr>
        <w:t xml:space="preserve">14. </w:t>
      </w:r>
      <w:r>
        <w:t>пункт 5 статьи 409 признать утратившим силу</w:t>
      </w:r>
    </w:p>
    <w:p>
      <w:r>
        <w:rPr>
          <w:b/>
        </w:rPr>
        <w:t xml:space="preserve">14. </w:t>
      </w:r>
      <w:r>
        <w:t>пункт 3 статьи 417 признать утратившим силу</w:t>
      </w:r>
    </w:p>
    <w:p>
      <w:r>
        <w:rPr>
          <w:b/>
        </w:rPr>
        <w:t xml:space="preserve">14. </w:t>
      </w:r>
      <w:r>
        <w:t>в статье 431:</w:t>
      </w:r>
    </w:p>
    <w:p>
      <w:r>
        <w:rPr>
          <w:b/>
        </w:rPr>
        <w:t xml:space="preserve">14. </w:t>
      </w:r>
      <w:r>
        <w:t>пункт 6 изложить в следующей редакции: "6. Налоговые агенты обязаны перечислять суммы исчисленного и удержанного налога за период с 23-го числа предыдущего месяца по 22-е число текущего месяца не позднее 28-го числа текущего месяца. Перечисление налоговыми агентами сумм налога, исчисленного и удержанного налога за период с 1 по 22 января, осуществляется не позднее 28 января, за период с 23 по 31 декабря не позднее последнего рабочего дня календарного года."</w:t>
      </w:r>
    </w:p>
    <w:p>
      <w:r>
        <w:rPr>
          <w:b/>
        </w:rPr>
        <w:t xml:space="preserve">14. </w:t>
      </w:r>
      <w:r>
        <w:t>в пункте 7: в абзаце втором слово "- уплата" заменить словами "- уплата (перечисление)"; в абзаце третьем слово "- уплата" заменить словами "- уплата (перечисление)"</w:t>
      </w:r>
    </w:p>
    <w:p>
      <w:r>
        <w:rPr>
          <w:b/>
        </w:rPr>
        <w:t xml:space="preserve">14. </w:t>
      </w:r>
      <w:r>
        <w:t>пункт 9 признать утратившим силу</w:t>
      </w:r>
    </w:p>
    <w:p>
      <w:r>
        <w:rPr>
          <w:b/>
        </w:rPr>
        <w:t xml:space="preserve">14. </w:t>
      </w:r>
      <w:r>
        <w:t>в абзаце втором пункта 1 слова "и перечисления налога в бюджетную систему Российской Федерации, реквизиты соответствующего платежного документа" исключить</w:t>
      </w:r>
    </w:p>
    <w:p>
      <w:r>
        <w:rPr>
          <w:b/>
        </w:rPr>
        <w:t xml:space="preserve">14. </w:t>
      </w:r>
      <w:r>
        <w:t>в пункте 2: абзац второй изложить в следующей редакции: "расчет сумм налога на доходы физических лиц, исчисленных и удержанных налоговым агентом, за первый квартал, полугодие, девять месяцев - не позднее 25-го числа месяца, следующего за соответствующим периодом, за год - не позднее 25 февраля года, следующего за истекшим налоговым периодом. В расчете сумм налога на доходы физических лиц, исчисленных и удержанных налоговым агентом, подлежат отражению за первый квартал удержанные суммы налога в период с 1 января по 22 марта включительно, за полугодие - удержанные суммы налога в период с 1 января по 22 июня включительно, за девять месяцев - удержанные суммы налога в период с 1 января по 22 сентября включительно;"; в абзаце третьем слова "1 марта" заменить словами "25 февраля"</w:t>
      </w:r>
    </w:p>
    <w:p>
      <w:r>
        <w:rPr>
          <w:b/>
        </w:rPr>
        <w:t xml:space="preserve">14. </w:t>
      </w:r>
      <w:r>
        <w:t>абзац седьмой пункта 1 признать утратившим силу</w:t>
      </w:r>
    </w:p>
    <w:p>
      <w:r>
        <w:rPr>
          <w:b/>
        </w:rPr>
        <w:t xml:space="preserve">14. </w:t>
      </w:r>
      <w:r>
        <w:t>в пункте 11 слова ", в порядке, установленном статьей 78 настоящего Кодекса" исключить</w:t>
      </w:r>
    </w:p>
    <w:p>
      <w:r>
        <w:rPr>
          <w:b/>
        </w:rPr>
        <w:t xml:space="preserve">14. </w:t>
      </w:r>
      <w:r>
        <w:t>в пункте 7 слова "для возврата сумм излишне уплаченного налога" исключить</w:t>
      </w:r>
    </w:p>
    <w:p>
      <w:r>
        <w:rPr>
          <w:b/>
        </w:rPr>
        <w:t xml:space="preserve">14. </w:t>
      </w:r>
      <w:r>
        <w:t>в абзаце втором пункта 9 цифры "78" заменить цифрами "79"</w:t>
      </w:r>
    </w:p>
    <w:p>
      <w:r>
        <w:rPr>
          <w:b/>
        </w:rPr>
        <w:t xml:space="preserve">14. </w:t>
      </w:r>
      <w:r>
        <w:t>абзацы первый и второй пункта 1 изложить в следующей редакции: "1. Налог, подлежащий уплате по истечении налогового периода, уплачивается не позднее 28 марта года, следующего за налоговым периодом. Авансовые платежи по итогам отчетного периода уплачиваются не позднее 28-го числа месяца, следующего за соответствующим отчетным периодом."</w:t>
      </w:r>
    </w:p>
    <w:p>
      <w:r>
        <w:rPr>
          <w:b/>
        </w:rPr>
        <w:t xml:space="preserve">14. </w:t>
      </w:r>
      <w:r>
        <w:t>в абзаце втором пункта 2 слова "не позднее дня, следующего за днем" заменить словами "не позднее 28-го числа месяца, следующего за месяцем"</w:t>
      </w:r>
    </w:p>
    <w:p>
      <w:r>
        <w:rPr>
          <w:b/>
        </w:rPr>
        <w:t xml:space="preserve">14. </w:t>
      </w:r>
      <w:r>
        <w:t>в абзаце первом пункта 4 слова "не позднее дня, следующего за днем выплаты" заменить словами "не позднее 28-го числа месяца, следующего за месяцем выплаты"</w:t>
      </w:r>
    </w:p>
    <w:p>
      <w:r>
        <w:rPr>
          <w:b/>
        </w:rPr>
        <w:t xml:space="preserve">14. </w:t>
      </w:r>
      <w:r>
        <w:t>в пункте 3 цифры "28" заменить цифрами "25", слова "в сроки, установленные для уплаты авансовых платежей" заменить словами "не позднее 25-го числа месяца, следующего за месяцем, по итогам которого производится исчисление авансового платежа"</w:t>
      </w:r>
    </w:p>
    <w:p>
      <w:r>
        <w:rPr>
          <w:b/>
        </w:rPr>
        <w:t xml:space="preserve">14. </w:t>
      </w:r>
      <w:r>
        <w:t>в пункте 4 цифры "28" заменить цифрами "25"</w:t>
      </w:r>
    </w:p>
    <w:p>
      <w:r>
        <w:rPr>
          <w:b/>
        </w:rPr>
        <w:t xml:space="preserve">14. </w:t>
      </w:r>
      <w:r>
        <w:t>в абзаце пятом пункта 16 слова "уплата налога" заменить словами "уплата (перечисление) налога"</w:t>
      </w:r>
    </w:p>
    <w:p>
      <w:r>
        <w:rPr>
          <w:b/>
        </w:rPr>
        <w:t xml:space="preserve">14. </w:t>
      </w:r>
      <w:r>
        <w:t>в пункте 2: в абзаце первом слова "Возврат ранее удержанного налога" заменить словами "Ранее удержанный налог", слово "осуществляется" заменить словами "может быть возвращен"; в абзаце четвертом слова "и копии платежных документов, подтверждающих перечисление суммы налога, подлежащего возврату, в бюджетную систему Российской Федерации на соответствующий счет Федерального казначейства," исключить; в абзаце одиннадцатом слова "получателем дохода" заменить словами "получателем дохода (его уполномоченным представителем)"; абзац двенадцатый изложить в следующей редакции: "По результатам проверки представленных документов выносится решение о подтверждении возможности возврата ранее удержанного (и уплаченного) налога. Возврат осуществляется налоговым органом по месту постановки на учет налогового агента в валюте Российской Федерации после подачи заявления и иных документов, предусмотренных в настоящем пункте, путем направления денежных средств, указанных в решении о подтверждении возможности возврата ранее удержанного (и уплаченного) налога, на открытый в банке счет налогоплательщика (его уполномоченного представителя) в порядке, аналогичном порядку, установленному статьей 79 настоящего Кодекса. Денежные средства, подлежащие возврату на основании решения о подтверждении возможности возврата ранее удержанного (и уплаченного) налога, не участвуют при формировании сальдо единого налогового счета налогоплательщика, плательщика сбора, плательщика страховых взносов и (или) налогового агента."</w:t>
      </w:r>
    </w:p>
    <w:p>
      <w:r>
        <w:rPr>
          <w:b/>
        </w:rPr>
        <w:t xml:space="preserve">14. </w:t>
      </w:r>
      <w:r>
        <w:t>в абзаце пятом пункта 2 слова "20-го числа" заменить словами "28-го числа"</w:t>
      </w:r>
    </w:p>
    <w:p>
      <w:r>
        <w:rPr>
          <w:b/>
        </w:rPr>
        <w:t xml:space="preserve">14. </w:t>
      </w:r>
      <w:r>
        <w:t>пункт 4 изложить в следующей редакции: "4. Сбор за пользование объектами животного мира и сбор за пользование объектами водных биологических ресурсов могут быть уплачены посредством перечисления денежных средств в качестве единого налогового платежа."</w:t>
      </w:r>
    </w:p>
    <w:p>
      <w:r>
        <w:rPr>
          <w:b/>
        </w:rPr>
        <w:t xml:space="preserve">14. </w:t>
      </w:r>
      <w:r>
        <w:t>в наименовании слова ", зачет или возврат сумм сбора по нереализованным разрешениям" исключить</w:t>
      </w:r>
    </w:p>
    <w:p>
      <w:r>
        <w:rPr>
          <w:b/>
        </w:rPr>
        <w:t xml:space="preserve">14. </w:t>
      </w:r>
      <w:r>
        <w:t>в пункте 1: в абзаце втором слова "зачетом или" исключить; абзац третий изложить в следующей редакции: "Учет сумм сбора по нереализованным разрешениям на добычу объектов животного мира при формировании сальдо единого налогового счета осуществляется в соответствии со статьей 113 настоящего Кодекса при условии представления документов, перечень которых утверждается федеральным органом исполнительной власти, уполномоченным по контролю и надзору в области налогов и сборов."</w:t>
      </w:r>
    </w:p>
    <w:p>
      <w:r>
        <w:rPr>
          <w:b/>
        </w:rPr>
        <w:t xml:space="preserve">14. </w:t>
      </w:r>
      <w:r>
        <w:t>абзац первый пункта 1 изложить в следующей редакции: "1. Налоговая декларация представляется налогоплательщиком в налоговый орган по месту нахождения объекта налогообложения в срок не позднее 25-го числа месяца, следующего за истекшим налоговым периодом."</w:t>
      </w:r>
    </w:p>
    <w:p>
      <w:r>
        <w:rPr>
          <w:b/>
        </w:rPr>
        <w:t xml:space="preserve">14. </w:t>
      </w:r>
      <w:r>
        <w:t>пункт 2 изложить в следующей редакции: "2. Налогоплательщики - иностранные лица представляют также копию налоговой декларации в налоговый орган по месту нахождения органа, выдавшего лицензию на водопользование, в срок не позднее 25-го числа месяца, следующего за истекшим налоговым периодом."</w:t>
      </w:r>
    </w:p>
    <w:p>
      <w:r>
        <w:rPr>
          <w:b/>
        </w:rPr>
        <w:t xml:space="preserve">14. </w:t>
      </w:r>
      <w:r>
        <w:t>в пункте 3: абзац пятый признать утратившим силу; абзац седьмой дополнить словами ", либо в налоговый орган по месту учета указанного плательщика государственной пошлины"</w:t>
      </w:r>
    </w:p>
    <w:p>
      <w:r>
        <w:rPr>
          <w:b/>
        </w:rPr>
        <w:t xml:space="preserve">14. </w:t>
      </w:r>
      <w:r>
        <w:t>пункт 7 признать утратившим силу</w:t>
      </w:r>
    </w:p>
    <w:p>
      <w:r>
        <w:rPr>
          <w:b/>
        </w:rPr>
        <w:t xml:space="preserve">14. </w:t>
      </w:r>
      <w:r>
        <w:t>в пункте 9 слово "соответствующий" исключить</w:t>
      </w:r>
    </w:p>
    <w:p>
      <w:r>
        <w:rPr>
          <w:b/>
        </w:rPr>
        <w:t xml:space="preserve">14. </w:t>
      </w:r>
      <w:r>
        <w:t>дополнить пунктом 10 следующего содержания: "10.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представление документов, подтверждающих уплату плательщиком государственной пошлины в целях пунктов 3 и 6 настоящей статьи, не требуется."</w:t>
      </w:r>
    </w:p>
    <w:p>
      <w:r>
        <w:rPr>
          <w:b/>
        </w:rPr>
        <w:t xml:space="preserve">14. </w:t>
      </w:r>
      <w:r>
        <w:t>дополнить пунктом 11 следующего содержания: "11. Положения настоящей статьи не применяются к возврату государственной пошлины, в отношении уплаты которой судом выдан исполнительный документ."</w:t>
      </w:r>
    </w:p>
    <w:p>
      <w:r>
        <w:rPr>
          <w:b/>
        </w:rPr>
        <w:t xml:space="preserve">14. </w:t>
      </w:r>
      <w:r>
        <w:t>в пункте 2 цифры "28" заменить цифрами "25"</w:t>
      </w:r>
    </w:p>
    <w:p>
      <w:r>
        <w:rPr>
          <w:b/>
        </w:rPr>
        <w:t xml:space="preserve">14. </w:t>
      </w:r>
      <w:r>
        <w:t>в пункте 3 слова "28-го числа" заменить словами "25-го числа"</w:t>
      </w:r>
    </w:p>
    <w:p>
      <w:r>
        <w:rPr>
          <w:b/>
        </w:rPr>
        <w:t xml:space="preserve">14. </w:t>
      </w:r>
      <w:r>
        <w:t>пункт 4 изложить в следующей редакции: "4. Уплата (перечисление) единого сельскохозяйственного налога и авансового платежа по единому сельскохозяйственному налогу производится налогоплательщиками по месту нахождения организации (месту жительства индивидуального предпринимателя)."</w:t>
      </w:r>
    </w:p>
    <w:p>
      <w:r>
        <w:rPr>
          <w:b/>
        </w:rPr>
        <w:t xml:space="preserve">14. </w:t>
      </w:r>
      <w:r>
        <w:t>в пункте 5 слова "сроков, установленных статьей 34610 настоящего Кодекса для подачи налоговой декларации" заменить словами "28 марта года, следующего за налоговым периодом, либо не позднее 28-го числа месяца, следующего за месяцем, в котором согласно уведомлению, представленному налогоплательщиком в налоговый орган в соответствии с пунктом 9 статьи 3463 настоящего Кодекса, им прекращена предпринимательская деятельность в качестве сельскохозяйственного товаропроизводителя, признаваемого таковым в соответствии с настоящей главой"</w:t>
      </w:r>
    </w:p>
    <w:p>
      <w:r>
        <w:rPr>
          <w:b/>
        </w:rPr>
        <w:t xml:space="preserve">14. </w:t>
      </w:r>
      <w:r>
        <w:t>в подпункте 1 цифры "31" заменить цифрами "25"</w:t>
      </w:r>
    </w:p>
    <w:p>
      <w:r>
        <w:rPr>
          <w:b/>
        </w:rPr>
        <w:t xml:space="preserve">14. </w:t>
      </w:r>
      <w:r>
        <w:t>в подпункте 2 цифры "30" заменить цифрами "25"</w:t>
      </w:r>
    </w:p>
    <w:p>
      <w:r>
        <w:rPr>
          <w:b/>
        </w:rPr>
        <w:t xml:space="preserve">14. </w:t>
      </w:r>
      <w:r>
        <w:t>абзац девятый пункта 11 признать утратившим силу</w:t>
      </w:r>
    </w:p>
    <w:p>
      <w:r>
        <w:rPr>
          <w:b/>
        </w:rPr>
        <w:t xml:space="preserve">14. </w:t>
      </w:r>
      <w:r>
        <w:t>абзац одиннадцатый пункта 12 признать утратившим силу</w:t>
      </w:r>
    </w:p>
    <w:p>
      <w:r>
        <w:rPr>
          <w:b/>
        </w:rPr>
        <w:t xml:space="preserve">14. </w:t>
      </w:r>
      <w:r>
        <w:t>абзац седьмой пункта 2 признать утратившим силу</w:t>
      </w:r>
    </w:p>
    <w:p>
      <w:r>
        <w:rPr>
          <w:b/>
        </w:rPr>
        <w:t xml:space="preserve">14. </w:t>
      </w:r>
      <w:r>
        <w:t>пункт 21 признать утратившим силу</w:t>
      </w:r>
    </w:p>
    <w:p>
      <w:r>
        <w:rPr>
          <w:b/>
        </w:rPr>
        <w:t xml:space="preserve">14. </w:t>
      </w:r>
      <w:r>
        <w:t>в пункте 1: в абзаце первом слово "Уплата" заменить словами "Уплата (перечисление)"; в абзаце втором слова "1 марта" заменить словами "28 февраля", слова "последнего числа" заменить словами "28-го числа"</w:t>
      </w:r>
    </w:p>
    <w:p>
      <w:r>
        <w:rPr>
          <w:b/>
        </w:rPr>
        <w:t xml:space="preserve">14. </w:t>
      </w:r>
      <w:r>
        <w:t>абзац четвертый пункта 3 признать утратившим силу</w:t>
      </w:r>
    </w:p>
    <w:p>
      <w:r>
        <w:rPr>
          <w:b/>
        </w:rPr>
        <w:t xml:space="preserve">14. </w:t>
      </w:r>
      <w:r>
        <w:t>абзац третий пункта 7 признать утратившим силу</w:t>
      </w:r>
    </w:p>
    <w:p>
      <w:r>
        <w:rPr>
          <w:b/>
        </w:rPr>
        <w:t xml:space="preserve">14. </w:t>
      </w:r>
      <w:r>
        <w:t>в пункте 3 цифры "30" заменить цифрами "25"</w:t>
      </w:r>
    </w:p>
    <w:p>
      <w:r>
        <w:rPr>
          <w:b/>
        </w:rPr>
        <w:t xml:space="preserve">14. </w:t>
      </w:r>
      <w:r>
        <w:t>абзац второй пункта 4 признать утратившим силу</w:t>
      </w:r>
    </w:p>
    <w:p>
      <w:r>
        <w:rPr>
          <w:b/>
        </w:rPr>
        <w:t xml:space="preserve">14. </w:t>
      </w:r>
      <w:r>
        <w:t>в пункте 1: абзац первый признать утратившим силу; в абзаце втором слова "1 марта" заменить словами "28 февраля", слова "последнего числа" заменить словами "28-го числа"</w:t>
      </w:r>
    </w:p>
    <w:p>
      <w:r>
        <w:rPr>
          <w:b/>
        </w:rPr>
        <w:t xml:space="preserve">14. </w:t>
      </w:r>
      <w:r>
        <w:t>абзац четвертый пункта 4 признать утратившим силу</w:t>
      </w:r>
    </w:p>
    <w:p>
      <w:r>
        <w:rPr>
          <w:b/>
        </w:rPr>
        <w:t xml:space="preserve">14. </w:t>
      </w:r>
      <w:r>
        <w:t>абзац второй пункта 5 признать утратившим силу</w:t>
      </w:r>
    </w:p>
    <w:p>
      <w:r>
        <w:rPr>
          <w:b/>
        </w:rPr>
        <w:t xml:space="preserve">14. </w:t>
      </w:r>
      <w:r>
        <w:t>в пункте 3 слова "15-го числа" заменить словами "28-го числа"</w:t>
      </w:r>
    </w:p>
    <w:p>
      <w:r>
        <w:rPr>
          <w:b/>
        </w:rPr>
        <w:t xml:space="preserve">14. </w:t>
      </w:r>
      <w:r>
        <w:t>в абзаце втором пункта 15 цифры "78" заменить цифрами "79"</w:t>
      </w:r>
    </w:p>
    <w:p>
      <w:r>
        <w:rPr>
          <w:b/>
        </w:rPr>
        <w:t>Статья 3</w:t>
      </w:r>
    </w:p>
    <w:p>
      <w:r>
        <w:t>Признать утратившими силу</w:t>
      </w:r>
    </w:p>
    <w:p>
      <w:r>
        <w:t>пункт 101 статьи 1 Федерального закона от 9 июля 1999 года № 154-ФЗ "О внесении изменений и дополнений в часть первую Налогового кодекса Российской Федерации" (Собрание законодательства Российской Федерации, 1999, № 28, ст. 3487)</w:t>
      </w:r>
    </w:p>
    <w:p>
      <w:r>
        <w:t>пункты 49 и 88 статьи 1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t>пункт 7 статьи 1 Федерального закона от 29 ноября 2010 года № 324-ФЗ "О внесении изменений в часть первую Налогового кодекса Российской Федерации" (Собрание законодательства Российской Федерации, 2010, № 49, ст. 6420)</w:t>
      </w:r>
    </w:p>
    <w:p>
      <w:r>
        <w:t>пункт 51 статьи 1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4176)</w:t>
      </w:r>
    </w:p>
    <w:p>
      <w:r>
        <w:t>пункт 3 статьи 1 Федерального закона от 29 июля 2018 года № 232-ФЗ "О внесении изменений в часть первую Налогового кодекса Российской Федерации в связи с совершенствованием налогового администрирования" (Собрание законодательства Российской Федерации, 2018, № 31, ст. 4821)</w:t>
      </w:r>
    </w:p>
    <w:p>
      <w:r>
        <w:t>пункт 10 статьи 1 Федерального закона от 29 сентября 2019 года № 325-ФЗ "О внесении изменений в части первую и вторую Налогового кодекса Российской Федерации" (Собрание законодательства Российской Федерации, 2019, № 39, ст. 5375)</w:t>
      </w:r>
    </w:p>
    <w:p>
      <w:r>
        <w:t>пункт 2 статьи 1 Федерального закона от 29 ноября 2021 года № 379-ФЗ "О внесении изменений в часть первую Налогового кодекса Российской Федерации" (Собрание законодательства Российской Федерации, 2021, № 49, ст. 8143)</w:t>
      </w:r>
    </w:p>
    <w:p>
      <w:r>
        <w:rPr>
          <w:b/>
        </w:rPr>
        <w:t>Статья 4</w:t>
      </w:r>
    </w:p>
    <w:p>
      <w:r>
        <w:rPr>
          <w:b/>
        </w:rPr>
        <w:t xml:space="preserve">1. </w:t>
      </w:r>
      <w:r>
        <w:t>Сальдо единого налогового счета организации или физического лица (далее в настоящей статье - сальдо единого налогового счета) формируется 1 января 2023 года с учетом особенностей, предусмотренных настоящей статьей, в порядке, аналогичном установленному статьей 113 Налогового кодекса Российской Федерации, на основании имеющихся у налоговых органов по состоянию на 31 декабря 2022 года сведений о суммах</w:t>
      </w:r>
    </w:p>
    <w:p>
      <w:r>
        <w:rPr>
          <w:b/>
        </w:rPr>
        <w:t xml:space="preserve">2. </w:t>
      </w:r>
      <w:r>
        <w:t>В целях пункта 1 части 1 настоящей статьи в суммы неисполненных обязанностей не включаются суммы</w:t>
      </w:r>
    </w:p>
    <w:p>
      <w:r>
        <w:rPr>
          <w:b/>
        </w:rPr>
        <w:t xml:space="preserve">3. </w:t>
      </w:r>
      <w:r>
        <w:t>В целях пункта 2 части 1 настоящей статьи излишне перечисленными денежными средствами не признаются суммы излишне уплаченных по состоянию на 31 декабря 2022 года</w:t>
      </w:r>
    </w:p>
    <w:p>
      <w:r>
        <w:rPr>
          <w:b/>
        </w:rPr>
        <w:t xml:space="preserve">4. </w:t>
      </w:r>
      <w:r>
        <w:t>Сальдо единого налогового счета, формируемое 1 января 2023 года, представляет собой разницу между излишне перечисленными денежными средствами и суммами неисполненных обязанностей с учетом особенностей, установленных частями 5 и 6 настоящей статьи</w:t>
      </w:r>
    </w:p>
    <w:p>
      <w:r>
        <w:rPr>
          <w:b/>
        </w:rPr>
        <w:t xml:space="preserve">5. </w:t>
      </w:r>
      <w:r>
        <w:t>Суммы излишне уплаченных по состоянию на 31 декабря 2022 года страховых взносов за расчетные периоды 2022 года, сроки уплаты за которые увеличены на двенадцать месяцев на основании актов Правительства Российской Федерации, а также суммы излишне уплаченного налога на прибыль организаций, зачисленного в бюджет субъекта Российской Федерации, учитываются в счет погашения сумм неисполненных обязанностей начиная с наименьшей суммы в случае, если разница между суммами, указанными в части 4 настоящей статьи, без учета таких сумм страховых взносов и налога на прибыль организаций составила отрицательную величину. В первую очередь учет в счет погашения неисполненных обязанностей в соответствии с настоящей частью осуществляется за счет указанных страховых взносов. (В редакции Федерального закона от 28.12.2022 № 565-ФЗ)</w:t>
      </w:r>
    </w:p>
    <w:p>
      <w:r>
        <w:rPr>
          <w:b/>
        </w:rPr>
        <w:t xml:space="preserve">51. </w:t>
      </w:r>
      <w:r>
        <w:t>Суммы излишне уплаченного налога на прибыль организаций, зачисленного в бюджет субъекта Российской Федерации, не учтенные в соответствии с частью 5 настоящей статьи, признаются зачтенными в счет исполнения предстоящей обязанности организации по уплате указанного налога. Указанные суммы признаются единым налоговым платежом в случае возникновения отрицательного сальдо единого налогового счета в размере, не превышающем размера такого отрицательного сальдо, либо в случае представления заявления об отмене (полностью или частично) зачета, осуществленного в соответствии с настоящей частью, в порядке, аналогичном установленному пунктом 6 статьи 78 Налогового кодекса Российской Федерации, в пределах суммы, указанной в таком заявлении. Обязанность по уплате налога на прибыль организаций, зачисляемого в бюджет субъекта Российской Федерации, срок уплаты которого установлен до 1 января 2023 года, исполняется в первую очередь за счет сумм, зачтенных в счет исполнения предстоящей обязанности организации по уплате налога на прибыль организаций, подлежащего зачислению в бюджет субъекта Российской Федерации, в соответствии с настоящей частью. (Дополнение частью - Федеральный закон от 28.12.2022 № 565-ФЗ)</w:t>
      </w:r>
    </w:p>
    <w:p>
      <w:r>
        <w:rPr>
          <w:b/>
        </w:rPr>
        <w:t xml:space="preserve">52. </w:t>
      </w:r>
      <w:r>
        <w:t>Суммы излишне уплаченных страховых взносов, не учтенные в соответствии с частью 5 настоящей статьи, признаются зачтенными в счет исполнения предстоящей обязанности по уплате страховых взносов за апрель - сентябрь 2023 года на основании расчетов по страховым взносам, представленным в налоговые органы за полугодие и девять месяцев 2022 года. Указанные суммы признаются единым налоговым платежом в случае возникновения отрицательного сальдо единого налогового счета в размере, не превышающем размера такого отрицательного сальдо, либо в случае представления заявления об отмене (полностью или частично) зачета, осуществленного в соответствии с настоящей частью, в порядке, аналогичном установленному пунктом 6 статьи 78 Налогового кодекса Российской Федерации, в пределах суммы, указанной в таком заявлении. (Дополнение частью - Федеральный закон от 28.12.2022 № 565-ФЗ)</w:t>
      </w:r>
    </w:p>
    <w:p>
      <w:r>
        <w:rPr>
          <w:b/>
        </w:rPr>
        <w:t xml:space="preserve">6. </w:t>
      </w:r>
      <w:r>
        <w:t>В целях формирования 1 января 2023 года сальдо единого налогового счета размер совокупной обязанности налогоплательщика, плательщика сбора, плательщика страховых взносов и (или) налогового агента по уплате налогов подлежит увеличению на сумму, соответствующую сумме уплаченных по состоянию на 31 декабря 2022 года налогов, авансовых платежей по налогам, страховых взносов, срок представления налоговых деклараций (расчетов) по которым или направления налоговым органом сообщения об исчисленных суммах налогов наступает после 1 января 2023 года. При представлении налогоплательщиком, плательщиком сбора, плательщиком страховых взносов и (или) налоговым агентом в 2023 году соответствующих налоговых деклараций (расчетов) или направлении налоговым органом сообщений об исчисленных суммах налогов либо по истечении десяти дней со дня истечения установленного срока представления таких налоговых деклараций (расчетов) (в случае их непредставления в указанный срок) размер совокупной обязанности налогоплательщика, плательщика сбора, плательщика страховых взносов и (или) налогового агента по уплате налогов подлежит обратной корректировке на ранее увеличенную сумму. При этом налогоплательщик, плательщик сбора, плательщик страховых взносов и (или) налоговый агент вправе до представления таких налоговых деклараций (расчетов) уточнить принадлежность уплаченных до 31 декабря 2022 года сумм налогов, сборов, авансовых платежей по налогам, страховых взносов, на которые в соответствии с настоящей частью была увеличена его совокупная обязанность, представив уведомление об исчисленных суммах налогов, авансовых платежей по налогам, сборов, страховых взносов в отношении таких сумм налогов, авансовых платежей по налогам, сборов, страховых взносов. (В редакции Федерального закона от 28.12.2022 № 565-ФЗ)</w:t>
      </w:r>
    </w:p>
    <w:p>
      <w:r>
        <w:rPr>
          <w:b/>
        </w:rPr>
        <w:t xml:space="preserve">7. </w:t>
      </w:r>
      <w:r>
        <w:t>В случае представления после 1 января 2023 года налоговых деклараций (расчетов) (в том числе уточненных), вынесения налоговым органом решения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 по налогам, сборам, страховым взносам, срок уплаты которых истек до 31 декабря 2022 года, указанные в таких налоговых декларациях (расчетах, решениях) суммы налогов, сборов, страховых взносов учитываются при формировании сальдо единого налогового счета в соответствии с порядком, установленным статьей 113 Налогового кодекса Российской Федерации, одновременно с суммой пеней, рассчитанной в соответствии со статьей 75 Налогового кодекса Российской Федерации (в редакции настоящего Федерального закона), с учетом следующих особенностей: (В редакции Федерального закона от 28.12.2022 № 565-ФЗ) 1) в случае, если представление указанных в абзаце первом настоящей части налоговых деклараций (расчетов), вынесение налоговыми органами решений, указанных в абзаце первом настоящей части, привело к увеличению обязанности по уплате налогов, сборов, страховых взносов со сроком уплаты до 31 декабря 2022 года при одновременном наличии по состоянию на 1 января 2023 года отрицательного сальдо единого налогового счета, пени рассчитываются на соответствующую не уплаченную на дату представления таких налоговых деклараций (расчетов), дату вступления в силу решения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 сумму налога, сбора, страхового взноса начиная с установленного срока уплаты такого налога, сбора, страхового взноса, до 1 января 2023 года; (В редакции Федерального закона от 28.12.2022 № 565-ФЗ) 2) в случае, если представление указанных в абзаце первом настоящей части налоговых деклараций (расчетов), вынесение налоговыми органами решений, указанных в абзаце первом настоящей части, привело к увеличению подлежащих уплате сумм налогов, сборов, страховых взносов с установленным сроком уплаты до 31 декабря 2022 года при одновременном наличии по состоянию на 1 января 2023 года положительного либо нулевого сальдо единого налогового счета, пени рассчитываются на сумму налогов, сборов, страховых взносов, подлежащих уплате (доплате) на основании указанных налоговых деклараций (расчетов), решений налоговых органов уменьшенную на сумму положительного сальдо на дату представления таких налоговых деклараций (расчетов), дату вступления в силу указанных решений налоговых органов и сумму, зачтенную в соответствии с частью 5 настоящей статьи в счет исполнения предстоящей обязанности по уплате налога на прибыль организаций, зачисляемого в бюджет субъекта Российской Федерации, начиная с установленного срока уплаты соответствующего налога, сбора, страхового взноса, обязанность по которым не исполнена в полном объеме в установленный срок, и до 1 января 2023 года. Сумма положительного сальдо единого налогового счета, сформированная 1 января 2023 года, и сумма, зачтенная в соответствии с частью 5 настоящей статьи в счет исполнения предстоящей обязанности по уплате налога на прибыль организаций, зачисляемого в бюджет субъекта Российской Федерации, учитываемые при расчете подлежащих уменьшению в соответствии с настоящей частью сумм налогов, сборов, страховых взносов, используются единожды; (В редакции Федерального закона от 28.12.2022 № 565-ФЗ) 3) в случае, если представление налоговой декларации (в том числе уточненной) по налогу на прибыль организаций, вынесение налоговым органом одного из решений, указанных в абзаце первом настоящей части, привело к увеличению суммы налога, подлежавшего уплате до 31 декабря 2022 года в бюджет соответствующего субъекта Российской Федерации, пени начиная с 1 января 2023 года рассчитываются на сумму налога, подлежащего уплате (доплате) на основании такой налоговой декларации (уточненной налоговой декларации), уменьшенную на сумму, зачтенную в соответствии с частью 5 настоящей статьи в счет исполнения предстоящей обязанности по уплате налога на прибыль организаций, зачисляемого в бюджет субъекта Российской Федерации (в случае наличия на дату представления указанной налоговой декларации, вступления в силу указанного решения налогового органа сумм, зачтенных в соответствии с частью 5 настоящей статьи в счет исполнения предстоящей обязанности по уплате налога на прибыль организаций); (В редакции Федерального закона от 28.12.2022 № 565-ФЗ) 4) в случае, если представление указанных в абзаце первом настоящей части налоговых деклараций (расчетов) привело к уменьшению подлежащих уплате сумм налогов, сборов, страховых взносов, сумма пеней, подлежащая уменьшению, рассчитывается на сумму налога, сбора, страховых взносов, подлежащих уменьшению на основании такой налоговой декларации (уточненной налоговой декларации), начиная с установленного срока уплаты соответствующего налога, сбора, страхового взноса до 1 января 2023 года</w:t>
      </w:r>
    </w:p>
    <w:p>
      <w:r>
        <w:rPr>
          <w:b/>
        </w:rPr>
        <w:t xml:space="preserve">8. </w:t>
      </w:r>
      <w:r>
        <w:t>Не подлежат рассмотрению налоговыми органами после 1 января 2023 года заявления</w:t>
      </w:r>
    </w:p>
    <w:p>
      <w:r>
        <w:rPr>
          <w:b/>
        </w:rPr>
        <w:t xml:space="preserve">9. </w:t>
      </w:r>
      <w:r>
        <w:t>С 1 января 2023 года взыскание сумм недоимки по налогам, сборам, страховым взносам, задолженности по пеням, штрафам, процентам осуществляется с учетом следующих особенностей</w:t>
      </w:r>
    </w:p>
    <w:p>
      <w:r>
        <w:rPr>
          <w:b/>
        </w:rPr>
        <w:t xml:space="preserve">10. </w:t>
      </w:r>
      <w:r>
        <w:t>Денежные средства, поступившие после 1 января 2023 года в счет погашения недоимки по налогам, сборам, страховым взносам, задолженности по пеням, штрафам, процентам, учитываются в качестве единого налогового платежа и определяются по принадлежности в соответствии со статьей 45 Налогового кодекса Российской Федерации (в редакции настоящего Федерального закона)</w:t>
      </w:r>
    </w:p>
    <w:p>
      <w:r>
        <w:rPr>
          <w:b/>
        </w:rPr>
        <w:t xml:space="preserve">11. </w:t>
      </w:r>
      <w:r>
        <w:t>Задолженность, образовавшаяся до 1 января 2023 года,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и в отношении которой судебным приставом-исполнителем вынесено постановление об окончании исполнительного производства при возврате взыскателю исполнительного документа по основаниям, предусмотренным пунктами 3 и 4 части 1 статьи 46 Федерального закона от 2 октября 2007 года № 229-ФЗ "Об исполнительном производстве", признается безнадежной к взысканию</w:t>
      </w:r>
    </w:p>
    <w:p>
      <w:r>
        <w:rPr>
          <w:b/>
        </w:rPr>
        <w:t xml:space="preserve">12. </w:t>
      </w:r>
      <w:r>
        <w:t>В течение 2023 года уведомления об исчисленных суммах налогов, сборов, авансовых платежей по налогам, страховых взносов могут представляться в налоговые органы в виде распоряжений на перевод денежных средств в уплату платежей в бюджетную систему Российской Федерации, на основании которых налоговые органы могут однозначно определить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 (далее в настоящей статье - распоряжения на перевод денежных средств)</w:t>
      </w:r>
    </w:p>
    <w:p>
      <w:r>
        <w:rPr>
          <w:b/>
        </w:rPr>
        <w:t xml:space="preserve">121. </w:t>
      </w:r>
      <w:r>
        <w:t>Размер совокупной обязанности, сформированный на основании распоряжений на перевод денежных средств, представленных в соответствии с частью 12 настоящей статьи, подлежит обратной корректировке по истечении 30 дней со дня окончания срока, установленного законодательством о налогах и сборах для представления налоговых деклараций (расчетов) по соответствующим налогам (страховым взносам) в случае их непредставления в установленном порядке, за исключением налогов, по которым налоговая декларация должна быть представлена в налоговый орган по итогам календарного года. (Дополнение частью - Федеральный закон от 31.07.2023 № 389-ФЗ)</w:t>
      </w:r>
    </w:p>
    <w:p>
      <w:r>
        <w:rPr>
          <w:b/>
        </w:rPr>
        <w:t xml:space="preserve">122. </w:t>
      </w:r>
      <w:r>
        <w:t>В течение 2023 года налоговые агенты могут подавать уведомления об исчисленных суммах по налогу на доходы физических лиц, подлежащему перечислению в сроки, установленные пунктом 6 статьи 226, пунктом 9 статьи 2261, пунктом 7 статьи 2262 Налогового кодекса Российской Федерации, до истечения 12-го числа текущего месяца, указав в таком уведомлении сумму налога, удержанную в период с 23-го числа предыдущего месяца до 9-го числа текущего месяца. Уведомление, подлежащее представлению в порядке и сроки, которые предусмотрены пунктом 9 статьи 58 Налогового кодекса Российской Федерации, в таком случае должно содержать сумму исчисленного налога в полном объеме за период с 23-го числа предыдущего месяца по 22-е число текущего месяца включительно. (Дополнение частью - Федеральный закон от 31.07.2023 № 389-ФЗ)</w:t>
      </w:r>
    </w:p>
    <w:p>
      <w:r>
        <w:rPr>
          <w:b/>
        </w:rPr>
        <w:t xml:space="preserve">13. </w:t>
      </w:r>
      <w:r>
        <w:t>Денежные средства, поступившие по распоряжениям на перевод денежных средств, учитываются в качестве единого налогового платежа и определяются по принадлежности в соответствии со статьей 45 Налогового кодекса Российской Федерации (в редакции настоящего Федерального закона)</w:t>
      </w:r>
    </w:p>
    <w:p>
      <w:r>
        <w:rPr>
          <w:b/>
        </w:rPr>
        <w:t xml:space="preserve">14. </w:t>
      </w:r>
      <w:r>
        <w:t>Налогоплательщики могут воспользоваться правом на представление в течение 2023 года уведомлений об исчисленных суммах налогов, сборов, авансовых платежей по налогам, страховых взносов в виде распоряжений на перевод денежных средств в уплату платежей в бюджетную систему Российской Федерации при условии, что ранее ими указанные уведомления в налоговые органы не представлялись</w:t>
      </w:r>
    </w:p>
    <w:p>
      <w:r>
        <w:rPr>
          <w:b/>
        </w:rPr>
        <w:t xml:space="preserve">15. </w:t>
      </w:r>
      <w:r>
        <w:t>В случае необходимости уточнения сведений об исчисленных суммах, указанных в распоряжениях на перевод денежных средств, налогоплательщик вправе представить уведомление об исчисленных суммах налогов, сборов, авансовых платежей по налогам, страховых взносов</w:t>
      </w:r>
    </w:p>
    <w:p>
      <w:r>
        <w:rPr>
          <w:b/>
        </w:rPr>
        <w:t xml:space="preserve">16. </w:t>
      </w:r>
      <w:r>
        <w:t>Распоряжения на перевод денежных средств в уплату платежей в бюджетную систему Российской Федерации, на основании которых налоговые органы не могут однозначно определить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 не признаются представлением уведомления об исчисленных суммах налогов, сборов, авансовых платежей по налогам, страховых взносов, не подлежат отражению в совокупной обязанности налогоплательщика в соответствии с пунктом 5 статьи 113 Налогового кодекса Российской Федерации и не могут быть уточнены в соответствии с частью 15 настоящей статьи</w:t>
      </w:r>
    </w:p>
    <w:p>
      <w:r>
        <w:rPr>
          <w:b/>
        </w:rPr>
        <w:t xml:space="preserve">17. </w:t>
      </w:r>
      <w:r>
        <w:t>В период с 1 января 2023 года по 31 декабря 2026 года (включительно) налоговый орган осуществляет информирование банков о размещении в соответствии с пунктом 3 статьи 46 Налогового кодекса Российской Федерации (в редакции настоящего Федерального закона) в реестре решений о взыскании задолженности поручения налогового органа на списание и перечисление суммы задолженности в бюджетную систему Российской Федерации и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со счета налогоплательщика (налогового агента) - организации или индивидуального предпринимателя и об изменении сумм задолженности, подлежащих списанию и перечислению по поручениям налоговых органов на перечисление сумм задолженности, в соответствии с порядком информирования банков о размещении в реестре решений о взыскании задолженности поручения налогового органа на списание и перечисление суммы задолженности в бюджетную систему Российской Федерации и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со счета налогоплательщика (налогового агента) - организации или индивидуального предпринимателя и об изменении сумм задолженности, подлежащих списанию и перечислению по поручениям налоговых органов на перечисление сумм задолженности, который утверждается федеральным органом исполнительной власти, уполномоченным по контролю и надзору в области налогов и сборов. Размещение в период с 1 января 2023 года по 31 декабря 2026 года (включительно) в реестре решений о взыскании задолженности поручения налогового органа на перечисление суммы задолженности и поручения налогового органа на перевод электронных денежных средств либо изменение суммы задолженности, подлежащей перечислению по поручению налогового органа на перечисление суммы задолженности, признается направлением банку таких поручений либо информации об изменении суммы задолженности. Получение банком информации от налогового органа о размещении в реестре решений о взыскании задолженности поручения налогового органа на перечисление суммы задолженности со счета налогоплательщика (налогового агента) и поручения налогового органа на перевод электронных денежных средств либо об изменении суммы задолженности, подлежащей перечислению по поручению налогового органа на перечисление суммы задолженности, в том числе в случае формирования положительного либо нулевого сальдо единого налогового счета организации или индивидуального предпринимателя, признается получением соответствующего поручения банком, в котором открыт счет. (В редакции Федерального закона от 08.08.2024 № 259-ФЗ)</w:t>
      </w:r>
    </w:p>
    <w:p>
      <w:r>
        <w:rPr>
          <w:b/>
        </w:rPr>
        <w:t xml:space="preserve">18. </w:t>
      </w:r>
      <w:r>
        <w:t>В период с 1 января 2023 года по 31 декабря 2026 года (включительно) налоговые органы осуществляют в соответствии с порядком, который утверждается федеральным органом исполнительной власти, уполномоченным по контролю и надзору в области налогов и сборов, информирование банков о приостановлении операций по счетам налогоплательщика в банке в случае принятия налоговым органом в соответствии со статьей 46 Налогового кодекса Российской Федерации (в редакции настоящего Федерального закона) решения о взыскании задолженности, о сумме отрицательного сальдо единого налогового счета, в отношении которой действует приостановление операций по счетам налогоплательщика в банке, об изменении указанной суммы отрицательного сальдо. Приостановление операций по счетам налогоплательщика в банке в случае принятия налоговым органом решения о взыскании задолженности в период с 1 января 2023 года по 31 декабря 2026 года (включительно) действует в отношении всех счетов, информация о приостановлении операций по которым размещена в соответствии с пунктом 3 статьи 46 Налогового кодекса Российской Федерации (в редакции настоящего Федерального закона) в реестре решений о взыскании задолженности, начиная с момента получения банком информации о размещении в соответствии с пунктом 3 статьи 46 Налогового кодекса Российской Федерации (в редакции настоящего Федерального закона) такой информации в реестре решений о взыскании задолженности. При изменении суммы отрицательного сальдо, в отношении которой действует приостановление операций по счетам налогоплательщика в банке, в указанный период налоговый орган информирует об этом банк, в котором приостановлены операции по счетам налогоплательщика. (В редакции Федерального закона от 08.08.2024 № 259-ФЗ)</w:t>
      </w:r>
    </w:p>
    <w:p>
      <w:r>
        <w:rPr>
          <w:b/>
        </w:rPr>
        <w:t xml:space="preserve">19. </w:t>
      </w:r>
      <w:r>
        <w:t>До 1 января 2026 года совокупная обязанность налогоплательщиков, уплачивающих авансовый платеж акциза в порядке, предусмотренном пунктом 6 статьи 204 Налогового кодекса Российской Федерации, подлежит увеличению на сумму авансового платежа акциза, указанного в извещении об уплате авансового платежа акциза, с момента представления извещения в соответствии с пунктом 7 статьи 204 Налогового кодекса Российской Федерации, но не ранее установленного срока уплаты соответствующего авансового платежа акциза. (Дополнение частью - Федеральный закон от 28.12.2022 № 565-ФЗ) (В редакции федеральных законов от 31.07.2023 № 389-ФЗ, от 27.11.2023 № 539-ФЗ)</w:t>
      </w:r>
    </w:p>
    <w:p>
      <w:r>
        <w:rPr>
          <w:b/>
        </w:rPr>
        <w:t xml:space="preserve">20. </w:t>
      </w:r>
      <w:r>
        <w:t>В период действия частей 17 и 18 настоящей статьи банки получают сведения только в отношении документов и информации, размещенных в реестре решений о взыскании задолженности и подлежащих исполнению такими банками в отношении налогоплательщиков, счета которых открыты в таком банке. (Дополнение частью - Федеральный закон от 08.08.2024 № 259-ФЗ)</w:t>
      </w:r>
    </w:p>
    <w:p>
      <w:r>
        <w:rPr>
          <w:b/>
        </w:rPr>
        <w:t xml:space="preserve">1. </w:t>
      </w:r>
      <w:r>
        <w:t>неисполненных обязанностей организации или физического лица, являющихся налогоплательщиками, плательщиками сборов, страховых взносов и (или) налоговыми агентами, по уплате налогов, авансовых платежей, государственной пошлины, в отношении уплаты которой налоговому органу выдан исполнительный документ, иных сборов, страховых взносов, пеней, штрафов, предусмотренных Налоговым кодексом Российской Федерации процентов (далее в настоящей статье - суммы неисполненных обязанностей)</w:t>
      </w:r>
    </w:p>
    <w:p>
      <w:r>
        <w:rPr>
          <w:b/>
        </w:rPr>
        <w:t xml:space="preserve">1. </w:t>
      </w:r>
      <w:r>
        <w:t>излишне уплаченных и излишне взысканных налогов, авансовых платежей, государственной пошлины, в отношении уплаты которой выдан исполнительный документ, иных сборов, страховых взносов, пеней, штрафов, предусмотренных Налоговым кодексом Российской Федерации процентов, а также о суммах денежных средств, перечисленных в качестве единого налогового платежа физического лица, организации, индивидуального предпринимателя и не зачтенных в счет исполнения соответствующей обязанности по уплате налогов, авансовых платежей, государственной пошлины, в отношении уплаты которой налоговому органу выдан исполнительный документ, иных сборов, страховых взносов, пеней, штрафов, процентов (далее в настоящей статье - излишне перечисленные денежные средства)</w:t>
      </w:r>
    </w:p>
    <w:p>
      <w:r>
        <w:rPr>
          <w:b/>
        </w:rPr>
        <w:t xml:space="preserve">2. </w:t>
      </w:r>
      <w:r>
        <w:t>недоимок по налогам, государственной пошлине, в отношении уплаты которой налоговому органу выдан исполнительный документ, иным сборам, страховым взносам, задолженности по пеням, штрафам, предусмотренным Налоговым кодексом Российской Федерации процентам, по которым по состоянию на 31 декабря 2022 года истек срок их взыскания</w:t>
      </w:r>
    </w:p>
    <w:p>
      <w:r>
        <w:rPr>
          <w:b/>
        </w:rPr>
        <w:t xml:space="preserve">2. </w:t>
      </w:r>
      <w:r>
        <w:t>недоимок по налогам, сборам, страховым взносам, задолженности по пеням, штрафам, предусмотренным Налоговым кодексом Российской Федерации процентам, указанным в оспариваемом в судебном порядке решении о привлечении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исполнение которых приостановлено по состоянию на 31 декабря 2022 года полностью или в части в результате принятия судом мер предварительной защиты (обеспечительных мер) либо принятия вышестоящим налоговым органом решения о приостановлении исполнения соответствующего решения</w:t>
      </w:r>
    </w:p>
    <w:p>
      <w:r>
        <w:rPr>
          <w:b/>
        </w:rPr>
        <w:t xml:space="preserve">3. </w:t>
      </w:r>
      <w:r>
        <w:t>налога на профессиональный доход, государственной пошлины, в отношении уплаты которой не выдан исполнительный документ, сборов за пользование объектами животного мира и за пользование объектами водных биологических ресурсов, авансовых платежей по налогу на доходы физических лиц, уплачиваемому в порядке, установленном статьей 2271 настоящего Кодекса</w:t>
      </w:r>
    </w:p>
    <w:p>
      <w:r>
        <w:rPr>
          <w:b/>
        </w:rPr>
        <w:t xml:space="preserve">3. </w:t>
      </w:r>
      <w:r>
        <w:t>налогов, авансовых платежей, сборов, страховых взносов, пеней, штрафов, предусмотренных Налоговым кодексом Российской Федерации процентов, если со дня их уплаты прошло более трех лет</w:t>
      </w:r>
    </w:p>
    <w:p>
      <w:r>
        <w:rPr>
          <w:b/>
        </w:rPr>
        <w:t xml:space="preserve">8. </w:t>
      </w:r>
      <w:r>
        <w:t>о возврате суммы излишне уплаченного (взысканного, подлежащего возмещению) налога (сбора, страховых взносов, пеней, штрафа), поданные до 31 декабря 2022 года (включительно) налогоплательщиками, плательщиками сборов, страховых взносов и (или) налоговыми агентами, если в отношении таких заявлений до 31 декабря 2022 года (включительно) налоговым органом не принято решение о возврате денежных средств</w:t>
      </w:r>
    </w:p>
    <w:p>
      <w:r>
        <w:rPr>
          <w:b/>
        </w:rPr>
        <w:t xml:space="preserve">8. </w:t>
      </w:r>
      <w:r>
        <w:t>о зачете суммы излишне уплаченного (подлежащего возмещению) налога (сбора, страховых взносов, пеней, штрафа), поданные до 31 декабря 2022 года (включительно) налогоплательщиками, плательщиками сборов, страховых взносов и (или) налоговыми агентами, если в отношении таких заявлений налоговым органом до 31 декабря 2022 года (включительно) не принято решение о зачете</w:t>
      </w:r>
    </w:p>
    <w:p>
      <w:r>
        <w:rPr>
          <w:b/>
        </w:rPr>
        <w:t xml:space="preserve">8. </w:t>
      </w:r>
      <w:r>
        <w:t>о предоставлении отсрочки или рассрочки по уплате налога и (или) сбора, поданные лицами, претендующими на предоставление отсрочки или рассрочки по уплате налога и (или) сбора, после 15 декабря 2022 года, если в отношении таких заявлений налоговым органом до 31 декабря 2022 года (включительно) не вынесено решение о предоставлении отсрочки (рассрочки) по уплате налога и (или) сбора</w:t>
      </w:r>
    </w:p>
    <w:p>
      <w:r>
        <w:rPr>
          <w:b/>
        </w:rPr>
        <w:t xml:space="preserve">9. </w:t>
      </w:r>
      <w:r>
        <w:t>требование об уплате задолженности, направленное после 1 января 2023 года в соответствии со статьей 69 Налогового кодекса Российской Федерации (в редакции настоящего Федерального закона), прекращает действие требований об уплате налога, сбора, страховых взносов, направленных до 31 декабря 2022 года (включительно), в случае, если налоговым органом на основании таких требований не приняты меры взыскания, предусмотренные Налоговым кодексом Российской Федерации (в редакции, действовавшей до дня вступления в силу настоящего Федерального закона)</w:t>
      </w:r>
    </w:p>
    <w:p>
      <w:r>
        <w:rPr>
          <w:b/>
        </w:rPr>
        <w:t xml:space="preserve">9. </w:t>
      </w:r>
      <w:r>
        <w:t>решения о взыскании задолженности за счет денежных средств на счетах налогоплательщика, вынесенные в соответствии со статьей 46 Налогового кодекса Российской Федерации (в редакции настоящего Федерального закона), прекращают действие решений о взыскании, вынесенных до 31 декабря 2022 года (включительно). При этом налоговыми органами принимаются решения об отзыве неисполненных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направленных в банк до 31 декабря 2022 года (включительно)</w:t>
      </w:r>
    </w:p>
    <w:p>
      <w:r>
        <w:rPr>
          <w:b/>
        </w:rPr>
        <w:t xml:space="preserve">9. </w:t>
      </w:r>
      <w:r>
        <w:t>приостановление операций по счетам налогоплательщика для обеспечения исполнения решений о взыскании задолженности за счет денежных средств на счетах налогоплательщика в соответствии со статьей 46 Налогового кодекса Российской Федерации (в редакции настоящего Федерального закона) прекращает действие решений о приостановлении операций по счетам налогоплательщика, вынесенных до 31 декабря 2022 года (включительно). При этом налоговыми органами принимаются решения об отмене решений о приостановлении операций по счетам налогоплательщика, принятых для обеспечения исполнения решений о взыскании задолженности за счет денежных средств на счетах налогоплательщика в соответствии со статьей 46 Налогового кодекса Российской Федерации (в редакции, действовавшей до дня вступления в силу настоящего Федерального закона) до 31 декабря 2022 года (включительно)</w:t>
      </w:r>
    </w:p>
    <w:p>
      <w:r>
        <w:rPr>
          <w:b/>
        </w:rPr>
        <w:t xml:space="preserve">9. </w:t>
      </w:r>
      <w:r>
        <w:t>постановления о взыскании налога за счет имущества налогоплательщика (налогового агента) - организации или индивидуального предпринимателя, направленные до 31 декабря 2022 года (включительно) судебному приставу-исполнителю в соответствии со статьей 47 Налогового кодекса Российской Федерации (в редакции, действовавшей до дня вступления в силу настоящего Федерального закона), подлежат исполнению в порядке, предусмотренном Налоговым кодексом Российской Федерации (в редакции, действовавшей до дня вступления в силу настоящего Федерального закона). При этом перечисление денежных средств в счет исполнения требований, содержащихся в таких постановлениях, осуществляется посредством перечисления денежных средств в качестве единого налогового платежа</w:t>
      </w:r>
    </w:p>
    <w:p>
      <w:r>
        <w:rPr>
          <w:b/>
        </w:rPr>
        <w:t xml:space="preserve">9. </w:t>
      </w:r>
      <w:r>
        <w:t>исполнение после 1 января 2023 года требований, содержащихся в исполнительных документах, полученных налоговыми органами по заявлениям, направленным до 31 декабря 2022 года в суд общей юрисдикции в соответствии со статьей 48 Налогового кодекса Российской Федерации (в редакции, действовавшей до дня вступления в силу настоящего Федерального закона), осуществляется посредством перечисления денежных средств в качестве единого налогового платежа</w:t>
      </w:r>
    </w:p>
    <w:p>
      <w:r>
        <w:rPr>
          <w:b/>
        </w:rPr>
        <w:t>Статья 5</w:t>
      </w:r>
    </w:p>
    <w:p>
      <w:r>
        <w:rPr>
          <w:b/>
        </w:rPr>
        <w:t xml:space="preserve">1. </w:t>
      </w:r>
      <w:r>
        <w:t>Настоящий Федеральный закон вступает в силу с 1 января 2023 года</w:t>
      </w:r>
    </w:p>
    <w:p>
      <w:r>
        <w:rPr>
          <w:b/>
        </w:rPr>
        <w:t xml:space="preserve">2. </w:t>
      </w:r>
      <w:r>
        <w:t>Положения статей 174, 1742, 204, 226, 2261, 2262, 230, 287, 289, 3335, 33314, 33315, 33355, 33356, 344, 345, 3469, 34610, 34621, 34623, 363, 371, 3721, 383, 386, 397, 431 Налогового кодекса Российской Федерации (в редакции настоящего Федерального закона) в части сроков представления налоговых деклараций (расчетов) и уплаты (перечисления) налогов, авансовых платежей по налогам, сборов, страховых взносов применяются к правоотношениям по представлению налоговых деклараций (расчетов) и уплате (перечислению) соответствующих налогов, авансовых платежей по налогам, сборов, страховых взносов начиная с 1 января 2023 года</w:t>
      </w:r>
    </w:p>
    <w:p>
      <w:r>
        <w:rPr>
          <w:b/>
        </w:rPr>
        <w:t xml:space="preserve">3. </w:t>
      </w:r>
      <w:r>
        <w:t>Положения статей 176 и 1761 Налогового кодекса Российской Федерации (в редакции настоящего Федерального закона) применяются в отношении порядка возмещения сумм налога на добавленную стоимость на основании решений, принятых начиная с 1 января 2023 года</w:t>
      </w:r>
    </w:p>
    <w:p>
      <w:r>
        <w:rPr>
          <w:b/>
        </w:rPr>
        <w:t xml:space="preserve">4. </w:t>
      </w:r>
      <w:r>
        <w:t>Положения статей 203 и 2031 Налогового кодекса Российской Федерации (в редакции настоящего Федерального закона) применяются в отношении порядка возмещения сумм акциза на основании решений, принятых начиная с 1 января 2023 года</w:t>
      </w:r>
    </w:p>
    <w:p>
      <w:r>
        <w:rPr>
          <w:b/>
        </w:rPr>
        <w:t xml:space="preserve">5. </w:t>
      </w:r>
      <w:r>
        <w:t>Положения статьи 2211 Налогового кодекса Российской Федерации (в редакции настоящего Федерального закона) применяются в отношении порядка возврата суммы налога на доходы физических лиц, подлежащей возврату налогоплательщику в связи с предоставлением налогового вычета на основании решений, принятых начиная с 1 января 2023 года</w:t>
      </w:r>
    </w:p>
    <w:p>
      <w:r>
        <w:rPr>
          <w:b/>
        </w:rPr>
        <w:t xml:space="preserve">6. </w:t>
      </w:r>
      <w:r>
        <w:t>Положения статьи 101 Налогового кодекса Российской Федерации (в редакции настоящего Федерального закона) применяются в отношении решений по результатам рассмотрения материалов налоговой проверки, вынесенных налоговыми органами начиная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