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3 о внесении изменений в Соглашение между Правительством Российской Федерации и Правительством Республики Абхазия о предоставлении Правительству Республики Абхазия государственного экспортного кредита от 24 декабря 2010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