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и о приостановлении действия части 5 статьи 2 Федерального закона "О контрактной системе в сфере закупок товаров, работ, услуг для обеспечения государственных и муниципальных нужд"</w:t>
      </w:r>
    </w:p>
    <w:p>
      <w:r>
        <w:rPr>
          <w:b/>
        </w:rPr>
        <w:t>Статья 1</w:t>
      </w:r>
    </w:p>
    <w:p>
      <w:r>
        <w:t>Внести в Федеральный закон от 5 апреля 2013 года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 27, ст. 3480; № 52, ст. 6961; 2014, № 23, ст. 2925; № 30, ст. 4225; № 48, ст. 6637; № 49, ст. 6925; 2015, № 1, ст. 11, 51, 72; № 10, ст. 1418; № 29, ст. 4342, 4353, 4375; 2016, № 1, ст. 10, 89; № 11, ст. 1493; № 15, ст. 2058; № 23, ст. 3291; № 27, ст. 4253, 4254, 4298; 2017, № 1, ст. 15, 41; № 9, ст. 1277; № 14, ст. 2004; № 24, ст. 3475, 3477; № 31, ст. 4747, 4780; 2018, № 1, ст. 59, 87, 88, 90; № 18, ст. 2578; № 27, ст. 3957; № 31, ст. 4861; № 45, ст. 6848; № 53, ст. 8428, 8444; 2019, № 18, ст. 2194, 2195; № 52, ст. 7767; 2020, № 9, ст. 1119; № 14, ст. 2028, 2037; № 17, ст. 2702; № 24, ст. 3754; № 31, ст. 5008; № 52, ст. 8582; 2021, № 1, ст. 33, 40, 78; № 9, ст. 1467; № 18, ст. 3061; № 27, ст. 5105, 5188; 2022, № 1, ст. 45; № 11, ст. 1596; № 13, ст. 1953; № 16, ст. 2606; № 27, ст. 4632; № 29, ст. 5239) следующие изменения</w:t>
      </w:r>
    </w:p>
    <w:p>
      <w:r>
        <w:t>в статье 51: а) абзац первый пункта 1 части 3 после слова "площадке" дополнить словами "и в единой информационной системе (с использованием электронной площадки, без размещения на официальном сайте)"; б) в пункте 1 части 4 слова "размещает в единой информационной системе и на электронной площадке (с использованием единой информационной системы) подписанный усиленной электронной подписью лица, имеющего право действовать от имени заказчика," заменить словами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w:t>
      </w:r>
    </w:p>
    <w:p>
      <w:r>
        <w:t>в части 1 статьи 93: а) в пункте 2 слова "может быть определена обязанность заказчика установить требование обеспечения исполнения контракта" заменить словами "могут быть определены обязанность заказчика установить требование обеспечения исполнения контракта, условие о заключении контракта без использования единой информационной системы"; б) в пункте 6 слова "подведомственными ему" исключить; в) пункт 8 после слова "отходами," дополнить словами "отходами I и II классов опасности,"; г) пункт 56 изложить в следующей редакции: "56)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перечень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проведения специальной военной операции, а также в целях выполнения специальных задач по обеспечению обороны и безопасности государства, в том числе противодействия терроризму. Перечни товаров, работ, услуг, закупки которых могут осуществляться в соответствии с настоящим пунктом, утверждаются руководителями таких федеральных органов исполнительной власти;"; д) дополнить пунктом 62 следующего содержания: "62) заключение контракта на оказание услуг по хранению материальных ценностей государственного материального резерва."</w:t>
      </w:r>
    </w:p>
    <w:p>
      <w:r>
        <w:t>в статье 95: а) в части 1: пункт 12 после слов "капитального строительства," дополнить словами "геологическому изучению недр,"; пункт 13 после слов "капитального строительства," дополнить словами "геологическому изучению недр,"; в пункте 8 после слов "капитального строительства," дополнить словами "геологическому изучению недр,", слова "о градостроительной деятельности" заменить словами "Российской Федерации"; пункт 9 после слов "капитального строительства," дополнить словами "геологическому изучению недр,"; б) часть 14 после слова "исполнителю)" дополнить словами "внесенные в качестве обеспечения исполнения контракта"</w:t>
      </w:r>
    </w:p>
    <w:p>
      <w:r>
        <w:t>в части 2 статьи 96 цифры "4 - 11" заменить цифрами "3 - 11", цифры "55 - 58, 59" заменить словами "55 - 59, 61 и 62"</w:t>
      </w:r>
    </w:p>
    <w:p>
      <w:r>
        <w:t>в статье 103: а) в части 3 слова "и решения" заменить словами ", вступления в силу решения"; б) в пункте 1 части 5 слова "пунктами 7, 24, 45, 52 и 56" заменить словами "пунктами 3, 7, 20, 21, 24, 26, 30, 40, 41, 45, 50 - 52, 56, 59, 61 и 62"</w:t>
      </w:r>
    </w:p>
    <w:p>
      <w:r>
        <w:t>в статье 112: а) в части 641 слова "До 31 декабря 2022 года" заменить словами "До 31 декабря 2023 года"; б) в части 651 слова "до 1 января 2023 года" заменить словами "до 1 января 2024 года"; в) в части 652 слова "До 31 декабря 2022 года" заменить словами "До 31 декабря 2023 года"; г) дополнить частью 653 следующего содержания: "653. До 31 декабря 2023 года по соглашению сторон допускается изменение существенных условий контракта, заключенного с единственным поставщиком (подрядчиком, исполнителем) в соответствии с пунктами 3, 40, 41, 46, 52, 56, 59 и 62 части 1 статьи 93 настоящего Федерального закона."; д) дополнить частью 72 следующего содержания: "72. Установить, что до 31 декабря 2023 года на предусмотренные пунктом 56 части 1 статьи 93 настоящего Федерального закона федеральные органы исполнительной власти, подведомственные им государственные учреждения и государственные унитарные предприятия, на федеральный орган исполнительной власти, осуществляющий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при осуществлении закупок в соответствии с пунктом 4 части 1 статьи 93 настоящего Федерального закона не распространяются ограничения в части предельного размера годового объема таких закупок, составляющего пятьдесят миллионов рублей."</w:t>
      </w:r>
    </w:p>
    <w:p>
      <w:r>
        <w:rPr>
          <w:b/>
        </w:rPr>
        <w:t>Статья 2</w:t>
      </w:r>
    </w:p>
    <w:p>
      <w:r>
        <w:t>Внести в Федеральный закон от 2 июля 2021 года № 360-ФЗ "О внесении изменений в отдельные законодательные акты Российской Федерации" (Собрание законодательства Российской Федерации, 2021, № 27, ст. 5188; 2022, № 16, ст. 2606) следующие изменения</w:t>
      </w:r>
    </w:p>
    <w:p>
      <w:r>
        <w:t>подпункт "е" пункта 31 статьи 5 изложить в следующей редакции: "е) дополнить частью 14 следующего содержания: "14. В случаях, предусмотренных пунктами 1, 10, 13 - 21, 26, 28, 30, 33, 35 - 37, 40, 41, 46 (за исключением контрактов, заключаемых с физическими лицами), 47, 48, 52, 56 и 60 части 1 настоящей статьи, допускается заключение контракта с использованием единой информационной системы в порядке, установленном пунктом 3 части 5 настоящей статьи. В случаях, предусмотренных пунктами 2 (за исключением случая, если в предусмотренных пунктом 2 части 1 настоящей статьи указе или распоряжении Президента Российской Федерации, постановлении или распоряжении Правительства Российской Федерации установлено условие о заключении контракта без использования единой информационной системы), 6, 11, 12, 281, 54 и 55 части 1 настоящей статьи, заключение контракта осуществляется в порядке, установленном пунктом 3 части 5 настоящей статьи. При заключении в соответствии с настоящей частью контракта в порядке, установленном пунктом 3 части 5 настоящей статьи, заказчик вправе осуществлять предусмотренное пунктом 1 части 2 статьи 51 настоящего Федерального закона формирование содержащихся в проекте контракта информации и документов без использования единой информационной системы, за исключением формирования цены контракта и идентификационного кода закупки. При включении информации и документов о контракте, заключенном в порядке, установленном пунктом 3 части 5 настоящей статьи, в реестр контрактов, заключенных заказчиками, и при исполнении такого контракта применяются положения настоящего Федерального закона, касающиеся контракта, заключенного по результатам проведения электронной процедуры.";"</w:t>
      </w:r>
    </w:p>
    <w:p>
      <w:r>
        <w:t>в статье 8: а) в части 4 слова "до 1 июля 2023 года" заменить словами "до 1 июля 2024 года"; б) в части 7 слова "до 1 апреля 2023 года" заменить словами "до 1 октября 2023 года"; в) в части 8 слова "с 1 апреля до 1 июля 2023 года" заменить словами "с 1 октября 2023 года до 1 апреля 2024 года"; г) в части 11 слова "до 1 июля 2023 года" заменить словами "до 1 апреля 2024 года"; д) в части 13 слова "до 1 января 2024 года" заменить словами "до 1 июля 2024 года"</w:t>
      </w:r>
    </w:p>
    <w:p>
      <w:r>
        <w:t>в статье 9: а) в части 6 слова "и подпункт "е" пункта 31" заменить словами "пункта 31", слово "вступают" заменить словом "вступает"; б) в части 7 слово "Абзац" заменить словами "Подпункт "е" пункта 31, абзац", слова "с 1 января 2024 года" заменить словами "с 1 июля 2024 года"</w:t>
      </w:r>
    </w:p>
    <w:p>
      <w:r>
        <w:rPr>
          <w:b/>
        </w:rPr>
        <w:t>Статья 3</w:t>
      </w:r>
    </w:p>
    <w:p>
      <w:r>
        <w:t>Внести в статью 15 Федерального закона от 8 марта 2022 года № 46-ФЗ "О внесении изменений в отдельные законодательные акты Российской Федерации" (Собрание законодательства Российской Федерации, 2022, № 11, ст. 1596; № 16, ст. 2606; № 29, ст. 5253) следующие изменения</w:t>
      </w:r>
    </w:p>
    <w:p>
      <w:r>
        <w:t>в части 1 слова "до 31 декабря 2022 года" заменить словами "до 31 декабря 2023 года"</w:t>
      </w:r>
    </w:p>
    <w:p>
      <w:r>
        <w:t>в части 2 слова "до 31 декабря 2022 года" заменить словами "до 31 декабря 2023 года"</w:t>
      </w:r>
    </w:p>
    <w:p>
      <w:r>
        <w:t>в части 4 второе предложение изложить в следующей редакции: "Информация и документы, включенные в реестр контрактов, заключенных заказчиками, при осуществлении закупок у единственного поставщика (подрядчика, исполнителя) в случаях, установленных в соответствии с частями 1 и 2 настоящей статьи, не размещаются на официальном сайте единой информационной системы в сфере закупок в информационно-телекоммуникационной сети "Интернет" (далее в настоящей статье - официальный сайт)."</w:t>
      </w:r>
    </w:p>
    <w:p>
      <w:r>
        <w:t>в части 5 второе предложение изложить в следующей редакции: "Документы, предусмотренные частями 13 и 14 статьи 94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не размещаются на официальном сайте."</w:t>
      </w:r>
    </w:p>
    <w:p>
      <w:r>
        <w:t>дополнить частью 7 следующего содержания: "7. Установить, что до 31 декабря 2023 года Правительство Российской Федерации вправе:</w:t>
      </w:r>
    </w:p>
    <w:p>
      <w:r>
        <w:t>в дополнение к случаям, предусмотренным частью 11 статьи 24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устанавливать иные случаи применения закрытых конкурентных способов определения поставщиков (подрядчиков, исполнителей), при которых приглашение принять участие в определении поставщика (подрядчика, исполнителя) может быть направлено до 31 декабря 2023 года включительно</w:t>
      </w:r>
    </w:p>
    <w:p>
      <w:r>
        <w:t>в дополнение к случаям, предусмотренным частью 5 статьи 103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устанавливать иные случаи, при которых на официальном сайте не размещаются информация и документы, предусмотренные частями 2, 4 и 5 статьи 51 указанного Федерального закона, а также информация и документы, содержащиеся в реестре контрактов, заключенных заказчиками, и включенные в него по результатам проведения открытых конкурентных способов определения поставщика (подрядчика, исполнителя), при осуществлении закупок у единственного поставщика (подрядчика, исполнителя)."</w:t>
      </w:r>
    </w:p>
    <w:p>
      <w:r>
        <w:rPr>
          <w:b/>
        </w:rPr>
        <w:t>Статья 4</w:t>
      </w:r>
    </w:p>
    <w:p>
      <w:r>
        <w:t>Приостановить до 1 января 2024 года действие части 5 статьи 2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2015, № 29, ст. 4342; 2020, № 17, ст. 2702; № 50, ст. 8074; 2021, № 27, ст. 5179, 5188).</w:t>
      </w:r>
    </w:p>
    <w:p>
      <w:r>
        <w:rPr>
          <w:b/>
        </w:rPr>
        <w:t>Статья 5</w:t>
      </w:r>
    </w:p>
    <w:p>
      <w:r>
        <w:t>Положения частей 4 и 5 статьи 15 Федерального закона от 8 марта 2022 года № 46-ФЗ "О внесении изменений в отдельные законодательные акты Российской Федерации" (в редакции настоящего Федерального закона) применяются в отношении контрактов, заключенных с единственным поставщиком (подрядчиком, исполнителем) после дня вступления в силу настоящего Федерального закона.</w:t>
      </w:r>
    </w:p>
    <w:p>
      <w:r>
        <w:rPr>
          <w:b/>
        </w:rPr>
        <w:t>Статья 6</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Подпункт "б" пункта 5 статьи 1 настоящего Федерального закона вступает в силу по истечении десяти дней после дня официального опубликования настоящего Федерального закона</w:t>
      </w:r>
    </w:p>
    <w:p>
      <w:r>
        <w:rPr>
          <w:b/>
        </w:rPr>
        <w:t xml:space="preserve">3. </w:t>
      </w:r>
      <w:r>
        <w:t>Подпункты "б" и "в" пункта 2, пункт 3 статьи 1 настоящего Федерального закона вступают в силу с 1 января 2023 года</w:t>
      </w:r>
    </w:p>
    <w:p>
      <w:r>
        <w:rPr>
          <w:b/>
        </w:rPr>
        <w:t xml:space="preserve">4. </w:t>
      </w:r>
      <w:r>
        <w:t>Подпункт "а" пункта 2 статьи 1 настоящего Федерального закона вступает в силу с 1 июля 2024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