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ветеранах"</w:t>
      </w:r>
    </w:p>
    <w:p>
      <w:r>
        <w:rPr>
          <w:b/>
        </w:rPr>
        <w:t>Статья 1</w:t>
      </w:r>
    </w:p>
    <w:p>
      <w:r>
        <w:t>Внести в Федеральный закон от 12 января 1995 года № 5-ФЗ "О ветеранах" (в редакции Федерального закона от 2 января 2000 года № 40-ФЗ) (Собрание законодательства Российской Федерации, 1995, № 3, ст. 168; 2000, № 2, ст. 161; 2002, № 30, ст. 3033; № 48, ст. 4743; 2004, № 25, ст. 2480; № 27, ст. 2711; № 35, ст. 3607; 2008, № 30, ст. 3609; № 40, ст. 4501; 2009, № 51, ст. 6148; 2011, № 45, ст. 6337; 2014, № 52, ст. 7537; 2015, № 48, ст. 6717; 2016, № 27, ст. 4189; 2017, № 43, ст. 6228; 2018, № 31, ст. 4853; 2019, № 31, ст. 4479; № 40, ст. 5488; 2022, № 8, ст. 1038; № 13, ст. 1958; № 29, ст. 5248; № 32, ст. 5810) следующие изменения</w:t>
      </w:r>
    </w:p>
    <w:p>
      <w:r>
        <w:t>пункт 1 статьи 3 дополнить подпунктом 22 следующего содержания: "22)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года;"</w:t>
      </w:r>
    </w:p>
    <w:p>
      <w:r>
        <w:t>статью 4 дополнить подпунктом 8 следующего содержания: "8)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и ставшие инвалидами вследствие ранения, контузии, увечья или заболевания, полученных в связи с исполнением обязанностей по контракту о пребывании в добровольческом формировании."</w:t>
      </w:r>
    </w:p>
    <w:p>
      <w:r>
        <w:t>в разделе III приложения позицию "Выполнение задач в ходе специальной военной операции на территориях Украины, Донецкой Народной Республики и Луганской Народной Республики: с 24 февраля 2022 года" изложить в следующей редакции: "Выполнение задач в ходе специальной военной операции: на территориях Украины, Донецкой Народной Республики и Луганской Народной Республики с 24 февраля 2022 года; на территориях Запорожской области и Херсонской области с 30 сентября 2022 года"</w:t>
      </w:r>
    </w:p>
    <w:p>
      <w:r>
        <w:rPr>
          <w:b/>
        </w:rPr>
        <w:t>Статья 2</w:t>
      </w:r>
    </w:p>
    <w:p>
      <w:r>
        <w:t>Порядок выдачи удостоверения ветерана боевых действий единого образца лицам, указанным в подпункте 22 пункта 1 статьи 3 Федерального закона от 12 января 1995 года № 5-ФЗ "О ветеранах", устанавливается Правительством Российской Федерации. (В редакции федеральных законов от 25.12.2023 № 639-ФЗ, от 07.07.2025 № 212-ФЗ)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подпункта 22 пункта 1 статьи 3 и подпункта 8 статьи 4 Федерального закона от 12 января 1995 года № 5-ФЗ "О ветеранах" распространяется на правоотношения, возникшие с 24 февраля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