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2003, № 52, ст. 5036; 2004, № 34, ст. 3535; 2005, № 27, ст. 2717; № 52, ст. 5572; 2006, № 45, ст. 4627; № 50, ст. 5279; № 52, ст. 5503; 2007, № 1, ст. 28; № 18, ст. 2117; № 31, ст. 4009; № 45, ст. 5424; № 46, ст. 5553; № 50, ст. 6246; 2008, № 30, ст. 3597, 3617; № 48, ст. 5500; 2009, № 1, ст. 18; № 15, ст. 1780; № 29, ст. 3582, 3629; № 30, ст. 3739; № 39, ст. 4532; № 48, ст. 5733; № 52, ст. 6450; 2010, № 19, ст. 2291, 2293; № 21, ст. 2524; № 31, ст. 4185; № 46, ст. 5918; 2011, № 15, ст. 2041; № 41, ст. 5635; № 49, ст. 7030, 7039; 2012, № 26, ст. 3447; № 31, ст. 4316, 4317; № 50, ст. 6967; № 53, ст. 7593; 2013, № 19, ст. 2331; № 27, ст. 3480; № 30, ст. 4083; № 31, ст. 4191; № 52, ст. 6983; 2014, № 30, ст. 4250, 4267; № 40, ст. 5314; № 43, ст. 5795; № 48, ст. 6655, 6656, 6664; № 52, ст. 7560, 7561; 2015, № 29, ст. 4343; № 40, ст. 5468; № 45, ст. 6202; № 51, ст. 7252; 2016, № 1, ст. 26; № 7, ст. 911; № 22, ст. 3093; № 27, ст. 4278; № 49, ст. 6852; 2017, № 14, ст. 2007; № 30, ст. 4458; № 31, ст. 4811; № 40, ст. 5752; № 47, ст. 6841; № 49, ст. 7317; 2018, № 1, ст. 18; № 11, ст. 1580; № 30, ст. 4557; № 41, ст. 6191; № 49, ст. 7495, 7525, 7528, 7529; № 53, ст. 8420, 8430; 2019, № 16, ст. 1825; № 23, ст. 2916; № 30, ст. 4101, 4104; № 31, ст. 4437, 4466; № 52, ст. 7774, 7797; 2020, № 14, ст. 2001; № 17, ст. 2698; № 24, ст. 3747; № 29, ст. 4502; № 31, ст. 5022; № 40, ст. 6168; № 42, ст. 6514; № 50, ст. 8068; № 52, ст. 8594; 2021, № 18, ст. 3052; № 27, ст. 5056, 5072, 5074, 5079; № 49, ст. 8148; 2022, № 9, ст. 1254; № 12, ст. 1781; № 29, ст. 5223, 5231; Российская газета, 2022, 8 ноября) следующие изменения</w:t>
      </w:r>
    </w:p>
    <w:p>
      <w:r>
        <w:t>в абзаце втором пункта 1 статьи 40 слово "(возврате)" заменить словами "(зачете, возврате)"</w:t>
      </w:r>
    </w:p>
    <w:p>
      <w:r>
        <w:t>в статье 50: а) абзац четвертый изложить в следующей редакции: "налога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 б) дополнить абзацем следующего содержания: "налог на прибыль организаций при выполнении соглашения о разделе продукции по проекту "Сахалин-2" - по нормативу 75 процентов."</w:t>
      </w:r>
    </w:p>
    <w:p>
      <w:r>
        <w:t>пункт 1 статьи 51 дополнить абзацами следующего содержания: "платы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 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
        <w:t>в пункте 2 статьи 56: а) абзац третий изложить в следующей редакции: "налога на прибыль организаций при выполнении соглашений о разделе продукции, заключенных до дня вступления в силу Федерального закона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проекту "Сахалин-2", - по нормативу 75 процентов;"; б) дополнить абзацем следующего содержания: "налог на прибыль организаций при выполнении соглашения о разделе продукции по проекту "Сахалин-2" - по нормативу 25 процентов."</w:t>
      </w:r>
    </w:p>
    <w:p>
      <w:r>
        <w:t>часть первую статьи 57 дополнить абзацем следующего содержания: "платы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
        <w:t>в статье 783: а) пункт 1 дополнить подпунктом 21 следующего содержания: "21)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б) подпункт 1 пункта 8 после слов "государственную (муниципальную) собственность," дополнить словами "и закупок в целях, указанных в подпункте 21 пункта 1 настоящей статьи,"</w:t>
      </w:r>
    </w:p>
    <w:p>
      <w:r>
        <w:t>в пункте 3 статьи 81 слова "и не может превышать 3 процента утвержденного указанными законами (решениями) общего объема расходов" исключить</w:t>
      </w:r>
    </w:p>
    <w:p>
      <w:r>
        <w:t>в статье 933: а) дополнить пунктом 11 следующего содержания: "11.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 б) дополнить пунктом 31 следующего содержания: "31. Дополнительно к случаям, предусмотренным пунктом 3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пунктом 3 настоящей статьи."</w:t>
      </w:r>
    </w:p>
    <w:p>
      <w:r>
        <w:t>в пункте 2 статьи 936 слова "за исключением субсидий, субвенций и иных межбюджетных трансфертов, имеющих целевое назначение, на срок, не превышающий 240 дней," исключить, слова "15 декабря" заменить словами "последнего рабочего дня"</w:t>
      </w:r>
    </w:p>
    <w:p>
      <w:r>
        <w:t>в статье 966: а) пункт 2 после слова "природный" дополнить словами ", среднегодовая цена экспортной альтернативы для автомобильного бензина АИ-92 класса 5 и дизельного топлива класса 5"; б) абзац первый пункта 3 изложить в следующей редакции: "3. Разница между нефтегазовыми доходами федерального бюджета и базовыми нефтегазовыми доходами федерального бюджета, принимающая:"; в) пункт 4 изложить в следующей редакции: "4. Под базовыми нефтегазовыми доходами федерального бюджета понимается расчетный объем, равный 8 000 миллиардам рублей ежегодно в 2023 - 2025 годах, подлежащий ежегодной индексации на 4 процента начиная с 2026 года."</w:t>
      </w:r>
    </w:p>
    <w:p>
      <w:r>
        <w:t>в статье 9610: а) в пункте 7 слова "в случае превышения базовой цены на нефть, определяемой в соответствии с пунктом 4 статьи 966 настоящего Кодекса, среднего за отчетный календарный месяц уровня цены на нефть марки "Юралс", определяемого в соответствии с пунктом 3 статьи 342 Налогового кодекса Российской Федерации," исключить, после слова "продукта," дополнить словами "в случае прогнозирования в текущем месяце недополученных нефтегазовых доходов федерального бюджета"; б) пункт 8 после слова "требования" дополнить словами "пункта 2"</w:t>
      </w:r>
    </w:p>
    <w:p>
      <w:r>
        <w:t>в статье 103: а) пункт 18 изложить в следующей редакции: "18.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 б) дополнить пунктом 181 следующего содержания: "181.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 в) пункты 19 - 28 признать утратившими силу</w:t>
      </w:r>
    </w:p>
    <w:p>
      <w:r>
        <w:t>в пункте 5 статьи 104 слова "с учетом положений пункта 25 статьи 103 настоящего Кодекса" исключить</w:t>
      </w:r>
    </w:p>
    <w:p>
      <w:r>
        <w:t>пункт 7 статьи 107 признать утратившим силу</w:t>
      </w:r>
    </w:p>
    <w:p>
      <w:r>
        <w:t>пункты 6 - 9, 11 и 12 статьи 1071 признать утратившими силу</w:t>
      </w:r>
    </w:p>
    <w:p>
      <w:r>
        <w:t>в пункте 3 статьи 139: а) в абзаце третьем слова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субъекта Российской Федерации субсидии, а также" исключить; б) абзацы шестой и седьмой признать утратившими силу</w:t>
      </w:r>
    </w:p>
    <w:p>
      <w:r>
        <w:t>часть третью статьи 1391 признать утратившей силу</w:t>
      </w:r>
    </w:p>
    <w:p>
      <w:r>
        <w:t>в пункте 1 статьи 146: а) в подпункте 1: в абзаце четвертом слова "на обязательное пенсионное страхование в виде доходов от уплаты страховых взносов, предусмотренных" заменить словом ", предусмотренные", после слов "о налогах и сборах," дополнить словами "в части обязательного пенсионного страхования"; в абзаце шестом слова "на обязательное пенсионное страхование в виде доходов от уплаты страховых взносов, предусмотренных" заменить словом ", предусмотренные", после слов "о налогах и сборах," дополнить словом "уплачиваемые", после слов "фиксированном размере" дополнить словами ", в части обязательного пенсионного страхования"; в абзаце тринадцатом слова "недоимки, пени и" исключить; абзац четырнадцатый признать утратившим силу; абзац пятнадцатый изложить в следующей редакции: "суммы пеней, предусмотренных законодательством Российской Федерации о налогах и сборах, распределяемые в соответствии с подпунктом 1 пункта 11 статьи 46 настоящего Кодекса, в части обязательного пенсионного страхования - по нормативу 75 процентов, если иное не установлено настоящим подпунктом;"; абзацы шестнадцатый и семнадцатый признать утратившими силу; абзац двадцатый изложить в следующей редакции: "страховые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 абзац двадцать четвертый признать утратившим силу; дополнить новым абзацем двадцать пятым следующего содержания: "суммы пеней, предусмотренных законодательством Российской Федерации о налогах и сборах, распределяемые в соответствии с подпунктом 1 пункта 11 статьи 46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 абзац двадцать пятый считать абзацем двадцать шестым и в нем слова "недоимки, пени и" исключить; абзац двадцать шестой считать абзацем двадцать седьмым и в нем слова "пени и штрафы" заменить словами "пени, штрафы и проценты"; абзацы двадцать седьмой - тридцать пятый считать соответственно абзацами двадцать восьмым - тридцать шестым; б) в подпункте 3: в абзаце пятом слова "на обязательное медицинское страхование в виде доходов от уплаты страховых взносов, предусмотренных" заменить словом ", предусмотренные", после слов "о налогах и сборах," дополнить словами "в части обязательного медицинского страхования"; в абзаце шестом слова "на обязательное медицинское страхование в виде доходов от уплаты страховых взносов, предусмотренных" заменить словом ", предусмотренные", после слов "о налогах и сборах," дополнить словом "уплачиваемые", после слов "в совокупном фиксированном размере" дополнить словами ", в части обязательного медицинского страхования"; абзац девятый после слов "медицинское страхование" дополнить словами "работающего населения"; в абзаце десятом слова "недоимки, пени и штрафы по взносам в фонды обязательного медицинского страхования, если иное не установлено законодательством Российской Федерации," заменить словами "штрафы по страховым взносам на обязательное медицинское страхование работающего населения"; абзац одиннадцатый признать утратившим силу; абзац двенадцатый изложить в следующей редакции: "суммы пеней, предусмотренных законодательством Российской Федерации о налогах и сборах, распределяемые в соответствии с подпунктом 1 пункта 11 статьи 46 настоящего Кодекса, в части обязательного медицинского страхования - по нормативу 18,5 процента;"</w:t>
      </w:r>
    </w:p>
    <w:p>
      <w:r>
        <w:t>пункт 5 статьи 1701 признать утратившим силу</w:t>
      </w:r>
    </w:p>
    <w:p>
      <w:r>
        <w:t>абзац двадцать восьмой пункта 4 статьи 192 признать утратившим силу</w:t>
      </w:r>
    </w:p>
    <w:p>
      <w:r>
        <w:t>пункт 3 статьи 199 изложить в следующей редакции: "3.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
        <w:t>в статье 217: а) пункт 6 дополнить словами "и операций по управлению средствами Фонда национального благосостояния"; б) абзац двадцать шестой пункта 7 после слов "в случае принятия" дополнить словами "Президентом Российской Федерации и (или)"; в) дополнить пунктом 76 следующего содержания: "76.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 Комиссия в срок не позднее трех рабочих дней со дня поступления указанных в абзаце первом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 В случае, если Комиссия в течение трех рабочих дней со дня поступления указанных в абзаце первом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 г) дополнить пунктом 11 следующего содержания: "11. На средства, предоставляемые из бюджета Федерального фонда обязательного медицинского страхования в соответствии с решениями, предусмотренными пунктом 52 статьи 242 настоящего Кодекса, не распространяются положения пункта 3 статьи 1332 настоящего Кодекса."</w:t>
      </w:r>
    </w:p>
    <w:p>
      <w:r>
        <w:t>в статье 2361: а) подпункт 2 пункта 6 изложить в следующей редакции: "2) привлечение на единый счет бюджета субъекта Российской Федерации и возврат привлеченных средств в соответствии с пунктами 8, 12 и 13 настоящей статьи;"; б) в пункте 9 слова "с пунктами 10, 11 и 13" заменить словами "с пунктами 10 и 13"; в) пункт 11 признать утратившим силу; г) пункт 12 изложить в следующей редакции: "12.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д) в пункте 13 слова "пунктами 11 и" заменить словом "пунктом"</w:t>
      </w:r>
    </w:p>
    <w:p>
      <w:r>
        <w:t>в статье 241: а) дополнить пунктом 82 следующего содержания: "82. Общероссийское общественно-государственное движение детей и молодежи осуществляет полномочия главного распорядителя бюджетных средств и получателя бюджетных средств."; б) в пункте 21 после слов "из Государственного фонда драгоценных металлов и драгоценных камней Российской Федерации и" дополнить словом "(или)", слова "в соответствии с Федеральным законом от 26 марта 1998 года № 41-ФЗ "О драгоценных металлах и драгоценных камнях" исключить</w:t>
      </w:r>
    </w:p>
    <w:p>
      <w:r>
        <w:t>статью 242 дополнить пунктом 52 следующего содержания: "52.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и остатков средств, являющихся источниками внутреннего финансирования дефицита бюджета Федерального фонда обязательного медицинского страхования),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
        <w:t>в подпункте 1 пункта 1 статьи 24226: а) в абзаце первом слова "средства, к которым не могут быть отнесены авансы и расчеты:" заменить словом "средства;"; б) абзацы второй и третий признать утратившими силу</w:t>
      </w:r>
    </w:p>
    <w:p>
      <w:r>
        <w:t>в статье 24227: а) подпункт 1 дополнить абзацем следующего содержания: "государственных (муниципальных) контрактов, контрактов (договоров), заключаемых в целях оказания гуманитарной помощи, ликвидации последствий пожаров, аварий, стихийных и иных бедствий, которые повлекли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 б) абзац четвертый подпункта 5 дополнить словами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 в) дополнить подпунктом 10 следующего содержания: "10)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
        <w:rPr>
          <w:b/>
        </w:rPr>
        <w:t>Статья 2</w:t>
      </w:r>
    </w:p>
    <w:p>
      <w:r>
        <w:t>Внести в Федеральный закон от 3 ноября 2015 года №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 45, ст. 6202; 2016, № 1, ст. 26; № 23, ст. 3282; 2017, № 47, ст. 6841; 2018, № 49, ст. 7528; 2020, № 31, ст. 5022; 2021, № 49, ст. 8148) следующие изменения</w:t>
      </w:r>
    </w:p>
    <w:p>
      <w:r>
        <w:t>в части 3 статьи 2 слова "2025 года" заменить словами "2026 года"</w:t>
      </w:r>
    </w:p>
    <w:p>
      <w:r>
        <w:t>в части 4 статьи 5 слова "2025 года" заменить словами "2026 года"</w:t>
      </w:r>
    </w:p>
    <w:p>
      <w:r>
        <w:rPr>
          <w:b/>
        </w:rPr>
        <w:t>Статья 3</w:t>
      </w:r>
    </w:p>
    <w:p>
      <w:r>
        <w:t>Внести в статью 3 Федерального закона от 27 ноября 2017 года № 345-ФЗ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2017, № 49, ст. 7317; 2018, № 49, ст. 7528) следующие изменения</w:t>
      </w:r>
    </w:p>
    <w:p>
      <w:r>
        <w:t>в части 1 слова "2025 года" заменить словами "2026 года"</w:t>
      </w:r>
    </w:p>
    <w:p>
      <w:r>
        <w:t>в абзаце первом части 2 слова "2024 годах" заменить словами "2025 годах"</w:t>
      </w:r>
    </w:p>
    <w:p>
      <w:r>
        <w:rPr>
          <w:b/>
        </w:rPr>
        <w:t>Статья 4</w:t>
      </w:r>
    </w:p>
    <w:p>
      <w:r>
        <w:t>Внести в статью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2018, № 49, ст. 7529; 2019, № 23, ст. 2916; 2020, № 31, ст. 5022; № 50, ст. 8068; № 52, ст. 8594; 2021, № 27, ст. 5075; № 49, ст. 8148) следующие изменения</w:t>
      </w:r>
    </w:p>
    <w:p>
      <w:r>
        <w:t>в части 2 цифры "2024" заменить цифрами "2025"</w:t>
      </w:r>
    </w:p>
    <w:p>
      <w:r>
        <w:t>в абзаце первом части 31 слова "в порядке, установленном" заменить словами "или иных мероприятий в случаях и порядке, которые установлены"</w:t>
      </w:r>
    </w:p>
    <w:p>
      <w:r>
        <w:t>в части 7 цифры "2025" заменить цифрами "2026", слова "государственной программы Российской Федерации "Развитие здравоохранения" в части федерального проекта "Модернизация первичного звена здравоохранения Российской Федерации" заменить словами "государственной программы Российской Федерации "Социально-экономическое развитие Дальневосточного федерального округа"</w:t>
      </w:r>
    </w:p>
    <w:p>
      <w:r>
        <w:rPr>
          <w:b/>
        </w:rPr>
        <w:t>Статья 5</w:t>
      </w:r>
    </w:p>
    <w:p>
      <w:r>
        <w:t>Внести в Федеральный закон от 2 августа 2019 года № 278-ФЗ "О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 (Собрание законодательства Российской Федерации, 2019, № 31, ст. 4437; 2020, № 42, ст. 6514; 2021, № 49, ст. 8148) следующие изменения</w:t>
      </w:r>
    </w:p>
    <w:p>
      <w:r>
        <w:t>в пункте 33 статьи 1 слова "статьи 111 и 112 признать утратившими" заменить словами "статью 112 признать утратившей"</w:t>
      </w:r>
    </w:p>
    <w:p>
      <w:r>
        <w:t>часть 31 статьи 4 признать утратившей силу</w:t>
      </w:r>
    </w:p>
    <w:p>
      <w:r>
        <w:t>в абзаце первом статьи 5 слова "2023 года" заменить словами "2024 года"</w:t>
      </w:r>
    </w:p>
    <w:p>
      <w:r>
        <w:rPr>
          <w:b/>
        </w:rPr>
        <w:t>Статья 6</w:t>
      </w:r>
    </w:p>
    <w:p>
      <w:r>
        <w:t>(Статья утратила силу - Федеральный закон от 04.08.2023 № 416-ФЗ)</w:t>
      </w:r>
    </w:p>
    <w:p>
      <w:r>
        <w:rPr>
          <w:b/>
        </w:rPr>
        <w:t>Статья 7</w:t>
      </w:r>
    </w:p>
    <w:p>
      <w:r>
        <w:t>Внести в Федеральный закон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 2022, № 5, ст. 680; № 11, ст. 1603; № 12, ст. 1781, 1786; № 18, ст. 3014; № 22, ст. 3539; № 24, ст. 3922; № 29, ст. 5311; № 39, ст. 6536; Российская газета, 2022, 8 ноября) следующие изменения: 1) в части 2 статьи 9 слова "(в части уменьшения бюджетных ассигнований бюджетов субъектов Российской Федерации, предусмотренных на обслуживание государственного долга субъектов Российской Федерации)" заменить словами "(в части уменьшения бюджетных ассигнований федерального бюджета и бюджетов субъектов Российской Федерации, предусмотренных на обслуживание государственного долга Российской Федерации и обслуживание государственного долга субъектов Российской Федерации)"; 2) в статье 10: а) часть 11 дополнить словами ", а также с проведением в Российской Федерации мобилизации"; б) дополнить частями 51 - 53 следующего содержания: "51. Установить, что в 2022 году отдельные расходы федерального бюджета, в том числе на предоставление отдельных субсидий юридическим лицам и отдельных межбюджетных трансфертов бюджетам субъектов Российской Федерации, указанные в приложении 29 (секретно) к Федеральному закону от 6 декабря 2021 года № 390-ФЗ "О федеральном бюджете на 2022 год и на плановый период 2023 и 2024 годов", а также иные мероприятия в рамках поддержки промышленности, могут осуществляться с превышением объема поступлений доходов федерального бюджета, указанных в приложении 30 (секретно) к указанному Федеральному закону.</w:t>
      </w:r>
    </w:p>
    <w:p>
      <w:r>
        <w:rPr>
          <w:b/>
        </w:rPr>
        <w:t xml:space="preserve">52. </w:t>
      </w:r>
      <w:r>
        <w:t>Установить, что по 31 декабря 2022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административные штрафы с 1 января 2022 года по 31 декабря 2022 года включительно</w:t>
      </w:r>
    </w:p>
    <w:p>
      <w:r>
        <w:rPr>
          <w:b/>
        </w:rPr>
        <w:t xml:space="preserve">53. </w:t>
      </w:r>
      <w:r>
        <w:t>Установить, что в 2022 году территориальные органы Федерального казначейства по распоряжению получателей средств федерального бюджета, осуществляющих в соответствии с бюджетным законодательством Российской Федерации операции с бюджетными средствами (в том числе в иностранной валюте) на счетах, открытых им в учреждении Центрального банка Российской Федерации или кредитных организациях, осуществляют перечисление средств федерального бюджета (в том числе в иностранной валюте), предусмотренных указанным получателям средств федерального бюджета, с единого казначейского счета на счета зарубежных аппаратов или представительств, открытые в банках, расположенных за пределами территории Российской Федерации, в том числе с использованием корреспондентских счетов, открытых банкам-нерезидентам в российских кредитных организациях в валюте Российской Федерации."</w:t>
      </w:r>
    </w:p>
    <w:p>
      <w:r>
        <w:rPr>
          <w:b/>
        </w:rPr>
        <w:t>Статья 8</w:t>
      </w:r>
    </w:p>
    <w:p>
      <w:r>
        <w:rPr>
          <w:b/>
        </w:rPr>
        <w:t xml:space="preserve">1. </w:t>
      </w:r>
      <w:r>
        <w:t>Приостановить с 1 января 2023 года до 1 января 2024 года действие абзацев первого и второго пункта 1 и абзаца второго пункта 2 статьи 932 (в отношении специальных казначейских кредитов, предоставляемых в соответствии с частями 36 - 38 статьи 9 настоящего Федерального закона), абзацев первого (в отношении специальных казначейских кредитов, предоставляемых в соответствии с частями 36 - 38 статьи 9 настоящего Федерального закона), второго (в отношении специальных казначейских кредитов, предоставляемых в соответствии с частями 36 - 38 статьи 9 настоящего Федерального закона) и третьего пункта 1 статьи 933, пункта 2 (в части срока возврата бюджетных кредитов на пополнение остатка средств на едином счете бюджета, предоставляемых в соответствии с частью 41 статьи 9 настоящего Федерального закона) и абзаца второго пункта 6 (в отношении субъектов Российской Федерации) статьи 936, пункта 41 статьи 9611, пунктов 2 и 3 статьи 106 (в отношении специальных казначейских кредитов, предоставляемых в соответствии с частями 36 - 38 статьи 9 настоящего Федерального закона, и бюджетных кредитов на пополнение остатка средств на едином счете бюджета, предоставляемых в соответствии с частью 41 статьи 9 настоящего Федерального закона), пункта 3 статьи 1083, пункта 3 статьи 1101 (в части программ государственных внутренних заимствований субъекта Российской Федерации на очередной финансовый год и плановый период), пункта 3 статьи 1102, пункта 1 статьи 1152 (в части предоставления государственных гарантий Российской Федерации на основании федерального закона о федеральном бюджете), абзаца первого пункта 1 статьи 116 (в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пункта 3 статьи 1214, пункта 1 статьи 126, пункта 1 статьи 1381 (в части случаев, установленных федеральными законами), статьи 1741, абзаца первого пункта 1 статьи 192,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4 - 6 и 15 статьи 10 настоящего Федерального закона), подпункта 2 пункта 3 (в части положений о возможности размещения средств, подлежащих казначейскому сопровождению, на депозитах в случаях, установленных федеральными законами или нормативными правовыми актами Правительства Российской Федерации), пункта 3 (в части запрета на перечисление средств с лицевых 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в случаях, предусмотренных частями 4 - 6 и 15 статьи 10 настоящего Федерального закона) статьи 24223 Бюджетного кодекса Российской Федерации (Собрание законодательства Российской Федерации, 1998, № 31, ст. 3823; 2000, № 32, ст. 3339; 2007, № 18, ст. 2117; 2008, № 30, ст. 3597; 2009, № 1, ст. 18; 2012, № 50, ст. 6967; 2014, № 43, ст. 5795; 2018, № 1, ст. 18; 2019, № 31, ст. 4437; 2020, № 17, ст. 2698; 2021, № 27, ст. 5072; № 49, ст. 8148; 2022, № 13, ст. 1954; Российская газета, 2022, 8 ноября). (В редакции федеральных законов от 23.02.2023 № 37-ФЗ, от 18.03.2023 № 56-ФЗ, от 04.08.2023 № 416-ФЗ)</w:t>
      </w:r>
    </w:p>
    <w:p>
      <w:r>
        <w:rPr>
          <w:b/>
        </w:rPr>
        <w:t xml:space="preserve">2. </w:t>
      </w:r>
      <w:r>
        <w:t>Приостановить с 1 января 2023 года до 1 января 2025 года действие пункта 6 статьи 9610 и пункта 3 статьи 199 Бюджетного кодекса Российской Федерации (Собрание законодательства Российской Федерации, 1998, № 31, ст. 3823; 2004, № 34, ст. 3535; 2007, № 18, ст. 2117; 2012, № 53, ст. 7593; 2013, № 19, ст. 2331; 2014, № 30, ст. 4267; № 40, ст. 5314; № 52, ст. 7560; 2017, № 14, ст. 2007; № 31, ст. 4811; 2018, № 30, ст. 4557; 2020, № 42, ст. 6514; 2021, № 49, ст. 8148; 2022, № 29, ст. 5231)</w:t>
      </w:r>
    </w:p>
    <w:p>
      <w:r>
        <w:rPr>
          <w:b/>
        </w:rPr>
        <w:t xml:space="preserve">21. </w:t>
      </w:r>
      <w:r>
        <w:t>Приостановить с 10 марта по 10 мая 2023 года включительно действие абзаца семнадцатого пункта 2 статьи 56 Бюджетного кодекса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2010, № 21, ст. 2524; № 46, ст. 5918; 2011, № 15, ст. 2041; № 49, ст. 7039; 2012, № 26, ст. 3447; № 50, ст. 6967; 2013, № 19, ст. 2331; № 31, ст. 4191; 2014, № 30, ст. 4250; № 40, ст. 5314; № 43, ст. 5795; № 48, ст. 6655; 2015, № 45, ст. 6202; 2016, № 22, ст. 3093; № 49, ст. 6852; 2017, № 49, ст. 7317; 2018, № 1, ст. 18; № 11, ст. 1580; № 49, ст. 7495, 7528; № 53, ст. 8430; 2019, № 16, ст. 1825; № 52, ст. 7797; 2020, № 31, ст. 5022; № 42, ст. 6514; 2021, № 27, ст. 5079; № 49, ст. 8148; 2022, № 9, ст. 1254; № 29, ст. 5223; № 45, ст. 7677; № 48, ст. 8315) в отношении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(Дополнение частью - Федеральный закон от 19.12.2022 № 521-ФЗ)</w:t>
      </w:r>
    </w:p>
    <w:p>
      <w:r>
        <w:rPr>
          <w:b/>
        </w:rPr>
        <w:t xml:space="preserve">3. </w:t>
      </w:r>
      <w:r>
        <w:t>Приостановить с 1 января 2025 года до 1 января 2026 года действие абзаца восьмого пункта 2 статьи 56 и пункта 2 статьи 1794 (в части положения о коэффициенте, применяемом при установлении базового объема бюджетных ассигнований Федерального дорожного фонда) Бюджетного кодекса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2010, № 21, ст. 2524; № 46, ст. 5918; 2011, № 15, ст. 2041; № 49, ст. 7039; 2012, № 26, ст. 3447; № 50, ст. 6967; 2013, № 19, ст. 2331; № 31, ст. 4191; 2014, № 30, ст. 4250; № 40, ст. 5314; № 43, ст. 5795; № 48, ст. 6655, 6656; 2015, № 45, ст. 6202; 2016, № 22, ст. 3093; № 49, ст. 6852; 2017, № 49, ст. 7317; 2018, № 1, ст. 18; № 11, ст. 1580; № 24, ст. 3408; № 49, ст. 7495, 7528; № 53, ст. 8430; 2019, № 16, ст. 1825; № 31, ст. 4466; № 52, ст. 7797; 2020, № 31, ст. 5022; № 42, ст. 6514; № 52, ст. 8594; 2021, № 27, ст. 5073, 5079; № 49, ст. 8148; 2022, № 9, ст. 1254; № 16, ст. 2603; № 29, ст. 5223, 5305; Российская газета, 2022, 8 ноября)</w:t>
      </w:r>
    </w:p>
    <w:p>
      <w:r>
        <w:rPr>
          <w:b/>
        </w:rPr>
        <w:t>Статья 9</w:t>
      </w:r>
    </w:p>
    <w:p>
      <w:r>
        <w:rPr>
          <w:b/>
        </w:rPr>
        <w:t xml:space="preserve">1. </w:t>
      </w:r>
      <w:r>
        <w:t>Установить, что в 2023 году Правительство Российской Федерации вправе принимать решения о предоставлении в 2023 году государственных гарантий Российской Федерации, не предусмотренных Федеральным законом "О федеральном бюджете на 2023 год и на плановый период 2024 и 2025 годов" (Программой государственных гарантий Российской Федерации в валюте Российской Федерации на 2023 год и на плановый период 2024 и 2025 годов, Программой государственных гарантий Российской Федерации в иностранной валюте на 2023 год и на плановый период 2024 и 2025 годов), государственных гарантий Российской Федерации на условиях, отличных от условий, установленных Программой государственных гарантий Российской Федерации в валюте Российской Федерации на 2023 год и на плановый период 2024 и 2025 годов, Программой государственных гарантий Российской Федерации в иностранной валюте на 2023 год и на плановый период 2024 и 2025 годов, соответствующих требованиям Бюджетного кодекса Российской Федерации.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w:t>
      </w:r>
    </w:p>
    <w:p>
      <w:r>
        <w:rPr>
          <w:b/>
        </w:rPr>
        <w:t xml:space="preserve">2. </w:t>
      </w:r>
      <w:r>
        <w:t>Оказание государственной гарантийной поддержки Российской Федерации в 2023 году может осуществляться с превышением предусмотренных Федеральным законом "О федеральном бюджете на 2023 год и на плановый период 2024 и 2025 годов" показателей программ государственных гарантий Российской Федерации, но без превышения показателей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верхнего предела государственного внешнего долга Российской Федерации по государственным гарантиям Российской Федерации в иностранной валюте, верхнего предела государственного внутреннего долга Российской Федерации и верхнего предела государственного внешнего долга Российской Федерации</w:t>
      </w:r>
    </w:p>
    <w:p>
      <w:r>
        <w:rPr>
          <w:b/>
        </w:rPr>
        <w:t xml:space="preserve">3. </w:t>
      </w:r>
      <w:r>
        <w:t>Установить, что в 2023 году Правительство Российской Федерации вправе принимать решения о предоставлении в 2023 году государственных кредитов, не предусмотренных Программой предоставления государственных финансовых и государственных экспортных кредитов на 2023 год и на плановый период 2024 и 2025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2023 года</w:t>
      </w:r>
    </w:p>
    <w:p>
      <w:r>
        <w:rPr>
          <w:b/>
        </w:rPr>
        <w:t xml:space="preserve">4. </w:t>
      </w:r>
      <w:r>
        <w:t>(Часть утратила силу - Федеральный закон от 02.11.2023 № 520-ФЗ)</w:t>
      </w:r>
    </w:p>
    <w:p>
      <w:r>
        <w:rPr>
          <w:b/>
        </w:rPr>
        <w:t xml:space="preserve">5. </w:t>
      </w:r>
      <w:r>
        <w:t>Установить, что в 2023 году представители от Государственной Думы Федерального Собрания Российской Федерации и Совета Федерации Федерального Собрания Российской Федерации в Комиссии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настоящей статье - Комиссия) вправе осуществлять полномочия представителей соответственно от Государственной Думы Федерального Собрания Российской Федерации и Совета Федерации Федерального Собрания Российской Федерации в трехсторонней комиссии по вопросам межбюджетных отношений в части рассмотрения проектов нормативных правовых актов (решений), предусмотренных пунктом 9 статьи 130 Бюджетного кодекса Российской Федерации, частями 2 и 3 статьи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и пунктом 2 части 25 настоящей статьи</w:t>
      </w:r>
    </w:p>
    <w:p>
      <w:r>
        <w:rPr>
          <w:b/>
        </w:rPr>
        <w:t xml:space="preserve">6. </w:t>
      </w:r>
      <w:r>
        <w:t>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2025 году составляет 0,36</w:t>
      </w:r>
    </w:p>
    <w:p>
      <w:r>
        <w:rPr>
          <w:b/>
        </w:rPr>
        <w:t xml:space="preserve">7. </w:t>
      </w:r>
      <w:r>
        <w:t>Установить, что при формировании проекта федерального закона о федеральном бюджете на 2023 год и на плановый период 2024 и 2025 годов общий объем расходов федерального бюджета в 2023 году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 а также расчетного объема, равного 2 900 миллиардам рублей</w:t>
      </w:r>
    </w:p>
    <w:p>
      <w:r>
        <w:rPr>
          <w:b/>
        </w:rPr>
        <w:t xml:space="preserve">8. </w:t>
      </w:r>
      <w:r>
        <w:t>Установить, что при формировании проекта федерального закона о федеральном бюджете на 2023 год и на плановый период 2024 и 2025 годов, а также проекта федерального закона о федеральном бюджете на 2024 год и на плановый период 2025 и 2026 годов общий объем расходов федерального бюджета в 2024 году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 а также расчетного объема, равного 1 600 миллиардам рублей</w:t>
      </w:r>
    </w:p>
    <w:p>
      <w:r>
        <w:rPr>
          <w:b/>
        </w:rPr>
        <w:t xml:space="preserve">9. </w:t>
      </w:r>
      <w:r>
        <w:t>Установить, что при формировании проекта федерального закона о федеральном бюджете на 2023 год и на плановый период 2024 и 2025 годов общий объем использования средств Фонда национального благосостояния в целях обеспечения сбалансированности (покрытия дефицита) федерального бюджета на 2023 год в связи с увеличением общего объема расходов федерального бюджета и замещением государственных заимствований не может превышать 2 900 миллиардов рублей</w:t>
      </w:r>
    </w:p>
    <w:p>
      <w:r>
        <w:rPr>
          <w:b/>
        </w:rPr>
        <w:t xml:space="preserve">10. </w:t>
      </w:r>
      <w:r>
        <w:t>Установить, что при формировании проекта федерального закона о федеральном бюджете на 2023 год и на плановый период 2024 и 2025 годов, а также проекта федерального закона о федеральном бюджете на 2024 год и на плановый период 2025 и 2026 годов общий объем использования средств Фонда национального благосостояния в целях обеспечения сбалансированности (покрытия дефицита) федерального бюджета на 2024 год в связи с увеличением общего объема расходов федерального бюджета и замещением государственных заимствований не может превышать 1 300 миллиардов рублей</w:t>
      </w:r>
    </w:p>
    <w:p>
      <w:r>
        <w:rPr>
          <w:b/>
        </w:rPr>
        <w:t xml:space="preserve">11. </w:t>
      </w:r>
      <w:r>
        <w:t>(Часть утратила силу - Федеральный закон от 02.11.2023 № 520-ФЗ)</w:t>
      </w:r>
    </w:p>
    <w:p>
      <w:r>
        <w:rPr>
          <w:b/>
        </w:rPr>
        <w:t xml:space="preserve">12. </w:t>
      </w:r>
      <w:r>
        <w:t>(Часть утратила силу - Федеральный закон от 29.10.2024 № 367-ФЗ)</w:t>
      </w:r>
    </w:p>
    <w:p>
      <w:r>
        <w:rPr>
          <w:b/>
        </w:rPr>
        <w:t xml:space="preserve">13. </w:t>
      </w:r>
      <w:r>
        <w:t>Установить, что в 2025 году при определении в соответствии с пунктом 31 статьи 58 Бюджетного кодекса Российской Федерации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учитываются поступления в бюджеты субъектов Российской Федерации от указанных акцизов исходя из норматива 58,2 процента</w:t>
      </w:r>
    </w:p>
    <w:p>
      <w:r>
        <w:rPr>
          <w:b/>
        </w:rPr>
        <w:t xml:space="preserve">14. </w:t>
      </w:r>
      <w:r>
        <w:t>Установить, что в ходе исполнения федерального бюджета в 2023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2023 год и на плановый период 2024 и 2025 годов" с соответствующим увеличением бюджетных ассигнований резервного фонда Правительства Российской Федерации в случае и в пределах поступлений от ненефтегазовых доходов сверх объемов, учтенных в прогнозе общего объема доходов федерального бюджета, на цели, предусмотренные частью 16 настоящей статьи. (В редакции Федерального закона от 04.08.2023 № 416-ФЗ)</w:t>
      </w:r>
    </w:p>
    <w:p>
      <w:r>
        <w:rPr>
          <w:b/>
        </w:rPr>
        <w:t xml:space="preserve">15. </w:t>
      </w:r>
      <w:r>
        <w:t>В случае и в пределах поступления в 2023 году платы за пользование водными объектами, находящимися в федеральной собственности, и утилизационного сбора, уплачиваемого за колесные транспортные средства (шасси), самоходные машины и прицепы к ним, сверх объемов, учтенных в прогнозе общего объема доходов федерального бюджета, в связи с принятием Правительством Российской Федерации решения об увеличении размера ставок (сбора) по указанным доходам осуществляется увеличение бюджетных ассигнований резервного фонда Правительства Российской Федерации без внесения изменений в Федеральный закон "О федеральном бюджете на 2023 год и на плановый период 2024 и 2025 годов" сверх общего объема расходов федерального бюджета. (В редакции Федерального закона от 04.08.2023 № 416-ФЗ)</w:t>
      </w:r>
    </w:p>
    <w:p>
      <w:r>
        <w:rPr>
          <w:b/>
        </w:rPr>
        <w:t xml:space="preserve">151. </w:t>
      </w:r>
      <w:r>
        <w:t>Установить, что в ходе исполнения федерального бюджета в 2023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2023 год и на плановый период 2024 и 2025 годов" с соответствующим увеличением бюджетных ассигнований резервного фонда Правительства Российской Федерации в пределах прогнозируемого объема доходов от обеспечительного платежа по налогу на сверхприбыль. (Дополнение частью - Федеральный закон от 04.08.2023 № 416-ФЗ)</w:t>
      </w:r>
    </w:p>
    <w:p>
      <w:r>
        <w:rPr>
          <w:b/>
        </w:rPr>
        <w:t xml:space="preserve">152. </w:t>
      </w:r>
      <w:r>
        <w:t>Установить, что в ходе исполнения федерального бюджета в 2023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2023 год и на плановый период 2024 и 2025 годов" с соответствующим увеличением бюджетных ассигнований резервного фонда Правительства Российской Федерации в случае и пределах увеличения прогнозируемого объема ненефтегазовых доходов, учтенного в прогнозе общего объема доходов федерального бюджета на 2023 год, в связи с изменением Правительством Российской Федерации прогноза социально-экономического развития Российской Федерации, за исключением увеличения объемов ненефтегазовых доходов федерального бюджета, предусмотренного частями 14, 15 и 151 настоящей статьи. (Дополнение частью - Федеральный закон от 04.08.2023 № 416-ФЗ)</w:t>
      </w:r>
    </w:p>
    <w:p>
      <w:r>
        <w:rPr>
          <w:b/>
        </w:rPr>
        <w:t xml:space="preserve">16. </w:t>
      </w:r>
      <w:r>
        <w:t>Установить, что в ходе исполнения федерального бюджета в 2023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 федеральном бюджете на 2023 год и на плановый период 2024 и 2025 годов" могут быть внесены изменения в случае перераспределения (увеличения) бюджетных ассигнований, зарезервированных в соответствии с частью 1 статьи 21 указанного Федерального закона,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бюджетных ассигнований на иные цели, определенные Правительством Российской Федерации</w:t>
      </w:r>
    </w:p>
    <w:p>
      <w:r>
        <w:rPr>
          <w:b/>
        </w:rPr>
        <w:t xml:space="preserve">17. </w:t>
      </w:r>
      <w:r>
        <w:t>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основаниям, предусмотренным частями 14 - 16 настоящей статьи, и по распределению бюджетных кредитов бюджетам субъектов Российской Федерации, предусмотренных частями 36 и 41 настоящей статьи, для рассмотрения в порядке, установленном пунктом 75 статьи 217 Бюджетного кодекса Российской Федерации, Комиссией. (В редакции федеральных законов от 23.02.2023 № 37-ФЗ, от 18.03.2023 № 56-ФЗ)</w:t>
      </w:r>
    </w:p>
    <w:p>
      <w:r>
        <w:rPr>
          <w:b/>
        </w:rPr>
        <w:t xml:space="preserve">18. </w:t>
      </w:r>
      <w:r>
        <w:t>Установить, что в ходе исполнения бюджета государственного внебюджетного фонда Российской Федерации в 2023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 установленном Правительством Российской Федерации, по согласованию с Комиссией в текущем финансовом году и плановом периоде могут быть внесены изменения в целях перераспределения бюджетных ассигнований</w:t>
      </w:r>
    </w:p>
    <w:p>
      <w:r>
        <w:rPr>
          <w:b/>
        </w:rPr>
        <w:t xml:space="preserve">19. </w:t>
      </w:r>
      <w:r>
        <w:t>Органы управления государственного внебюджетного фонда Российской Федерации представляют предложения по внесению изменений в сводную бюджетную роспись, предусмотренные частью 18 настоящей статьи,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 (В редакции Федерального закона от 02.11.2023 № 520-ФЗ)</w:t>
      </w:r>
    </w:p>
    <w:p>
      <w:r>
        <w:rPr>
          <w:b/>
        </w:rPr>
        <w:t xml:space="preserve">20. </w:t>
      </w:r>
      <w:r>
        <w:t>Министерство здравоохранения Российской Федерации в 2023 году представляет проекты правовых актов Правительства Российской Федерации, устанавливающих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распределение которых между бюджетами территориальных фондов обязательного медицинского страхования не утверждено федеральным законом о бюджете Федерального фонда обязательного медицинского страхования на текущий финансовый год и плановый период, проекты правовых актов Правительства Российской Федерации, устанавливающих внесение изменений в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предложения по внесению изменений в сводную бюджетную роспись федерального бюджета, предусматривающих предоставление межбюджетных трансфертов из федерального бюджета бюджету Федерального фонда обязательного медицинского страхования,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 (В редакции Федерального закона от 02.11.2023 № 520-ФЗ)</w:t>
      </w:r>
    </w:p>
    <w:p>
      <w:r>
        <w:rPr>
          <w:b/>
        </w:rPr>
        <w:t xml:space="preserve">21. </w:t>
      </w:r>
      <w:r>
        <w:t>Комиссия в срок не позднее трех рабочих дней со дня поступления указанных в частях 19 и 20 настоящей статьи предложений принимает решение о согласии с указанными предложениями либо о внесении указанных предложений на рассмотрение Государственной Думы Федерального Собрания Российской Федерации. Решение Комиссии направляется соответственно в органы управления государственного внебюджетного фонда Российской Федерации, Министерство здравоохранения Российской Федерации, а также в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w:t>
      </w:r>
    </w:p>
    <w:p>
      <w:r>
        <w:rPr>
          <w:b/>
        </w:rPr>
        <w:t xml:space="preserve">22. </w:t>
      </w:r>
      <w:r>
        <w:t>В случае, если Комиссия в течение трех рабочих дней со дня поступления указанных в частях 19 и 20 настоящей статьи предложений не приняла о них решение, Правительство Российской Федерации, органы управления государственным внебюджетным фондом Российской Федерации и Министерство здравоохранения Российской Федерации соответственно вправе принять решения, предусмотренные указанными предложениями</w:t>
      </w:r>
    </w:p>
    <w:p>
      <w:r>
        <w:rPr>
          <w:b/>
        </w:rPr>
        <w:t xml:space="preserve">23. </w:t>
      </w:r>
      <w:r>
        <w:t>Установить, что в 2023 году Правительство Российской Федерации вправе осуществлять государственные внутренние заимствования Российской Федерации с превышением предусмотренных Федеральным законом "О федеральном бюджете на 2023 год и на плановый период 2024 и 2025 годов" показателей программы государственных внутренних заимствований Российской Федерации на 2023 год в сумме до 1 000 миллиардов рублей в целях замещения использования средств Фонда национального благосостояния на указанную сумму. Средства Фонда национального благосостояния не могут быть использованы в 2023 году на замещение государственных внутренних заимствований Российской Федерации без согласования Правительством Российской Федерации. (В редакции Федерального закона от 04.08.2023 № 416-ФЗ)</w:t>
      </w:r>
    </w:p>
    <w:p>
      <w:r>
        <w:rPr>
          <w:b/>
        </w:rPr>
        <w:t xml:space="preserve">231. </w:t>
      </w:r>
      <w:r>
        <w:t>Установить, что по итогам исполнения федерального бюджета в 2023 году установленный Федеральным законом "О федеральном бюджете на 2023 год и на плановый период 2024 и 2025 годов" показатель верхнего предела государственного внутреннего долга Российской Федерации может быть превышен на сумму осуществленных в 2022 и 2023 годах государственных внутренних заимствований Российской Федерации, не включенных в расчет при формировании указанного показателя. (Дополнение частью - Федеральный закон от 04.08.2023 № 416-ФЗ)</w:t>
      </w:r>
    </w:p>
    <w:p>
      <w:r>
        <w:rPr>
          <w:b/>
        </w:rPr>
        <w:t xml:space="preserve">24. </w:t>
      </w:r>
      <w:r>
        <w:t>Установить, что с 1 января 2023 года до 1 января 2024 года на субсидии и бюджетные инвестиции, предоставляемые российским юридическим лицам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на иные цели, определенные Правительством Российской Федерации, не распространяются положения пункта 15 статьи 241 Бюджетного кодекса Российской Федерации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r>
        <w:rPr>
          <w:b/>
        </w:rPr>
        <w:t xml:space="preserve">25. </w:t>
      </w:r>
      <w:r>
        <w:t>Установить, что в 2023 году Правительство Российской Федерации вправе без внесения изменений в федеральный закон о федеральном бюджете на текущий финансовый год и плановый период</w:t>
      </w:r>
    </w:p>
    <w:p>
      <w:r>
        <w:rPr>
          <w:b/>
        </w:rPr>
        <w:t xml:space="preserve">26. </w:t>
      </w:r>
      <w:r>
        <w:t>Установить, что с 1 января 2023 года до 1 января 2024 года на средства, предоставляемые на финансовое обеспечение мероприятий индивидуальных программ социально-экономического развития субъектов Российской Федерации, а также на реализацию мероприятий инициатив социально-экономического развития Российской Федерации, не распространяются положения абзаца третьего пункта 1 статьи 130 (в части распределения между субъектами Российской Федерации бюджетных ассигнований, предусмотренных в федеральном бюджете для предоставления субсидий бюджетам субъектов Российской Федерации), абзацев первого и второго пункта 4 статьи 132, абзацев первого - десятого пункта 11 статьи 1321 Бюджетного кодекса Российской Федерации</w:t>
      </w:r>
    </w:p>
    <w:p>
      <w:r>
        <w:rPr>
          <w:b/>
        </w:rPr>
        <w:t xml:space="preserve">27. </w:t>
      </w:r>
      <w:r>
        <w:t>Установить, что в 2023 году бюджетам субъектов Российской Федерации, принятых в состав Российской Федерации в 2022 году, дотации на выравнивание бюджетной обеспеченности субъектов Российской Федерации в соответствии со статьей 131 Бюджетного кодекса Российской Федерации не предоставляются</w:t>
      </w:r>
    </w:p>
    <w:p>
      <w:r>
        <w:rPr>
          <w:b/>
        </w:rPr>
        <w:t xml:space="preserve">28. </w:t>
      </w:r>
      <w:r>
        <w:t>Установить, что до 1 января 2024 года Российская Федерация в целях финансирования и поддержания деятельности акционерных обществ, акционером которых не является, вправе предоставить субсидии, предусмотренные статьей 78 Бюджетного кодекса Российской Федерации, в виде вкладов в имущество таких обществ, не увеличивающих их уставные капиталы, при условии предварительного одобрения советом директоров (наблюдательным советом) акционерного общества соответствующих договоров (соглашений) о предоставлении субсидий. К правоотношениям, указанным в настоящей части, не применяются положения статьи 322 Федерального закона от 26 декабря 1995 года № 208-ФЗ "Об акционерных обществах" в части определения лица, имеющего право на внесение вкладов, определенных данной статьей, и заключение соответствующих договоров (соглашений)</w:t>
      </w:r>
    </w:p>
    <w:p>
      <w:r>
        <w:rPr>
          <w:b/>
        </w:rPr>
        <w:t xml:space="preserve">29. </w:t>
      </w:r>
      <w:r>
        <w:t>Установить, что в 2023 году операции со средствами субсидий, предоставляемых из федерального бюджета юридическим лицам, не подлежащими казначейскому сопровождению в соответствии с положениями подпунктов 3, 4, 6 и 7 статьи 24227 Бюджетного кодекса Российской Федерации (за исключением средств, предоставляемых фондам, осуществляющим предоставление грантов Президента Российской Федерации на развитие гражданского общества, на реализацию проектов в области культуры, искусства и креативных (творческих) индустрий), осуществляются на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открываемых юридическим лицам в территориальных органах Федерального казначейства в порядке, установленном Федеральным казначейством. Особенности осуществления операций со средствами, указанными в настоящей части, частях 32 и 35 настоящей статьи (за исключением средств федеральных автономных учреждений), на лицевых счетах, указанных в настоящей части, определяются Правительством Российской Федерации. (В редакции федеральных законов от 23.02.2023 № 37-ФЗ, от 18.03.2023 № 56-ФЗ)</w:t>
      </w:r>
    </w:p>
    <w:p>
      <w:r>
        <w:rPr>
          <w:b/>
        </w:rPr>
        <w:t xml:space="preserve">30. </w:t>
      </w:r>
      <w:r>
        <w:t>Установить, что в 2023 году режим лицевых счетов, указанных в частях 29, 31 и 32 настоящей статьи, включает в том числе запрет на перечисление средств с лицевых счетов, открытых юридическим лицам, указанным в частях 29 и 32 настоящей статьи, и федеральным автономным учреждениям, указанным в части 31 настоящей статьи, на счета, открытые в учреждении Центрального банка Российской Федерации или кредитной организации указанным юридическим лицам, федеральным автономным учреждениям, за исключением случаев, установленных Правительством Российской Федерации в соответствии с частью 29 настоящей статьи. (В редакции Федерального закона от 23.02.2023 № 37-ФЗ)</w:t>
      </w:r>
    </w:p>
    <w:p>
      <w:r>
        <w:rPr>
          <w:b/>
        </w:rPr>
        <w:t xml:space="preserve">31. </w:t>
      </w:r>
      <w:r>
        <w:t>Установить, что в 2023 году операции со средствами субсидий и средствами от приносящей доход деятельности, получаемыми федеральными автономными учреждениями, осуществляются на казначейских счетах для осуществления и отражения операций с денежными средствами бюджетных и автономных учреждений и отражаются на соответствующих лицевых счетах, открытых федеральным автономным учреждениям в территориальном органе Федерального казначейства в порядке, установленном Федеральным казначейством</w:t>
      </w:r>
    </w:p>
    <w:p>
      <w:r>
        <w:rPr>
          <w:b/>
        </w:rPr>
        <w:t xml:space="preserve">32. </w:t>
      </w:r>
      <w:r>
        <w:t>Установить, что остатки субсидий, предоставленных юридическим лицам, указанным в части 29 настоящей статьи, остатки субсидий и средств от приносящей доход деятельности, получаемых федеральными автономными учреждениями, указанными в части 31 настоящей статьи, остатки бюджетных инвестиций, предоставленных юридическим лицам из федерального бюджета в соответствии со статьей 80 Бюджетного кодекса Российской Федерации (за исключением бюджетных инвестиций, предоставленных юридическим лицам в рамках исполнения государственного оборонного заказа, а также в иных случаях по решениям Правительства Российской Федерации), находящиеся по состоянию на 1 января 2023 года на счетах в Центральном банке Российской Федерации, в кредитных организациях, в срок до 1 марта 2023 года подлежат перечислению на соответствующие лицевые счета, открываемые юридическим лицам и федеральным автономным учреждениям в территориальных органах Федерального казначейства в порядке, установленном Федеральным казначейством. (В редакции Федерального закона от 23.02.2023 № 37-ФЗ)</w:t>
      </w:r>
    </w:p>
    <w:p>
      <w:r>
        <w:rPr>
          <w:b/>
        </w:rPr>
        <w:t xml:space="preserve">33. </w:t>
      </w:r>
      <w:r>
        <w:t>Установить, что в 2023 году Правительство Российской Федерации вправе принимать решения по перераспределению (распределению) между субъектами Российской Федерации бюджетных ассигнований, предусмотренных (увеличенных) в федеральном бюджете для предоставления субсидий, субвенций и иных межбюджетных трансфертов бюджетам субъектов Российской Федерации, с внесением соответствующих изменений в соглашение о предоставлении субсидии (иного межбюджетного трансферта), если соглашение заключено</w:t>
      </w:r>
    </w:p>
    <w:p>
      <w:r>
        <w:rPr>
          <w:b/>
        </w:rPr>
        <w:t xml:space="preserve">34. </w:t>
      </w:r>
      <w:r>
        <w:t>Установить, что в 2023 году по достижении соответствующих договоренностей с международными финансовыми организациями Правительство Российской Федерации вправе принять решение о конвертации доли участия Российской Федерации в международных финансовых организациях в финансовые обязательства международных финансовых организаций перед Российской Федерацией с возможностью по инициативе Правительства Российской Федерации обратной конвертации таких финансовых обязательств в доли участия Российской Федерации в международных финансовых организациях на условиях, не ухудшающих первоначальных условий конвертации. (Дополнение частью - Федеральный закон от 28.12.2022 № 562-ФЗ)</w:t>
      </w:r>
    </w:p>
    <w:p>
      <w:r>
        <w:rPr>
          <w:b/>
        </w:rPr>
        <w:t xml:space="preserve">35. </w:t>
      </w:r>
      <w:r>
        <w:t>Установить, что в 2023 году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Установить, что на остатки средств, отраженных на лицевых счетах организаций, указанных в настоящей части, начисляется доход в размере, устанавливаемом Правительством Российской Федерации, но не более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 (Дополнение частью - Федеральный закон от 23.02.2023 № 37-ФЗ) (В редакции Федерального закона от 04.08.2023 № 416-ФЗ)</w:t>
      </w:r>
    </w:p>
    <w:p>
      <w:r>
        <w:rPr>
          <w:b/>
        </w:rPr>
        <w:t xml:space="preserve">36. </w:t>
      </w:r>
      <w:r>
        <w:t>Установить, что в 2023 году Федеральное казначейство в рамках осуществления операций по управлению остатками средств на едином счете федерального бюджета вправе предоставить бюджетам субъектов Российской Федерации в целях и порядке, установленных Правительством Российской Федерации, бюджетные кредиты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(далее - специальный казначейский кредит) в общем объеме до 315 миллиардов рублей. (Дополнение частью - Федеральный закон от 23.02.2023 № 37-ФЗ) (В редакции Федерального закона от 18.03.2023 № 56-ФЗ)</w:t>
      </w:r>
    </w:p>
    <w:p>
      <w:r>
        <w:rPr>
          <w:b/>
        </w:rPr>
        <w:t xml:space="preserve">37. </w:t>
      </w:r>
      <w:r>
        <w:t>В случае, если специальный казначейский кредит не погашен субъектом Российской Федерации в установленный срок, а также если не осуществлена своевременная уплата процентов за пользование им, взыскание задолженности по специальному казначейскому кредиту, включая проценты за пользование специальным казначейским кредитом, штрафы и пени за нарушение срока возврата специального казначейского кредита, осуществляется в порядке, установленном Правительством Российской Федерации</w:t>
      </w:r>
    </w:p>
    <w:p>
      <w:r>
        <w:rPr>
          <w:b/>
        </w:rPr>
        <w:t xml:space="preserve">38. </w:t>
      </w:r>
      <w:r>
        <w:t>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специальным казначейским кредитом, штрафы и пени за нарушение срока возврата специального казначейского кредита, субъекта Российской Федерации по денежным обязательствам перед Российской Федерацией по возврату специального казначейского кредита. (Дополнение частью - Федеральный закон от 23.02.2023 № 37-ФЗ)</w:t>
      </w:r>
    </w:p>
    <w:p>
      <w:r>
        <w:rPr>
          <w:b/>
        </w:rPr>
        <w:t xml:space="preserve">39. </w:t>
      </w:r>
      <w:r>
        <w:t>Установить, что в 2023 году 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специального казначейского кредита, бюджетного кредита на пополнение остатка средств на едином счете бюджета,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 (Дополнение частью - Федеральный закон от 23.02.2023 № 37-ФЗ)</w:t>
      </w:r>
    </w:p>
    <w:p>
      <w:r>
        <w:rPr>
          <w:b/>
        </w:rPr>
        <w:t xml:space="preserve">40. </w:t>
      </w:r>
      <w:r>
        <w:t>Установить, что в 2023 году средства Фонда национального благосостояния могут размещаться в иностранную валюту и следующие виды финансовых активов</w:t>
      </w:r>
    </w:p>
    <w:p>
      <w:r>
        <w:rPr>
          <w:b/>
        </w:rPr>
        <w:t xml:space="preserve">41. </w:t>
      </w:r>
      <w:r>
        <w:t>Установить, что в 2023 году Федеральное казначейство в рамках осуществления операций по управлению остатками средств на едином счете федерального бюджета вправе предоставить бюджетам субъектов Российской Федерации в порядке, установленном Правительством Российской Федерации, бюджетные кредиты на пополнение остатка средств на едином счете бюджета в общем объеме до 180 миллиардов рублей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на софинансирование которых в 2024 году из федерального бюджета предоставляются межбюджетные трансферты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приобретения объектов недвижимого имущества в государственную собственность субъектов Российской Федерации (муниципальную собственность), при условии возврата таких кредитов не позднее 30 апреля очередного финансового года. (Дополнение частью - Федеральный закон от 18.03.2023 № 56-ФЗ)</w:t>
      </w:r>
    </w:p>
    <w:p>
      <w:r>
        <w:rPr>
          <w:b/>
        </w:rPr>
        <w:t xml:space="preserve">42. </w:t>
      </w:r>
      <w:r>
        <w:t>Установить, что объемы привлечения бюджетных кредитов на пополнение остатка средств на едином счете бюджета в определенных частью 41 настоящей статьи целях опережающего финансового обеспечения расходных обязательств субъектов Российской Федерации и предельные сроки погашения указанных долговых обязательств вносятся актами высшего исполнительного органа субъекта Российской Федерации в программу государственных внутренних заимствований субъекта Российской Федерации без внесения изменений в закон о бюджете. (Дополнение частью - Федеральный закон от 18.03.2023 № 56-ФЗ) (В редакции Федерального закона от 04.08.2023 № 416-ФЗ)</w:t>
      </w:r>
    </w:p>
    <w:p>
      <w:r>
        <w:rPr>
          <w:b/>
        </w:rPr>
        <w:t xml:space="preserve">43. </w:t>
      </w:r>
      <w:r>
        <w:t>Установить, что в 2023 году сроки и условия погашения задолженности перед Российской Федерацией, возникшей в процессе выполнения акционерными обществами "Концерн "Радиотехнические и Информационные Системы", "Радиотехнический институт имени академика А.Л.Минца" и "Научно-производственный комплекс "Научно-исследовательский институт дальней радиосвязи" государственных контрактов, заключенных с Министерством обороны Российской Федерации до 31 декабря 2020 года, и признанной вступившими в законную силу судебными актами арбитражных судов, Верховного Суда Российской Федерации либо признанной указанными акционерными обществами, устанавливаются Правительством Российской Федерации. (Дополнение частью - Федеральный закон от 04.08.2023 № 416-ФЗ)</w:t>
      </w:r>
    </w:p>
    <w:p>
      <w:r>
        <w:rPr>
          <w:b/>
        </w:rPr>
        <w:t xml:space="preserve">44. </w:t>
      </w:r>
      <w:r>
        <w:t>Установить, что в 2023 году Правительство Российской Федерации вносит на рассмотрение и утверждение в Государственную Думу Федерального Собрания Российской Федерации проект федерального закона о федеральном бюджете на 2024 год и на плановый период 2025 и 2026 годов не позднее 1 октября 2023 года. (Дополнение частью - Федеральный закон от 04.08.2023 № 416-ФЗ)</w:t>
      </w:r>
    </w:p>
    <w:p>
      <w:r>
        <w:rPr>
          <w:b/>
        </w:rPr>
        <w:t xml:space="preserve">45. </w:t>
      </w:r>
      <w:r>
        <w:t>Установить, что в 2023 году доходы федерального бюджета прогнозируются на основе законодательства Российской Федерации о налогах и сборах, бюджетного законодательства Российской Федерации и законодательства Российской Федерации, устанавливающего неналоговые доходы бюджетов бюджетной системы Российской Федерации, принятого до дня принятия Государственной Думой Федерального Собрания Российской Федерации проекта федерального закона о федеральном бюджете в первом чтении включительно, а также принятых Государственной Думой Федерального Собрания Российской Федерации на указанную дату в первом чтении проектов федеральных законов о внесении изменений в указанное законодательство. (Дополнение частью - Федеральный закон от 04.08.2023 № 416-ФЗ)</w:t>
      </w:r>
    </w:p>
    <w:p>
      <w:r>
        <w:rPr>
          <w:b/>
        </w:rPr>
        <w:t xml:space="preserve">25. </w:t>
      </w:r>
      <w:r>
        <w:t>вносить изменения в распределение объемов межбюджетных трансфертов, предоставляемых на финансовое обеспечение мероприятий индивидуальных программ социально-экономического развития субъектов Российской Федерации, в пределах общего объема расходов федерального бюджета на соответствующий финансовый год</w:t>
      </w:r>
    </w:p>
    <w:p>
      <w:r>
        <w:rPr>
          <w:b/>
        </w:rPr>
        <w:t xml:space="preserve">25. </w:t>
      </w:r>
      <w:r>
        <w:t>утверждать в срок до 1 апреля 2023 года распределение объемов межбюджетных трансфертов, предоставляемых на реализацию мероприятий инициатив социально-экономического развития Российской Федерации, в пределах объема бюджетных ассигнований, зарезервированных федеральным законом о федеральном бюджете на текущий финансовый год и плановый период на реализацию таких инициатив</w:t>
      </w:r>
    </w:p>
    <w:p>
      <w:r>
        <w:rPr>
          <w:b/>
        </w:rPr>
        <w:t xml:space="preserve">25. </w:t>
      </w:r>
      <w:r>
        <w:t>осуществлять финансовое обеспечение судов с учетом дополнительной численности судей федеральных судов общей юрисдикции в количестве до 506 единиц и работников их аппаратов (без персонала по охране и обслуживанию зданий, транспортного хозяйства) в количестве до 1385 единиц, судей федеральных арбитражных судов в количестве до 52 единиц и работников их аппаратов (без персонала по охране и обслуживанию зданий, транспортного хозяйства) в количестве до 118 единиц, а также работников управлений Судебного департамента при Верховном Суде Российской Федерации в субъектах Российской Федерации (без персонала по охране и обслуживанию зданий, транспортного хозяйства) в количестве до 139 единиц, необходимой для формирования штатов судов на территориях Донецкой Народной Республики, Луганской Народной Республики, Запорожской области и Херсонской области. (Дополнение пунктом - Федеральный закон от 02.11.2023 № 520-ФЗ)</w:t>
      </w:r>
    </w:p>
    <w:p>
      <w:r>
        <w:rPr>
          <w:b/>
        </w:rPr>
        <w:t xml:space="preserve">37. </w:t>
      </w:r>
      <w:r>
        <w:t>за счет доходов от уплаты налогов, сборов и иных обязательных платежей, подлежащих распределению в соответствующий бюджет, имеющий задолженность</w:t>
      </w:r>
    </w:p>
    <w:p>
      <w:r>
        <w:rPr>
          <w:b/>
        </w:rPr>
        <w:t xml:space="preserve">37. </w:t>
      </w:r>
      <w:r>
        <w:t>путем обращения взыскания на средства, предусмотренные для перечисления в соответствующий бюджет, имеющий задолженность. (Дополнение частью - Федеральный закон от 23.02.2023 № 37-ФЗ)</w:t>
      </w:r>
    </w:p>
    <w:p>
      <w:r>
        <w:rPr>
          <w:b/>
        </w:rPr>
        <w:t xml:space="preserve">40. </w:t>
      </w:r>
      <w:r>
        <w:t>депозиты и остатки на банковских счетах в Центральном банке Российской Федерации, в том числе в драгоценных металлах</w:t>
      </w:r>
    </w:p>
    <w:p>
      <w:r>
        <w:rPr>
          <w:b/>
        </w:rPr>
        <w:t xml:space="preserve">40. </w:t>
      </w:r>
      <w:r>
        <w:t>государственные ценные бумаги Российской Федерации</w:t>
      </w:r>
    </w:p>
    <w:p>
      <w:r>
        <w:rPr>
          <w:b/>
        </w:rPr>
        <w:t xml:space="preserve">40. </w:t>
      </w:r>
      <w:r>
        <w:t>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решения о вложении в которые приняты Правительством Российской Федерации до 1 октября 2022 года</w:t>
      </w:r>
    </w:p>
    <w:p>
      <w:r>
        <w:rPr>
          <w:b/>
        </w:rPr>
        <w:t xml:space="preserve">40. </w:t>
      </w:r>
      <w:r>
        <w:t>финансовые активы, связанные с финансированием самоокупаемых инфраструктурных проектов, включенных в перечень, утвержденный Правительством Российской Федерации, после 1 октября 2021 года,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решения о вложении в которые приняты Правительством Российской Федерации после 1 октября 2022 года, в общем объеме финансирования за счет средств Фонда национального благосостояния до 4 250 миллиардов рублей</w:t>
      </w:r>
    </w:p>
    <w:p>
      <w:r>
        <w:rPr>
          <w:b/>
        </w:rPr>
        <w:t xml:space="preserve">40. </w:t>
      </w:r>
      <w:r>
        <w:t>финансовые активы, связанные с финансированием самоокупаемых инфраструктурных проектов, перечень которых утвержден Правительством Российской Федерации, а также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в пределах объемов средств Фонда национального благосостояния, не использованных на финансирование самоокупаемых инфраструктурных проектов, решения о финансировании которых приняты Правительством Российской Федерации до 1 января 2018 года</w:t>
      </w:r>
    </w:p>
    <w:p>
      <w:r>
        <w:rPr>
          <w:b/>
        </w:rPr>
        <w:t xml:space="preserve">40. </w:t>
      </w:r>
      <w:r>
        <w:t>депозиты в государственной корпорации развития "ВЭБ.РФ", решения о размещении которых приняты до 1 октября 2022 года</w:t>
      </w:r>
    </w:p>
    <w:p>
      <w:r>
        <w:rPr>
          <w:b/>
        </w:rPr>
        <w:t xml:space="preserve">40. </w:t>
      </w:r>
      <w:r>
        <w:t>паи инвестиционных фондов, указанные в абзаце десятом пункта 4 статьи 9611 Бюджетного кодекса Российской Федерации</w:t>
      </w:r>
    </w:p>
    <w:p>
      <w:r>
        <w:rPr>
          <w:b/>
        </w:rPr>
        <w:t xml:space="preserve">40. </w:t>
      </w:r>
      <w:r>
        <w:t>ценные бумаги, связанные с финансированием начатых самоокупаемых инфраструктурных проектов, перечень которых утвержден Правительством Российской Федерации. (Дополнение частью - Федеральный закон от 23.02.2023 № 37-ФЗ)</w:t>
      </w:r>
    </w:p>
    <w:p>
      <w:r>
        <w:rPr>
          <w:b/>
        </w:rPr>
        <w:t>Статья 10</w:t>
      </w:r>
    </w:p>
    <w:p>
      <w:r>
        <w:rPr>
          <w:b/>
        </w:rPr>
        <w:t xml:space="preserve">1. </w:t>
      </w:r>
      <w:r>
        <w:t>Установить, что в 2023 - 2025 годах налоговые доходы от налога на прибыль организаций, уплаченные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распределяются уполномоченным органом Федерального казначейства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с учетом установленных законами субъектов Российской Федерации дифференцированных нормативов отчислений в местные бюджеты</w:t>
      </w:r>
    </w:p>
    <w:p>
      <w:r>
        <w:rPr>
          <w:b/>
        </w:rPr>
        <w:t xml:space="preserve">2. </w:t>
      </w:r>
      <w:r>
        <w:t>Положения части 1 настоящей статьи не распространяются на налогоплательщиков,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таким налогоплательщиком в бюджеты всех субъектов Российской Федерации</w:t>
      </w:r>
    </w:p>
    <w:p>
      <w:r>
        <w:rPr>
          <w:b/>
        </w:rPr>
        <w:t xml:space="preserve">3. </w:t>
      </w:r>
      <w:r>
        <w:t>Установить, что в 2023 - 2025 годах положения статьи 58 Бюджетного кодекса Российской Федерации, предусматривающие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применяются с учетом следующих особенностей</w:t>
      </w:r>
    </w:p>
    <w:p>
      <w:r>
        <w:rPr>
          <w:b/>
        </w:rPr>
        <w:t xml:space="preserve">31. </w:t>
      </w:r>
      <w:r>
        <w:t>Установить, что в 2023 году территориальные органы Федерального казначейства осуществляют в порядке, предусмотренном пунктом 3 статьи 24223 Бюджетного кодекса Российской Федерации, казначейское сопровождение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предусмотренные частями 36 и 41 статьи 9 настоящего Федерального закона,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 (Дополнение частью - Федеральный закон от 18.03.2023 № 56-ФЗ)</w:t>
      </w:r>
    </w:p>
    <w:p>
      <w:r>
        <w:rPr>
          <w:b/>
        </w:rPr>
        <w:t xml:space="preserve">32. </w:t>
      </w:r>
      <w:r>
        <w:t>Установить, что в 2023 году в дополнение к средствам, предусмотренным пунктом 1 статьи 24223 Бюджетного кодекса Российской Федерации, территориальные органы Федерального казначейства осуществляют в порядке, предусмотренном пунктом 3 статьи 24223 Бюджетного кодекса Российской Федерации, казначейское сопровождение средств, определенных Правительством Российской Федерации на основании обращений юридических лиц. (Дополнение частью - Федеральный закон от 04.08.2023 № 416-ФЗ)</w:t>
      </w:r>
    </w:p>
    <w:p>
      <w:r>
        <w:rPr>
          <w:b/>
        </w:rPr>
        <w:t xml:space="preserve">4. </w:t>
      </w:r>
      <w:r>
        <w:t>Установить, что в 2023 году при казначейском сопровождении средств, предоставляемых на основании контрактов (договоров), указанных в пунктах 3, 6 - 8 части 2 и пунктах 1 - 3 части 3 статьи 5 Федерального закона "О федеральном бюджете на 2023 год и на плановый период 2024 и 2025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r>
        <w:rPr>
          <w:b/>
        </w:rPr>
        <w:t xml:space="preserve">5. </w:t>
      </w:r>
      <w:r>
        <w:t>Положения части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r>
        <w:rPr>
          <w:b/>
        </w:rPr>
        <w:t xml:space="preserve">6. </w:t>
      </w:r>
      <w:r>
        <w:t>Установить, что в 2023 году при казначейском сопровождении средств, предоставляемых на основании контрактов (договоров), указанных в пунктах 6 - 8 части 2, пунктах 1 - 3 части 3 статьи 5 Федерального закона "О федеральном бюджете на 2023 год и на плановый период 2024 и 2025 годов",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
        <w:rPr>
          <w:b/>
        </w:rPr>
        <w:t xml:space="preserve">7. </w:t>
      </w:r>
      <w:r>
        <w:t>Установить, что в 2023 году не осуществляется казначейское сопровождение средств, предоставляемых на основании контрактов (договоров), указанных в пункте 8 части 2 статьи 5 Федерального закона "О федеральном бюджете на 2023 год и на плановый период 2024 и 2025 годов", заключаемых на сумму 3 миллиона рублей и менее в рамках исполнения государственных контрактов, контрактов (договоров), заключаемых бюджетными и автономными учреждениями, указанных в пунктах 4 и 5 части 2 статьи 5 указанного Федерального закона</w:t>
      </w:r>
    </w:p>
    <w:p>
      <w:r>
        <w:rPr>
          <w:b/>
        </w:rPr>
        <w:t xml:space="preserve">8. </w:t>
      </w:r>
      <w:r>
        <w:t>Установить, что в 2023 году при казначейском сопровождении средств, предоставляемых на основании контрактов (договоров), заключенных в рамках исполнения государственных (муниципальных) контрактов, контрактов (договоров), заключенных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определенных в соответствии с федеральными законами о федеральном бюджете, действовавшими до дня вступления в силу Федерального закона "О федеральном бюджете на 2023 год и на плановый период 2024 и 2025 годов", применяются положения частей 4 - 6 настоящей статьи</w:t>
      </w:r>
    </w:p>
    <w:p>
      <w:r>
        <w:rPr>
          <w:b/>
        </w:rPr>
        <w:t xml:space="preserve">9. </w:t>
      </w:r>
      <w:r>
        <w:t>В 2023 - 2024 годах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с учетом продления реструктуризации обязательств (задолженности) субъектов Российской Федерации перед Российской Федерацией по бюджетным кредитам, предусмотренной частью 4 статьи 16 Федерального закона от 2 декабря 2019 года № 380-ФЗ "О федеральном бюджете на 2020 год и на плановый период 2021 и 2022 годов", и реструктуризации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субъектам Российской Федерации для погашения бюджетных кредитов на пополнение остатков средств на счетах бюджетов субъектов Российской Федерации, предусмотренной частью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Российской Федерации, и на обеспечение расходных обязательств субъектов Российской Федерации, связанных с реализацией региональных проектов,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коронавирусной инфекции</w:t>
      </w:r>
    </w:p>
    <w:p>
      <w:r>
        <w:rPr>
          <w:b/>
        </w:rPr>
        <w:t xml:space="preserve">10. </w:t>
      </w:r>
      <w:r>
        <w:t>Установить, что до 1 января 2024 года на расходные обязательства по финансовому обеспечению мероприятий, связанных с предотвращением влияния ухудшения экономической ситуации на развитие отраслей экономики, профилактикой и устранением последствий распространения коронавирусной инфекции, а также иные расходные обязательства, определенные высшим исполнительным органом субъекта Российской Федерации (местной администрацией), не распространяются положения подпункта 1 пункта 3 статьи 130 и пункта 3 статьи 136 Бюджетного кодекса Российской Федерации</w:t>
      </w:r>
    </w:p>
    <w:p>
      <w:r>
        <w:rPr>
          <w:b/>
        </w:rPr>
        <w:t xml:space="preserve">11. </w:t>
      </w:r>
      <w:r>
        <w:t>Установить, что при составлении проекта бюджета федеральной территории "Сириус" на 2023 год и на плановый период 2024 и 2025 годов не применяются положения абзацев шестого и восьмого пункта 2 статьи 172, статьи 173, пункта 1 статьи 1743 (в части формирования перечня налоговых расходов в разрезе государственных программ и их структурных элементов), абзацев первого и четвертого пункта 2 статьи 179, пункта 3 статьи 1841 (в части утверждения законом о бюджете распределения бюджетных ассигнований по разделам, подразделам, целевым статьям (государственным программам и непрограммным расходам), группам и подгруппам видов расходов классификации расходов бюджета), абзаца четвертого части первой статьи 1842, пункта 1 статьи 185 (в части внесения проекта закона о бюджете на рассмотрение законодательного (представительного) органа не позднее 1 ноября текущего года) Бюджетного кодекса Российской Федерации</w:t>
      </w:r>
    </w:p>
    <w:p>
      <w:r>
        <w:rPr>
          <w:b/>
        </w:rPr>
        <w:t xml:space="preserve">12. </w:t>
      </w:r>
      <w:r>
        <w:t>Установить, что проект бюджета федеральной территории "Сириус" на 2023 год вносится на рассмотрение представительного органа федеральной территории "Сириус" не позднее 1 декабря 2022 года</w:t>
      </w:r>
    </w:p>
    <w:p>
      <w:r>
        <w:rPr>
          <w:b/>
        </w:rPr>
        <w:t xml:space="preserve">13. </w:t>
      </w:r>
      <w:r>
        <w:t>Установить, что в 2023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профилактикой и устранением последствий распространения коронавирусной инфекции</w:t>
      </w:r>
    </w:p>
    <w:p>
      <w:r>
        <w:rPr>
          <w:b/>
        </w:rPr>
        <w:t xml:space="preserve">14. </w:t>
      </w:r>
      <w:r>
        <w:t>Установить, что в 2023 году в дополнение к случаям, установленным пунктом 1 статьи 24226 Бюджетного кодекса Российской Федерации, средства, подлежащие казначейскому сопровождению, предоставляемые из бюджета субъекта Российской Федерации (местного бюджета), могут быть определены решением высшего исполнительного органа субъекта Российской Федерации (местной администрацией)</w:t>
      </w:r>
    </w:p>
    <w:p>
      <w:r>
        <w:rPr>
          <w:b/>
        </w:rPr>
        <w:t xml:space="preserve">15. </w:t>
      </w:r>
      <w:r>
        <w:t>Установить, что в 2023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статьей 2202 Бюджетного кодекса Российской Федерации (далее - орган, осуществляющий казначейское сопровождение) средств, определенных в соответствии со статьей 24226 Бюджетного кодекса Российской Федерации,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4 - 6 настоящей статьи</w:t>
      </w:r>
    </w:p>
    <w:p>
      <w:r>
        <w:rPr>
          <w:b/>
        </w:rPr>
        <w:t xml:space="preserve">16. </w:t>
      </w:r>
      <w:r>
        <w:t>Установить, что в 2023 году дефицит бюджета субъекта Российской Федерации (местного бюджета) может превысить размер дефицита бюджета субъекта Российской Федерации (местного бюджета),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 ограничения, установленные пунктами 2 и 3 статьи 921 Бюджетного кодекса Российской Федерации, на сумму бюджетных ассигнований, направленных на финансовое обеспечение мероприятий, связанных с профилактикой и устранением последствий распространения коронавирусной инфекции, а также с проведением в Российской Федерации мобилизации, на сумму специальных казначейских кредитов, на сумму бюджетных кредитов на пополнение остатка средств на едином счете бюджета, предоставляемых в соответствии с частью 41 статьи 9 настоящего Федерального закона. (В редакции федеральных законов от 23.02.2023 № 37-ФЗ, от 18.03.2023 № 56-ФЗ)</w:t>
      </w:r>
    </w:p>
    <w:p>
      <w:r>
        <w:rPr>
          <w:b/>
        </w:rPr>
        <w:t xml:space="preserve">17. </w:t>
      </w:r>
      <w:r>
        <w:t>Установить, что в 2023 году объем государственного долга субъекта Российской Федерации (муниципального долга) может превысить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верхний предел государственного долга субъекта Российской Федерации (муниципального долга), в том числе показатели программы государственных внутренних заимствований, на сумму, не превышающую объема бюджетных ассигнований, направленных на финансовое обеспечение мероприятий, связанных с профилактикой и устранением последствий распространения коронавирусной инфекции, на сумму специальных казначейских кредитов, на сумму бюджетных кредитов на пополнение остатка средств на едином счете бюджета, предоставляемых в соответствии с частью 41 статьи 9 настоящего Федерального закона. (В редакции федеральных законов от 23.02.2023 № 37-ФЗ, от 18.03.2023 № 56-ФЗ)</w:t>
      </w:r>
    </w:p>
    <w:p>
      <w:r>
        <w:rPr>
          <w:b/>
        </w:rPr>
        <w:t xml:space="preserve">18. </w:t>
      </w:r>
      <w:r>
        <w:t>Установить, что в ходе исполнения бюджета субъекта Российской Федерации (местного бюджета) в 2023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бюджетных ассигнований на иные цели, определенные высшим исполнительным органом субъекта Российской Федерации (местной администрацией), в случае предоставления бюджетных кредитов, указанных в частях 36 и 41 статьи 9 настоящего Федерального закона, а также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 (В редакции Федерального закона от 18.03.2023 № 56-ФЗ)</w:t>
      </w:r>
    </w:p>
    <w:p>
      <w:r>
        <w:rPr>
          <w:b/>
        </w:rPr>
        <w:t xml:space="preserve">19. </w:t>
      </w:r>
      <w:r>
        <w:t>Внесение изменений в сводную бюджетную роспись по основаниям, установленным частью 18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
        <w:rPr>
          <w:b/>
        </w:rPr>
        <w:t xml:space="preserve">20. </w:t>
      </w:r>
      <w:r>
        <w:t>Установить, что по итогам исполнения бюджета субъекта Российской Федерации (местного бюджета) в 2023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w:t>
      </w:r>
    </w:p>
    <w:p>
      <w:r>
        <w:rPr>
          <w:b/>
        </w:rPr>
        <w:t xml:space="preserve">21. </w:t>
      </w:r>
      <w:r>
        <w:t>Установить, что до 1 января 2024 года на средства, предоставляемые из бюджетов бюджетной системы в соответствии с решениями, предусмотренными частями 16, 18 и 20 статьи 9 настоящего Федерального закона и частью 18 настоящей статьи, пунктами 3 и 7 статьи 217 Бюджетного кодекса Российской Федерации, и основаниями, предусмотренными в соответствии с пунктом 8 статьи 217 Бюджетного кодекса Российской Федерации, и на средства, зарезервированные в составе бюджетных ассигнований, утвержденных законом (решением) о соответствующем бюджете на текущий финансовый год и плановый период, не распространяются положения пункта 2 (в части предоставления субсидий в случаях, предусмотренных законом (решением) о соответствующем бюджете), абзаца первого пункта 7, абзаца первого пункта 8 статьи 78, пунктов 2 и 4 статьи 781 (в части утверждения в законе о бюджете бюджетных ассигнований на предоставление субсидий), пункта 5 статьи 783, абзацев первого и второго пункта 2 статьи 791, пункта 2 статьи 80, пункта 2 статьи 83, абзаца третьего пункта 1 статьи 130 (в части субсидий и субвенций бюджетам субъектов Российской Федерации), абзацев пятого и шестого пункта 3, абзацев первого и второго пункта 4 и пункта 41 статьи 132, абзацев первого и десятого пункта 11 и пункта 12 статьи 1321, пункта 2 статьи 133, пункта 3 статьи 1332, абзаца пятого пункта 4 статьи 139, абзаца первого части четвертой и части седьмой статьи 1391, пункта 5 статьи 140 Бюджетного кодекса Российской Федерации</w:t>
      </w:r>
    </w:p>
    <w:p>
      <w:r>
        <w:rPr>
          <w:b/>
        </w:rPr>
        <w:t xml:space="preserve">22. </w:t>
      </w:r>
      <w:r>
        <w:t>Установить, что государственное (муниципальное) задание, установленное в отношении государственных (муниципальных) учреждений на 2022 и 2023 годы, не признается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качество и (или) объем оказываемых государственных (муниципальных) услуг (выполняемых работ), в связи с приостановлением (ограничением) в 2022 и 2023 годах деятельности указанных учреждений, связанным с профилактикой и устранением последствий распространения коронавирусной инфекции, в связи с введением режима временного ограничения полетов в аэропорты юга и центральной части Российской Федерации, а также в иных случаях, установленных Правительством Российской Федерации. (В редакции Федерального закона от 25.12.2023 № 628-ФЗ)</w:t>
      </w:r>
    </w:p>
    <w:p>
      <w:r>
        <w:rPr>
          <w:b/>
        </w:rPr>
        <w:t xml:space="preserve">23. </w:t>
      </w:r>
      <w:r>
        <w:t>Установить, что в 2023 году высший исполнительный орган субъекта Российской Федерации вправе принимать решения по перераспределению (распределению) между муниципальными образованиями бюджетных ассигнований, предусмотренных (увеличенных) в бюджете субъекта Российской Федерации для предоставления субвенций, субсидий и иных межбюджетных трансфертов местным бюджетам, с внесением соответствующих изменений в соглашение о предоставлении субсидии (иного межбюджетного трансферта, если соглашение заключено) в целях реализации мероприятий, связанных с предотвращением влияния ухудшения экономической ситуации на развитие отраслей экономики, профилактикой и устранением последствий распространения коронавирусной инфекции</w:t>
      </w:r>
    </w:p>
    <w:p>
      <w:r>
        <w:rPr>
          <w:b/>
        </w:rPr>
        <w:t xml:space="preserve">24. </w:t>
      </w:r>
      <w:r>
        <w:t>Установить, что в 2023 году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субвенций между муниципальными образованиями</w:t>
      </w:r>
    </w:p>
    <w:p>
      <w:r>
        <w:rPr>
          <w:b/>
        </w:rPr>
        <w:t xml:space="preserve">25. </w:t>
      </w:r>
      <w:r>
        <w:t>Установить, что с 10 марта по 10 мая 2023 года включительно налог на добычу полезных ископаемых в виде природных алмазов, исчисленный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федеральный бюджет по нормативу 46 процентов и бюджеты субъектов Российской Федерации по нормативу 54 процента. (Дополнение частью - Федеральный закон от 19.12.2022 № 521-ФЗ)</w:t>
      </w:r>
    </w:p>
    <w:p>
      <w:r>
        <w:rPr>
          <w:b/>
        </w:rPr>
        <w:t xml:space="preserve">26. </w:t>
      </w:r>
      <w:r>
        <w:t>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пункте 1 части 1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и части 32 статьи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поступления в федеральный бюджет налоговых доходов, определяемых в соответствии с методикой расчета поступления налоговых доходов от реализации новых инвестиционных проектов, которые будут одобрены до 1 января 2024 года.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 (Дополнение частью - Федерального закона от 23.02.2023 № 37-ФЗ)</w:t>
      </w:r>
    </w:p>
    <w:p>
      <w:r>
        <w:rPr>
          <w:b/>
        </w:rPr>
        <w:t xml:space="preserve">1. </w:t>
      </w:r>
      <w:r>
        <w:t>в 2023 году - 80 процентов от объемов поступлений налоговых доходов, указанных в абзаце первом настоящей части</w:t>
      </w:r>
    </w:p>
    <w:p>
      <w:r>
        <w:rPr>
          <w:b/>
        </w:rPr>
        <w:t xml:space="preserve">1. </w:t>
      </w:r>
      <w:r>
        <w:t>в 2024 году - 60 процентов от объемов поступлений налоговых доходов, указанных в абзаце первом настоящей части</w:t>
      </w:r>
    </w:p>
    <w:p>
      <w:r>
        <w:rPr>
          <w:b/>
        </w:rPr>
        <w:t xml:space="preserve">1. </w:t>
      </w:r>
      <w:r>
        <w:t>в 2025 году - 40 процентов от объемов поступлений налоговых доходов, указанных в абзаце первом настоящей части</w:t>
      </w:r>
    </w:p>
    <w:p>
      <w:r>
        <w:rPr>
          <w:b/>
        </w:rPr>
        <w:t xml:space="preserve">3. </w:t>
      </w:r>
      <w:r>
        <w:t>положения пунктов 1 и 11 статьи 58 Бюджетного кодекса Российской Федерации не применяются в отношении налога на прибыль организаций по ставке, установленной для зачисления указанного налога в бюджеты субъектов Российской Федерации</w:t>
      </w:r>
    </w:p>
    <w:p>
      <w:r>
        <w:rPr>
          <w:b/>
        </w:rPr>
        <w:t xml:space="preserve">3. </w:t>
      </w:r>
      <w:r>
        <w:t>органы государственной власти субъекта Российской Федерации вправе установить дифференцированные нормативы отчислений в местные бюджеты от налога на прибыль организаций по ставке, установленной для зачисления такого налога в бюджеты субъектов Российской Федерации, исходя из зачисления в местные бюджеты налоговых доходов консолидированного бюджета субъекта Российской Федерации от такого налога. Размеры указанных в настоящей части дифференцированных нормативов отчислений в местные бюджеты устанавливаются законом субъекта Российской Федерации о бюджете субъекта Российской Федерации на очередной финансовый год и плановый период. При расчете указанных в настоящей части дифференцированных нормативов отчислений в местные бюджеты могут учитываться показатели статистической и налоговой отчетности, а также иные показатели, характеризующие поступление налога на прибыль организаций по ставке, установленной для зачисления такого налога в бюджеты субъектов Российской Федерации</w:t>
      </w:r>
    </w:p>
    <w:p>
      <w:r>
        <w:rPr>
          <w:b/>
        </w:rPr>
        <w:t>Статья 11</w:t>
      </w:r>
    </w:p>
    <w:p>
      <w:r>
        <w:t>Признать утратившими силу</w:t>
      </w:r>
    </w:p>
    <w:p>
      <w:r>
        <w:t>части 319-1 и 320 статьи 2 Федерального закона от 3 ноября 2006 года № 174-ФЗ "Об автономных учреждениях" (Собрание законодательства Российской Федерации, 2006, № 45, ст. 4626; 2011, № 30, ст. 4587; 2017, № 49, ст. 7319)</w:t>
      </w:r>
    </w:p>
    <w:p>
      <w:r>
        <w:t>части 221 и 23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2017, № 49, ст. 7319)</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3, 5 и 18 статьи 1 настоящего Федерального закона вступают в силу с 1 января 2023 года</w:t>
      </w:r>
    </w:p>
    <w:p>
      <w:r>
        <w:rPr>
          <w:b/>
        </w:rPr>
        <w:t xml:space="preserve">3. </w:t>
      </w:r>
      <w:r>
        <w:t>Части 12 и 13 статьи 9 настоящего Федерального закона вступают в силу с 1 января 2025 года</w:t>
      </w:r>
    </w:p>
    <w:p>
      <w:r>
        <w:rPr>
          <w:b/>
        </w:rPr>
        <w:t xml:space="preserve">4. </w:t>
      </w:r>
      <w:r>
        <w:t>Пункты 2 и 4 статьи 1 настоящего Федерального закона вступают в силу с 1 января 2026 года</w:t>
      </w:r>
    </w:p>
    <w:p>
      <w:r>
        <w:rPr>
          <w:b/>
        </w:rPr>
        <w:t xml:space="preserve">5. </w:t>
      </w:r>
      <w:r>
        <w:t>Положения пункта 1 статьи 51, части первой статьи 57, статьи 1701 и пункта 4 статьи 192 Бюджетного кодекса Российской Федерации (в редакции настоящего Федерального закона) применяются к правоотношениям, возникающим при составлении и утверждении бюджетов, начиная с бюджетов на 2023 год (2023 год и на плановый период 2024 и 2025 годов)</w:t>
      </w:r>
    </w:p>
    <w:p>
      <w:r>
        <w:rPr>
          <w:b/>
        </w:rPr>
        <w:t xml:space="preserve">6. </w:t>
      </w:r>
      <w:r>
        <w:t>Положения пункта 6 статьи 9610 Бюджетного кодекса Российской Федерации применяются к правоотношениям, возникающим при составлении и исполнении федерального бюджета, начиная с федерального бюджета на 2025 год и на плановый период 2026 и 2027 годов</w:t>
      </w:r>
    </w:p>
    <w:p>
      <w:r>
        <w:rPr>
          <w:b/>
        </w:rPr>
        <w:t xml:space="preserve">7. </w:t>
      </w:r>
      <w:r>
        <w:t>Положения пункта 3 статьи 199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федерального бюджета, начиная с федерального бюджета на 2025 год и на плановый период 2026 и 2027 годов</w:t>
      </w:r>
    </w:p>
    <w:p>
      <w:r>
        <w:rPr>
          <w:b/>
        </w:rPr>
        <w:t xml:space="preserve">8. </w:t>
      </w:r>
      <w:r>
        <w:t>Действие положений абзаца шестого подпункта 1 статьи 24227 Бюджетного кодекса Российской Федерации распространяется на правоотношения, возникшие с 1 октября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