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Специальным административным районом Гонконг Китайской Народной Республики о передаче осужденных</w:t>
      </w:r>
    </w:p>
    <w:p>
      <w:r>
        <w:rPr>
          <w:b/>
        </w:rPr>
        <w:t>Статья None. Федеральный закон   от 05.12.2022 № 483-ФЗ</w:t>
      </w:r>
    </w:p>
    <w:p>
      <w:r>
        <w:t>О ратификации Договора между Российской Федерацией и Специальным административным районом Гонконг Китайской Народной Республики о передаче осужденных РОССИЙСКАЯ ФЕДЕРАЦИЯ ФЕДЕРАЛЬНЫЙ ЗАКОН О ратификации Договора между Российской Федерацией и Специальным административным районом Гонконг Китайской Народной Республики о передаче осужденных Принят Государственной Думой 16 ноября 2022 года Одобрен Советом Федерации 30 ноября 2022 года Ратифицировать Договор между Российской Федерацией и Специальным административным районом Гонконг Китайской Народной Республики о передаче осужденных, подписанный в городе Москве и городе Гонконге 21 сентября 2021 года. Президент Российской Федерации В.Путин Москва, Кремль 5 декабря 2022 года № 483-ФЗ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