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финансового кредита от 6 октября 2021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