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Федерального фонда обязательного медицинского страхования на 2023 год и на плановый период 2024 и 2025 годов</w:t>
      </w:r>
    </w:p>
    <w:p>
      <w:r>
        <w:rPr>
          <w:b/>
        </w:rPr>
        <w:t>Статья 1. Основные характеристики бюджета Федерального фонда обязательного медицинского страхования на 2023 год и на плановый период 2024 и 2025 годов</w:t>
      </w:r>
    </w:p>
    <w:p>
      <w:r>
        <w:rPr>
          <w:b/>
        </w:rPr>
        <w:t xml:space="preserve">1. </w:t>
      </w:r>
      <w:r>
        <w:t>Утвердить основные характеристики бюджета Федерального фонда обязательного медицинского страхования (далее - Фонд) на 2023 год</w:t>
      </w:r>
    </w:p>
    <w:p>
      <w:r>
        <w:rPr>
          <w:b/>
        </w:rPr>
        <w:t xml:space="preserve">2. </w:t>
      </w:r>
      <w:r>
        <w:t>Утвердить основные характеристики бюджета Фонда на плановый период 2024 и 2025 годов</w:t>
      </w:r>
    </w:p>
    <w:p>
      <w:r>
        <w:rPr>
          <w:b/>
        </w:rPr>
        <w:t xml:space="preserve">1. </w:t>
      </w:r>
      <w:r>
        <w:t>прогнозируемый общий объем доходов бюджета Фонда в сумме 3 135 418 293,9 тыс. рублей, в том числе за счет межбюджетных трансфертов, получаемых из федерального бюджета в сумме 429 427 138,4 тыс. рублей</w:t>
      </w:r>
    </w:p>
    <w:p>
      <w:r>
        <w:rPr>
          <w:b/>
        </w:rPr>
        <w:t xml:space="preserve">1. </w:t>
      </w:r>
      <w:r>
        <w:t>общий объем расходов бюджета Фонда в сумме 3 219 312 052,4 тыс. рублей</w:t>
      </w:r>
    </w:p>
    <w:p>
      <w:r>
        <w:rPr>
          <w:b/>
        </w:rPr>
        <w:t xml:space="preserve">1. </w:t>
      </w:r>
      <w:r>
        <w:t>объем дефицита бюджета Фонда в сумме 83 893 758,5 тыс. рублей</w:t>
      </w:r>
    </w:p>
    <w:p>
      <w:r>
        <w:rPr>
          <w:b/>
        </w:rPr>
        <w:t xml:space="preserve">2. </w:t>
      </w:r>
      <w:r>
        <w:t>прогнозируемый общий объем доходов бюджета Фонда на 2024 год в сумме 3 366 000 001,1 тыс. рублей, в том числе за счет межбюджетных трансфертов, получаемых из федерального бюджета, в сумме 448 039 883,2 тыс. рублей, и на 2025 год в сумме 3 591 898 630,7 тыс. рублей, в том числе за счет межбюджетных трансфертов, получаемых из федерального бюджета, в сумме 463 539 221,8 тыс. рублей</w:t>
      </w:r>
    </w:p>
    <w:p>
      <w:r>
        <w:rPr>
          <w:b/>
        </w:rPr>
        <w:t xml:space="preserve">2. </w:t>
      </w:r>
      <w:r>
        <w:t>общий объем расходов бюджета Фонда на 2024 год в сумме 3 433 665 223,2 тыс. рублей и на 2025 год в сумме 3 611 975 545,3 тыс. рублей</w:t>
      </w:r>
    </w:p>
    <w:p>
      <w:r>
        <w:rPr>
          <w:b/>
        </w:rPr>
        <w:t xml:space="preserve">2. </w:t>
      </w:r>
      <w:r>
        <w:t>объем дефицита бюджета Фонда на 2024 год в сумме 67 665 222,1 тыс. рублей и на 2025 год в сумме 20 076 914,6 тыс. рублей</w:t>
      </w:r>
    </w:p>
    <w:p>
      <w:r>
        <w:rPr>
          <w:b/>
        </w:rPr>
        <w:t>Статья 2. Источники внутреннего финансирования дефицита бюджета Фонда</w:t>
      </w:r>
    </w:p>
    <w:p>
      <w:r>
        <w:t>Утвердить источники внутреннего финансирования дефицита бюджета Фонда на 2023 год и на плановый период 2024 и 2025 годов согласно приложению 1 к настоящему Федеральному закону.</w:t>
      </w:r>
    </w:p>
    <w:p>
      <w:r>
        <w:rPr>
          <w:b/>
        </w:rPr>
        <w:t>Статья 3. Бюджетные ассигнования бюджета Фонда на 2023 год и на плановый период 2024 и 2025 годов</w:t>
      </w:r>
    </w:p>
    <w:p>
      <w:r>
        <w:t>Утвердить распределение бюджетных ассигнований бюджета Фонда по разделам, подразделам, целевым статьям и группам видов расходов классификации расходов бюджетов</w:t>
      </w:r>
    </w:p>
    <w:p>
      <w:r>
        <w:t>на 2023 год согласно приложению 2 к настоящему Федеральному закону</w:t>
      </w:r>
    </w:p>
    <w:p>
      <w:r>
        <w:t>на плановый период 2024 и 2025 годов согласно приложению 3 к настоящему Федеральному закону</w:t>
      </w:r>
    </w:p>
    <w:p>
      <w:r>
        <w:rPr>
          <w:b/>
        </w:rPr>
        <w:t>Статья 4. Межбюджетные трансферты из бюджета Фонда другим бюджетам бюджетной системы Российской Федерации</w:t>
      </w:r>
    </w:p>
    <w:p>
      <w:r>
        <w:rPr>
          <w:b/>
        </w:rPr>
        <w:t xml:space="preserve">1. </w:t>
      </w:r>
      <w:r>
        <w:t>Утвердить распределение субвенций из бюджета Фонда, направляемых в бюджеты территориальных фондов обязательного медицинского страхования на финансовое обеспечение расходных обязательств субъектов Российской Федерации и города Байконура, возникающих при осуществлении переданных в сфере обязательного медицинского страхования полномочий (далее - субвенции), на 2023 год согласно приложению 4 к настоящему Федеральному закону</w:t>
      </w:r>
    </w:p>
    <w:p>
      <w:r>
        <w:rPr>
          <w:b/>
        </w:rPr>
        <w:t xml:space="preserve">2. </w:t>
      </w:r>
      <w:r>
        <w:t>Установить, что предоставление субвенций бюджетам территориальных фондов обязательного медицинского страхования осуществляется после перечисления в установленном порядке в бюджет Фонда из бюджета субъекта Российской Федерации суммы ежемесячного страхового взноса на обязательное медицинское страхование неработающего населения</w:t>
      </w:r>
    </w:p>
    <w:p>
      <w:r>
        <w:rPr>
          <w:b/>
        </w:rPr>
        <w:t xml:space="preserve">3. </w:t>
      </w:r>
      <w:r>
        <w:t>Установить, что из бюджета Фонда направляются в 2023 году и в плановом периоде 2024 и 2025 годов в бюджет Фонда пенсионного и социального страхования Российской Федерации межбюджетные трансферты в объемах, установленных приложениями 2 и 3 к настоящему Федеральному закону, на 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оказанных женщинам в период беременности, в сумме 4,0 тыс. рублей (услуг по оказанию медицинской помощи в сумме 3,0 тыс. рублей и по оказанию правовой, психологической и медико-социальной помощи в сумме 1,0 тыс. рублей) и медицинской помощи, оказанной женщинам и новорожденным в период родов и в послеродовой период, в сумме 6,0 тыс. рублей соответственно за каждую женщину, услуг по проведению профилактических медицинских осмотров ребенка, поставленного в течение первого года жизни в возрасте до трех месяцев на учет в указанных организациях, в сумме 1,0 тыс. рублей за первые шесть месяцев и в сумме 1,0 тыс. рублей за вторые шесть месяцев, в течение которых проводились профилактические медицинские осмотры, за каждого ребенка с момента постановки его на учет, а также оплату услуг по изготовлению и доставке в территориальные органы Фонда пенсионного и социального страхования Российской Федерации бланков родовых сертификатов</w:t>
      </w:r>
    </w:p>
    <w:p>
      <w:r>
        <w:rPr>
          <w:b/>
        </w:rPr>
        <w:t>Статья 5. Особенности установления отдельных расходов бюджета Фонда в 2023 году</w:t>
      </w:r>
    </w:p>
    <w:p>
      <w:r>
        <w:rPr>
          <w:b/>
        </w:rPr>
        <w:t xml:space="preserve">1. </w:t>
      </w:r>
      <w:r>
        <w:t>Установить, что в соответствии с пунктом 3 статьи 217 Бюджетного кодекса Российской Федерации основанием для внесения в 2023 году изменений в показатели сводной бюджетной росписи бюджета Фонда является использование (перераспределение) в соответствии с решениями Фонда средств нормированного страхового запаса Фонда, зарезервированных в пределах бюджетных ассигнований, установленных приложением 2 к настоящему Федеральному закону</w:t>
      </w:r>
    </w:p>
    <w:p>
      <w:r>
        <w:rPr>
          <w:b/>
        </w:rPr>
        <w:t xml:space="preserve">2. </w:t>
      </w:r>
      <w:r>
        <w:t>Установить, что в 2023 году Фонд предоставляет в объеме, установленном приложением 2 к настоящему Федеральному закону</w:t>
      </w:r>
    </w:p>
    <w:p>
      <w:r>
        <w:rPr>
          <w:b/>
        </w:rPr>
        <w:t xml:space="preserve">1. </w:t>
      </w:r>
      <w:r>
        <w:t>на увеличение бюджетных ассигнований на исполнение расходных обязательств Фонда, предусмотренных настоящим Федеральным законом, в случае недостаточности доходов бюджета Фонда для финансового обеспечения их исполнения</w:t>
      </w:r>
    </w:p>
    <w:p>
      <w:r>
        <w:rPr>
          <w:b/>
        </w:rPr>
        <w:t xml:space="preserve">1. </w:t>
      </w:r>
      <w:r>
        <w:t>на финансовое обеспечение отдельных решений Правительства Российской Федерации</w:t>
      </w:r>
    </w:p>
    <w:p>
      <w:r>
        <w:rPr>
          <w:b/>
        </w:rPr>
        <w:t xml:space="preserve">1. </w:t>
      </w:r>
      <w:r>
        <w:t>на оплату расходов Фонда на изготовление и доставку полисов обязательного медицинского страхования единого образца сверх бюджетных ассигнований, предусмотренных приложением 2 к настоящему Федеральному закону по целевой статье расходов "Расходы на обеспечение деятельности (оказание услуг) государственных учреждений" комплекса процессных мероприятий "Организационно-методическое обеспечение разработки программы государственных гарантий бесплатного оказания гражданам медицинской помощи и организация обязательного медицинского страхования в Российской Федерации" в рамках государственной программы Российской Федерации "Развитие здравоохранения" подраздела "Другие вопросы в области здравоохранения" раздела "Здравоохранение" классификации расходов бюджетов, в случае недостаточности указанных бюджетных ассигнований, образовавшейся в ходе исполнения бюджета Фонда в 2023 году</w:t>
      </w:r>
    </w:p>
    <w:p>
      <w:r>
        <w:rPr>
          <w:b/>
        </w:rPr>
        <w:t xml:space="preserve">1. </w:t>
      </w:r>
      <w:r>
        <w:t>на финансовое обеспечение расходов на исполнение судебных актов</w:t>
      </w:r>
    </w:p>
    <w:p>
      <w:r>
        <w:rPr>
          <w:b/>
        </w:rPr>
        <w:t xml:space="preserve">1. </w:t>
      </w:r>
      <w:r>
        <w:t>на финансовое обеспечение мероприятий по организации дополнительного профессионального образования медицинских работников федеральных медицинских организаций по программам повышения квалификации, а также по приобретению и проведению ремонта медицинского оборудования за счет средств от применения Фондом к федеральным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 и средств, поступивших от юридических или физических лиц, причинивших вред здоровью застрахованных лиц, в соответствии со статьей 31 Федерального закона от 29 ноября 2010 года № 326-ФЗ "Об обязательном медицинском страховании в Российской Федерации"</w:t>
      </w:r>
    </w:p>
    <w:p>
      <w:r>
        <w:rPr>
          <w:b/>
        </w:rPr>
        <w:t xml:space="preserve">1. </w:t>
      </w:r>
      <w:r>
        <w:t>на реализацию решений Правительства Российской Федерации по финансовому обеспечению мероприятий по развитию и эксплуатации государственной информационной системы обязательного медицинского страхования</w:t>
      </w:r>
    </w:p>
    <w:p>
      <w:r>
        <w:rPr>
          <w:b/>
        </w:rPr>
        <w:t xml:space="preserve">1. </w:t>
      </w:r>
      <w:r>
        <w:t>на предоставление в порядке, установленном Правительством Российской Федерации, бюджетам территориальных фондов обязательного медицинского страхования межбюджетных трансфертов для:</w:t>
      </w:r>
    </w:p>
    <w:p>
      <w:r>
        <w:rPr>
          <w:b/>
        </w:rPr>
        <w:t xml:space="preserve">1. </w:t>
      </w:r>
      <w:r>
        <w:t>формирования нормированного страхового запаса территориального фонда на цели, указанные в пункте 4 части 6 статьи 26 Федерального закона от 29 ноября 2010 года № 326-ФЗ "Об обязательном медицинском страховании в Российской Федерации"</w:t>
      </w:r>
    </w:p>
    <w:p>
      <w:r>
        <w:rPr>
          <w:b/>
        </w:rPr>
        <w:t xml:space="preserve">1. </w:t>
      </w:r>
      <w:r>
        <w:t>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r>
        <w:rPr>
          <w:b/>
        </w:rPr>
        <w:t xml:space="preserve">2. </w:t>
      </w:r>
      <w:r>
        <w:t>федеральным государственным учреждениям субсидии на финансовое обеспечение выполнения ими государственного задания на оказание высокотехнологичной медицинской помощи, не включенной в базовую программу обязательного медицинского страхования, гражданам Российской Федерации,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w:t>
      </w:r>
    </w:p>
    <w:p>
      <w:r>
        <w:rPr>
          <w:b/>
        </w:rPr>
        <w:t xml:space="preserve">2. </w:t>
      </w:r>
      <w:r>
        <w:t>медицинским организациям частной системы здравоохранения субсидии в целях финансового обеспечения затрат, возникающих в связи с оказанием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w:t>
      </w:r>
    </w:p>
    <w:p>
      <w:r>
        <w:rPr>
          <w:b/>
        </w:rPr>
        <w:t>Статья 6. Особенности исполнения бюджета Фонда</w:t>
      </w:r>
    </w:p>
    <w:p>
      <w:r>
        <w:rPr>
          <w:b/>
        </w:rPr>
        <w:t xml:space="preserve">1. </w:t>
      </w:r>
      <w:r>
        <w:t>Установить, что средства, перечисленные в бюджет Фонда из бюджетов территориальных фондов обязательного медицинского страхования за нарушение условий, установленных при предоставлении межбюджетных трансфертов из бюджета Фонда, источником финансового обеспечения которых являлись межбюджетные трансферты из федерального бюджета, подлежат перечислению в федеральный бюджет</w:t>
      </w:r>
    </w:p>
    <w:p>
      <w:r>
        <w:rPr>
          <w:b/>
        </w:rPr>
        <w:t xml:space="preserve">2. </w:t>
      </w:r>
      <w:r>
        <w:t>Установить в соответствии с Федеральным законом от 30 ноября 2011 года № 354-ФЗ "О размере и порядке расчета тарифа страхового взноса на обязательное медицинское страхование неработающего населения"</w:t>
      </w:r>
    </w:p>
    <w:p>
      <w:r>
        <w:rPr>
          <w:b/>
        </w:rPr>
        <w:t xml:space="preserve">3. </w:t>
      </w:r>
      <w:r>
        <w:t>Установить, что неиспользованные по состоянию на 1 января 2023 года остатки межбюджетных трансфертов, предоставленных из федерального бюджета бюджету Фонда, направляются Фондом в 2023 году на те же цели с внесением соответствующих изменений в показатели сводной бюджетной росписи бюджета Фонда</w:t>
      </w:r>
    </w:p>
    <w:p>
      <w:r>
        <w:rPr>
          <w:b/>
        </w:rPr>
        <w:t xml:space="preserve">4. </w:t>
      </w:r>
      <w:r>
        <w:t>Установить, что остатки средств Фонда, образовавшиеся в связи с неполным использованием бюджетных ассигнований на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в ходе исполнения бюджета Фонда в 2022 году, направляются Фондом в 2023 году на завершение расчетов по оплате указанной медицинской помощи, оказанной в 2022 году, с внесением соответствующих изменений в показатели сводной бюджетной росписи бюджета Фонда</w:t>
      </w:r>
    </w:p>
    <w:p>
      <w:r>
        <w:rPr>
          <w:b/>
        </w:rPr>
        <w:t xml:space="preserve">5. </w:t>
      </w:r>
      <w:r>
        <w:t>Установить, что неиспользованные по состоянию на 1 января 2023 года остатки средств нормированного страхового запаса Фонда на финансовое обеспечение мероприятий по развитию и эксплуатации государственной информационной системы обязательного медицинского страхования направляются Фондом в 2023 году на те же цели с внесением соответствующих изменений в показатели сводной бюджетной росписи бюджета Фонда</w:t>
      </w:r>
    </w:p>
    <w:p>
      <w:r>
        <w:rPr>
          <w:b/>
        </w:rPr>
        <w:t xml:space="preserve">2. </w:t>
      </w:r>
      <w:r>
        <w:t>коэффициенты дифференциации для расчета тарифа страхового взноса на обязательное медицинское страхование неработающего населения на 2023 год и на плановый период 2024 и 2025 годов согласно приложению 5 к настоящему Федеральному закону</w:t>
      </w:r>
    </w:p>
    <w:p>
      <w:r>
        <w:rPr>
          <w:b/>
        </w:rPr>
        <w:t xml:space="preserve">2. </w:t>
      </w:r>
      <w:r>
        <w:t>коэффициент удорожания стоимости медицинских услуг для расчета тарифа страхового взноса на обязательное медицинское страхование неработающего населения на 2023 год в размере, равном 1,366, на 2024 год - 1,466, на 2025 год - 1,563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