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до 1 января 2024 года действие части второй статьи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3613; 2002, № 27, ст. 2620; № 30, ст. 3033; 2003, № 27, ст. 2700; 2007, № 49, ст. 6072; 2011, № 46, ст. 6407; 2016, № 27, ст. 4160; 2017, № 27, ст. 3951; 2019, № 18, ст. 2190; № 40, ст. 5488)</w:t>
      </w:r>
    </w:p>
    <w:p>
      <w:r>
        <w:rPr>
          <w:b/>
        </w:rPr>
        <w:t xml:space="preserve">2. </w:t>
      </w:r>
      <w:r>
        <w:t>Установить, что размер денежного довольствия, учитываемого при исчислении пенсии в соответствии со статьей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с 1 января 2023 года составляет 85,47 процента от размера указанного денежного довольствия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