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Семейный кодекс Российской Федерации (Собрание законодательства Российской Федерации, 1996, № 1, ст. 16; 2016, № 1, ст. 77; 2022, № 32, ст. 5812) следующие изменения: 1) в статье 51: а) в абзаце втором пункта 4 слова "и давшие" заменить словами ", если одно из них или оба являются гражданами Российской Федерации на момент заключения договора о вынашивании и рождении ребенка (далее - договор о суррогатном материнстве), или одинокая женщина, имеющая гражданство Российской Федерации на момент заключения договора о суррогатном материнстве, давшие", слова "его вынашивания" заменить словами "вынашивания и рождения ребенка"; б) дополнить пунктами 5 и 6 следующего содержания: "5. Лица, указанные в абзаце втором пункта 4 настоящей статьи, давшие свое согласие в письменной форме на имплантацию эмбриона другой женщине в целях вынашивания и рождения ребенка, могут быть записаны родителями ребенка только с согласия женщины, родившей ребенка (суррогатной матери), также в случаях, если на момент записи родителями ребенка в книге записей рождений: 1) один из супругов умер; 2) прекращено гражданство Российской Федерации одного из супругов или обоих супругов либо одинокой женщины по основаниям, установленным Федеральным законом от 31 мая 2002 года № 62-ФЗ "О гражданстве Российской Федерации"; 3) решение о приобретении гражданства Российской Федерации одним из супругов или обоими супругами либо одинокой женщиной отменено в соответствии с Федеральным законом от 31 мая 2002 года № 62-ФЗ "О гражданстве Российской Федерации" на день государственной регистрации рождения ребенка.</w:t>
      </w:r>
    </w:p>
    <w:p>
      <w:r>
        <w:rPr>
          <w:b/>
        </w:rPr>
        <w:t xml:space="preserve">6. </w:t>
      </w:r>
      <w:r>
        <w:t>Лица, состоявшие в браке, указанные в абзаце втором пункта 4 настоящей статьи, брак которых был прекращен или признан недействительным (за исключением подпункта 1 пункта 5 настоящей статьи) на момент записи родителями ребенка в книге записей рождений, могут быть записаны родителями ребенка только с согласия женщины, родившей ребенка (суррогатной матери), на основании решения суда и при условии, если судом не будет установлено, что указанный брак был зарегистрирован в целях заключения договора о суррогатном материнстве без намерения создать семью. Суд признает за супругом, права которого нарушены заключением такого брака (добросовестным супругом), право быть записанным родителем ребенка.";</w:t>
      </w:r>
    </w:p>
    <w:p>
      <w:r>
        <w:rPr>
          <w:b/>
        </w:rPr>
        <w:t xml:space="preserve">6. </w:t>
      </w:r>
      <w:r>
        <w:t>в абзаце втором пункта 3 статьи 52 после слова "Супруги" дополнить словами "или одинокая женщина", слова "часть вторая" заменить словами "абзац второй"</w:t>
      </w:r>
    </w:p>
    <w:p>
      <w:r>
        <w:rPr>
          <w:b/>
        </w:rPr>
        <w:t>Статья 2</w:t>
      </w:r>
    </w:p>
    <w:p>
      <w:r>
        <w:t>В пункте 5 статьи 16 Федерального закона от 15 ноября 1997 года № 143-ФЗ "Об актах гражданского состояния" (Собрание законодательства Российской Федерации, 1997, № 47, ст. 5340; 2015, № 1, ст. 70; 2018, № 1, ст. 22) после слов "по заявлению супругов" дополнить словами "или одинокой женщины, указанных в абзаце втором пункта 4 и пунктах 5 и 6 статьи 51 Семейного кодекса Российской Федерации", после слов "его вынашивания" дополнить словами "и рождения", слова "указанных супругов" заменить словами "указанных лиц".</w:t>
      </w:r>
    </w:p>
    <w:p>
      <w:r>
        <w:rPr>
          <w:b/>
        </w:rPr>
        <w:t>Статья 3</w:t>
      </w:r>
    </w:p>
    <w:p>
      <w:r>
        <w:t>(Статья утратила силу - Федеральный закон от 28.04.2023 № 138-ФЗ)</w:t>
      </w:r>
    </w:p>
    <w:p>
      <w:r>
        <w:rPr>
          <w:b/>
        </w:rPr>
        <w:t>Статья 4</w:t>
      </w:r>
    </w:p>
    <w:p>
      <w:r>
        <w:t>Внести в статью 55 Федерального закона от 21 ноября 2011 года № 323-ФЗ "Об основах охраны здоровья граждан в Российской Федерации" (Собрание законодательства Российской Федерации, 2011, № 48, ст. 6724) следующие изменения</w:t>
      </w:r>
    </w:p>
    <w:p>
      <w:r>
        <w:t>в части 1 слова "эмбрионов, а также суррогатного материнства)" заменить словами "эмбрионов), а также суррогатное материнство"</w:t>
      </w:r>
    </w:p>
    <w:p>
      <w:r>
        <w:t>часть 3 дополнить новым вторым предложением следующего содержания: "Право на применение вспомогательных репродуктивных технологий в виде суррогатного материнства не распространяется на мужчину и женщину, которые не состоят в браке."</w:t>
      </w:r>
    </w:p>
    <w:p>
      <w:r>
        <w:t>в части 9 после слов "по договору" дополнить словами "о суррогатном материнстве", слова "потенциальными родителями, чьи половые клетки использовались для оплодотворения, либо одинокой женщиной, для которых вынашивание и рождение ребенка невозможно по медицинским показаниям" заменить словами "потенциальными родителями, половые клетки которых использовались для оплодотворения, для которых вынашивание и рождение ребенка невозможны по медицинским показаниям (далее - потенциальные родители (генетическая мать и генетический отец) и которые состоят в браке между собой, либо одинокой женщиной, половые клетки которой использовались для оплодотворения и для которой вынашивание и рождение ребенка невозможны по медицинским показаниям (далее - одинокая женщина (генетическая мать)", дополнить предложением следующего содержания: "Порядок установления потенциальных родителей в качестве генетической матери и генетического отца, а равно одинокой женщины в качестве генетической матери определяется Правительством Российской Федерации."</w:t>
      </w:r>
    </w:p>
    <w:p>
      <w:r>
        <w:t>часть 10 после слов "тридцати пяти лет," дополнить словами "имеющая гражданство Российской Федерации,"</w:t>
      </w:r>
    </w:p>
    <w:p>
      <w:r>
        <w:t>дополнить частью 11 следующего содержания: "11. Один из потенциальных родителей (генетическая мать или генетический отец) или оба потенциальных родителя (генетическая мать и генетический отец) либо одинокая женщина (генетическая мать), указанные в части 9 настоящей статьи, должны иметь гражданство Российской Федерации."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Положения абзаца второго пункта 4, пунктов 5 и 6 статьи 51 Семейного кодекса Российской Федерации (в редакции настоящего Федерального закона), пункта 5 статьи 16 Федерального закона от 15 ноября 1997 года № 143-ФЗ "Об актах гражданского состояния" (в редакции настоящего Федерального закона) и частей 1, 3, 9 - 11 статьи 55 Федерального закона от 21 ноября 2011 года № 323-ФЗ "Об основах охраны здоровья граждан в Российской Федерации" (в редакции настоящего Федерального закона) в части обязательного условия наличия зарегистрированного брака, а также гражданства Российской Федерации у одного из потенциальных родителей, либо у одинокой женщины, либо у суррогатной матери не применяются в отношении случаев, если суррогатная мать в день вступления в силу настоящего Федерального закона уже вынашивает ребенка в соответствии с договором, указанным в части 9 статьи 55 Федерального закона от 21 ноября 2011 года № 323-ФЗ "Об основах охраны здоровья граждан в Российской Федерации" (в редакции, действовавшей до дня вступления в силу настоящего Федерального закона), заключенным с потенциальными родителями либо с одинокой женщиной, либо родила ребенка в соответствии с указанным договором</w:t>
      </w:r>
    </w:p>
    <w:p>
      <w:r>
        <w:rPr>
          <w:b/>
        </w:rPr>
        <w:t xml:space="preserve">3. </w:t>
      </w:r>
      <w:r>
        <w:t>Положения части третьей статьи 12 Федерального закона от 31 мая 2002 года № 62-ФЗ "О гражданстве Российской Федерации" применяются в отношении случаев, если суррогатная мать в день вступления в силу настоящего Федерального закона уже вынашивает ребенка либо родила ребенка в соответствии с договором, указанным в части 9 статьи 55 Федерального закона от 21 ноября 2011 года № 323-ФЗ "Об основах охраны здоровья граждан в Российской Федерации" (в редакции, действовавшей до дня вступления в силу настоящего Федерального закона)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