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2012, № 27, ст. 3588; № 50, ст. 6954; № 53, ст. 7605; 2013, № 11, ст. 1076; № 19, ст. 2329; № 26, ст. 3207; № 27, ст. 3438; № 30, ст. 4084; № 51, ст. 6699; 2014, № 26, ст. 3395; № 52, ст. 7543; 2015, № 27, ст. 3950; № 29, ст. 4357; 2017, № 18, ст. 2661; 2018, № 24, ст. 3400; № 27, ст. 3950; № 31, ст. 4852; № 32, ст. 5100, 5115; 2019, № 6, ст. 463; № 49, ст. 6953; № 52, ст. 7787; 2021, № 27, ст. 5151; 2022, № 1, ст. 40; № 10, ст. 1401; № 14, ст. 2190; № 43, ст. 7271; № 50, ст. 8792) следующие изменения</w:t>
      </w:r>
    </w:p>
    <w:p>
      <w:r>
        <w:t>в части второй слова "Пенсионному фонду Российской Федерации, Фонду социального страхования Российской Федерации" заменить словами "Фонду пенсионного и социального страхования Российской Федерации"</w:t>
      </w:r>
    </w:p>
    <w:p>
      <w:r>
        <w:t>в части шестой: а) в абзаце первом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б) в пункте 5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t>в части восемнадцатой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двадцать первой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2</w:t>
      </w:r>
    </w:p>
    <w:p>
      <w:r>
        <w:t>В статье 72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2020, № 13, ст. 1857; 2022, № 18, ст. 3020)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3</w:t>
      </w:r>
    </w:p>
    <w:p>
      <w:r>
        <w:t>(Статья утратила силу - Федеральный закон от 12.12.2023 № 565-ФЗ)</w:t>
      </w:r>
    </w:p>
    <w:p>
      <w:r>
        <w:rPr>
          <w:b/>
        </w:rPr>
        <w:t>Статья 4</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2004, № 35, ст. 3607; 2006, № 50, ст. 5285; 2008, № 9, ст. 817; № 29, ст. 3410; № 52, ст. 6224, 6236; 2009, № 18, ст. 2152; № 30, ст. 3739; 2011, № 23, ст. 3270; № 29, ст. 4297; № 47, ст. 6608; 2013, № 19, ст. 2331; № 27, ст. 3443, 3477; 2014, № 26, ст. 3406; № 40, ст. 5322; № 52, ст. 7539; 2015, № 27, ст. 3967; № 48, ст. 6724; 2016, № 1, ст. 8; № 52, ст. 7493, 7510; 2017, № 31, ст. 4766; № 45, ст. 6581; 2018, № 11, ст. 1582; № 31, ст. 4861; № 53, ст. 8461; 2019, № 49, ст. 6967; 2021, № 15, ст. 2446; № 22, ст. 3687; № 50, ст. 8416; 2022, № 50, ст. 8800) следующие изменения</w:t>
      </w:r>
    </w:p>
    <w:p>
      <w:r>
        <w:t>в статье 51: а) в части первой слова "Пенсионным фондом Российской Федерации" заменить словами "Фондом пенсионного и социального страхования Российской Федерации"; б) в части второй слова "Пенсионным фондом Российской Федерации" заменить словами "Фондом пенсионного и социального страхования Российской Федерации"; в) в части третьей слова "Пенсионного фонда Российской Федерации" заменить словами "Фонда пенсионного и социального страхования Российской Федерации"; г) в части четвертой слова "Пенсионного фонда Российской Федерации" заменить словами "Фонда пенсионного и социального страхования Российской Федерации"; д) в части пятой слова "Пенсионного фонда Российской Федерации" заменить словами "Фонда пенсионного и социального страхования Российской Федерации"</w:t>
      </w:r>
    </w:p>
    <w:p>
      <w:r>
        <w:t>в статье 14: а) в пункте 6 части первой слова "Фонд социального страхования Российской Федерации" заменить словами "Фонд пенсионного и социального страхования Российской Федерации"; б) в части третьей слова "Пенсионным фондом Российской Федерации" заменить словами "Фондом пенсионного и социального страхования Российской Федерации"</w:t>
      </w:r>
    </w:p>
    <w:p>
      <w:r>
        <w:t>в пункте 2 части первой статьи 15 слова "Фонд социального страхования Российской Федерации" заменить словами "Фонд пенсионного и социального страхования Российской Федерации"</w:t>
      </w:r>
    </w:p>
    <w:p>
      <w:r>
        <w:t>в пункте 13 части первой статьи 18 слова "Фонд социального страхования Российской Федерации" заменить словами "Фонд пенсионного и социального страхования Российской Федерации"</w:t>
      </w:r>
    </w:p>
    <w:p>
      <w:r>
        <w:t>в пункте 5 части второй статьи 19 слова "Фонд социального страхования Российской Федерации" заменить словами "Фонд пенсионного и социального страхования Российской Федерации"</w:t>
      </w:r>
    </w:p>
    <w:p>
      <w:r>
        <w:t>в пункте 2 части первой статьи 25 слова "Фонд социального страхования Российской Федерации" заменить словами "Фонд пенсионного и социального страхования Российской Федерации"</w:t>
      </w:r>
    </w:p>
    <w:p>
      <w:r>
        <w:t>в части пятой статьи 271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5</w:t>
      </w:r>
    </w:p>
    <w:p>
      <w:r>
        <w:t>Внести в Закон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 Ведомости Съезда народных депутатов Российской Федерации и Верховного Совета Российской Федерации, 1992, № 28, ст. 1624; 1993, № 1, ст. 21; Российская газета, 1993, 15 октября; Собрание законодательства Российской Федерации, 2000, № 33, ст. 3348; 2004, № 35, ст. 3607; 2005, № 27, ст. 2717; 2011, № 27, ст. 3880; 2021, № 50, ст. 8416) следующие изменения</w:t>
      </w:r>
    </w:p>
    <w:p>
      <w:r>
        <w:t>в статье 15: а) в части первой слова "Пенсионного фонда Российской Федерации" заменить словами "Фонда пенсионного и социального страхования Российской Федерации"; б) в части пятой слова "Пенсионного фонда Российской Федерации" заменить словами "Фонда пенсионного и социального страхования Российской Федерации"; в) в части седьмой слова "Пенсионного фонда Российской Федерации" заменить словами "Фонда пенсионного и социального страхования Российской Федерации"</w:t>
      </w:r>
    </w:p>
    <w:p>
      <w:r>
        <w:t>в части четырнадцатой статьи 161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6</w:t>
      </w:r>
    </w:p>
    <w:p>
      <w:r>
        <w:t>В части первой статьи 19 Закона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2005, № 24, ст. 2313; 2008, № 52, ст. 6227) слова "Пенсионный фонд Российской Федерации и в Фонд государственного социального страхования Российской Федерации" заменить словами "Фонд пенсионного и социального страхования Российской Федерации".</w:t>
      </w:r>
    </w:p>
    <w:p>
      <w:r>
        <w:rPr>
          <w:b/>
        </w:rPr>
        <w:t>Статья 7</w:t>
      </w:r>
    </w:p>
    <w:p>
      <w:r>
        <w:t>В части пятой статьи 55 Закона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2004, № 35, ст. 3607; 2014, № 30, ст. 4217) слова "Пенсионный фонд Российской Федерации" заменить словами "Фонд пенсионного и социального страхования Российской Федерации".</w:t>
      </w:r>
    </w:p>
    <w:p>
      <w:r>
        <w:rPr>
          <w:b/>
        </w:rPr>
        <w:t>Статья 8</w:t>
      </w:r>
    </w:p>
    <w:p>
      <w:r>
        <w:t>Внести в Закон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2005, № 30, ст. 3133; 2007, № 1, ст. 16; 2008, № 9, ст. 817; № 29, ст. 3410; № 52, ст. 6224; 2009, № 18, ст. 2152; № 30, ст. 3739; № 52, ст. 6414, 6429; 2010, № 50, ст. 6598; 2016, № 52, ст. 7493; 2018, № 1, ст. 33) следующие изменения</w:t>
      </w:r>
    </w:p>
    <w:p>
      <w:r>
        <w:t>в статье 91: а) в пункте 2 слова "Пенсионного фонда Российской Федерации" заменить словами "Фонда пенсионного и социального страхования Российской Федерации"; б) в абзаце втором пункта 6 слова "Пенсионного фонда Российской Федерации" заменить словами "Фонда пенсионного и социального страхования Российской Федерации"; в) в абзаце первом пункта 8 слова "Пенсионного фонда Российской Федерации" заменить словами "Фонда пенсионного и социального страхования Российской Федерации"</w:t>
      </w:r>
    </w:p>
    <w:p>
      <w:r>
        <w:t>в статье 11: а) в пункте 1 слова "Пенсионному фонду Российской Федерации" заменить словами "Фонду пенсионного и социального страхования Российской Федерации"; б) в пункте 2: в абзаце первом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подпункте 1 слова "Пенсионного фонда Российской Федерации" заменить словами "Фонда пенсионного и социального страхования Российской Федерации"; в подпункте 2 слова "Пенсионный фонд Российской Федерации" заменить словами "Фонд пенсионного и социального страхования Российской Федерации"; в) в пункте 3 слова "Пенсионный фонд Российской Федерации" заменить словами "Фонд пенсионного и социального страхования Российской Федерации"; г) в пункте 4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9</w:t>
      </w:r>
    </w:p>
    <w:p>
      <w:r>
        <w:t>В абзаце седьмом части первой статьи 15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2006, № 27, ст. 2881; 2007, № 1, ст. 21; 2011, № 50, ст. 7347; 2013, № 51, ст. 6699; 2015, № 13, ст. 1811; 2016, № 27, ст. 4294; 2019, № 52, ст. 7798)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10</w:t>
      </w:r>
    </w:p>
    <w:p>
      <w:r>
        <w:t>В части второй статьи 51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1999, № 23, ст. 2813; 2002, № 30, ст. 3033; 2003, № 27, ст. 2700; 2004, № 27, ст. 2711; № 35, ст. 3607; 2011, № 27, ст. 3880; 2014, № 23, ст. 2930; № 30, ст. 4217; 2016, № 27, ст. 4160, 4238; 2017, № 27, ст. 3951; 2019, № 40, ст. 5488)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11</w:t>
      </w:r>
    </w:p>
    <w:p>
      <w:r>
        <w:t>Внести в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2004, № 35, ст. 3607; 2013, № 27, ст. 3477; 2014, № 30, ст. 4217, 4232) следующие изменения</w:t>
      </w:r>
    </w:p>
    <w:p>
      <w:r>
        <w:t>в части первой статьи 3 слова "Фонда социального страхования Российской Федерации" заменить словами "Фонда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статье 4: а) в части первой слова "Фонда социального страхования Российской Федерации" заменить словами "Фонда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б) в части второй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12</w:t>
      </w:r>
    </w:p>
    <w:p>
      <w:r>
        <w:t>В части первой статьи 8 Закона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2007, № 27, ст. 3213) слова "Пенсионный фонд Российской Федерации" заменить словами "Фонд пенсионного и социального страхования Российской Федерации".</w:t>
      </w:r>
    </w:p>
    <w:p>
      <w:r>
        <w:rPr>
          <w:b/>
        </w:rPr>
        <w:t>Статья 13</w:t>
      </w:r>
    </w:p>
    <w:p>
      <w:r>
        <w:t>В части пятнадцатой статьи 3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2013, № 51, ст. 6696; № 52, ст. 6952; 2015, № 1, ст. 78; 2018, № 53, ст. 8454; 2019, № 14, ст. 1461; 2022, № 29, ст. 5271)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14</w:t>
      </w:r>
    </w:p>
    <w:p>
      <w:r>
        <w:t>Внести в Федеральный закон от 8 мая 1994 года №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2003, № 2, ст. 160; 2011, № 1, ст. 16; 2020, № 52, ст. 8586) следующие изменения</w:t>
      </w:r>
    </w:p>
    <w:p>
      <w:r>
        <w:t>в части первой статьи 13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первой статьи 14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первой статьи 15 слова "Пенсионного фонда Российской Федерации, председателя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15</w:t>
      </w:r>
    </w:p>
    <w:p>
      <w:r>
        <w:t>В пункте 6 статьи 231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2004, № 35, ст. 3607; 2008, № 9, ст. 817; № 29, ст. 3410; № 52, ст. 6224; 2009, № 18, ст. 2152; № 30, ст. 3739; 2013, № 48, ст. 6165; 2016, № 52, ст. 7493; 2020, № 52, ст. 8577)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16</w:t>
      </w:r>
    </w:p>
    <w:p>
      <w:r>
        <w:t>В подпункте 5 пункта 3 статьи 13 Федерального закона от 28 июня 1995 года № 98-ФЗ "О государственной поддержке молодежных и детских общественных объединений" (Собрание законодательства Российской Федерации, 1995, № 27, ст. 2503; 2013, № 14, ст. 1664; 2017, № 1, ст. 19; 2021, № 1, ст. 46; 2022, № 50, ст. 8792) слова "Пенсионном фонде Российской Федерации" заменить словами "Фонде пенсионного и социального страхования Российской Федерации".</w:t>
      </w:r>
    </w:p>
    <w:p>
      <w:r>
        <w:rPr>
          <w:b/>
        </w:rPr>
        <w:t>Статья 17</w:t>
      </w:r>
    </w:p>
    <w:p>
      <w:r>
        <w:t>В подпункте 7 пункта 1 части третьей статьи 7 Федерального закона от 12 августа 1995 года № 144-ФЗ "Об оперативно-розыскной деятельности" (Собрание законодательства Российской Федерации, 1995, № 33, ст. 3349; 2005, № 49, ст. 5128; 2007, № 31, ст. 4011; 2008, № 52, ст. 6227, 6235; 2011, № 1, ст. 16; № 48, ст. 6730; 2013, № 14, ст. 1661; № 44, ст. 5641; № 51, ст. 6689; 2022, № 1, ст. 40)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rPr>
          <w:b/>
        </w:rPr>
        <w:t>Статья 18</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2003, № 43, ст. 4108; 2004, № 35, ст. 3607; 2008, № 9, ст. 817; № 29, ст. 3410; № 30, ст. 3616; № 52, ст. 6224; 2009, № 18, ст. 2152; № 30, ст. 3739; 2010, № 50, ст. 6609; 2011, № 49, ст. 7033; 2014, № 49, ст. 6928; 2016, № 52, ст. 7493; 2017, № 23, ст. 3227; 2018, № 1, ст. 61; № 11, ст. 1591; 2019, № 29, ст. 3851; 2020, № 50, ст. 8045; 2021, № 1, ст. 17; № 15, ст. 2446; № 22, ст. 3687) следующие изменения</w:t>
      </w:r>
    </w:p>
    <w:p>
      <w:r>
        <w:t>в статье 51: а) в части второй слова "Пенсионный фонд Российской Федерации" заменить словами "Фонд пенсионного и социального страхования Российской Федерации"; б) в части пятой слова "Фондом социального страхования Российской Федерации, Пенсионным фондом Российской Федерации" заменить словами "Фондом пенсионного и социального страхования Российской Федерации"</w:t>
      </w:r>
    </w:p>
    <w:p>
      <w:r>
        <w:t>в статье 111: а) в части восьмой слова "Фонда социального страхования Российской Федерации" заменить словами "Фонда пенсионного и социального страхования Российской Федерации"; б) в части двенадцатой слова "Фонда социального страхования Российской Федерации" заменить словами "Фонда пенсионного и социального страхования Российской Федерации"; в) в части четырнадцатой слова "Фондом социального страхования Российской Федерации" заменить словами "Фондом пенсионного и социального страхования Российской Федерации"</w:t>
      </w:r>
    </w:p>
    <w:p>
      <w:r>
        <w:t>в части десятой статьи 15 слова "Пенсионный фонд Российской Федерации" заменить словами "Фонд пенсионного и социального страхования Российской Федерации"</w:t>
      </w:r>
    </w:p>
    <w:p>
      <w:r>
        <w:t>в части 5 статьи 281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19</w:t>
      </w:r>
    </w:p>
    <w:p>
      <w:r>
        <w:t>Внести в Федеральный закон от 12 января 1996 года № 8-ФЗ "О погребении и похоронном деле" (Собрание законодательства Российской Федерации, 1996, № 3, ст. 146; 1997, № 26, ст. 2952; 2000, № 33, ст. 3348; 2003, № 2, ст. 160; 2004, № 35, ст. 3607; 2007, № 1, ст. 26; 2008, № 49, ст. 5736; 2009, № 30, ст. 3739; 2012, № 31, ст. 4327; 2016, № 52, ст. 7493; 2018, № 11, ст. 1591) следующие изменения</w:t>
      </w:r>
    </w:p>
    <w:p>
      <w:r>
        <w:t>в пункте 3 статьи 9: а) в абзаце первом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б) абзац второй изложить в следующей редакции: "Фонда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 в) в абзаце третьем слова "Пенсионным фондом Российской Федерации" заменить словами "Фондом пенсионного и социального страхования Российской Федерации", слова "Пенсионному фонду Российской Федерации" заменить словами "Фонду пенсионного и социального страхования Российской Федерации"; г) абзац четвертый признать утратившим силу; д) в абзаце шестом слова "Пенсионный фонд Российской Федерации, Фонд социального страхования Российской Федерации возмещают" заменить словами "Фонд пенсионного и социального страхования Российской Федерации возмещает"</w:t>
      </w:r>
    </w:p>
    <w:p>
      <w:r>
        <w:t>в статье 10: а) в абзаце пятом пункта 2 слова "Фонда социального страхования Российской Федерации" заменить словами "Фонда пенсионного и социального страхования Российской Федерации"; б) в пункте 3: в абзаце первом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в абзаце втором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20</w:t>
      </w:r>
    </w:p>
    <w:p>
      <w:r>
        <w:t>Внести в Федеральный закон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(Собрание законодательства Российской Федерации, 1996, № 14, ст. 1401; 2001, № 44, ст. 4149; 2003, № 1, ст. 13; 2008, № 18, ст. 1942; 2009, № 30, ст. 3739; № 52, ст. 6454; 2010, № 49, ст. 6409; 2011, № 29, ст. 4291; № 45, ст. 6335; № 49, ст. 7037, 7057; 2012, № 50, ст. 6966; 2013, № 49, ст. 6352; № 52, ст. 6986; 2014, № 30, ст. 4217; 2016, № 1, ст. 5; № 27, ст. 4183; 2018, № 31, ст. 4858; 2019, № 14, ст. 1461; № 51, ст. 7488; 2020, № 30, ст. 4763; 2021, № 52, ст. 8974; 2022, № 1, ст. 43; № 9, ст. 1250; № 27, ст. 4613; № 29, ст. 5204; № 41, ст. 6941; № 48, ст. 8323) следующие изменения</w:t>
      </w:r>
    </w:p>
    <w:p>
      <w:r>
        <w:t>в абзаце четвертом подпункта 5 пункта 3 статьи 6 слова "Пенсионным фондом Российской Федерации" заменить словом "Фондом"</w:t>
      </w:r>
    </w:p>
    <w:p>
      <w:r>
        <w:t>в статье 11: а) дополнить пунктом 21 следующего содержания: "21. Страхователи, использующие труд членов летных экипажей воздушных судов гражданской авиации, и страхователи, относящиеся к организациям угольной промышленности, имеющие рабочие места, занятость на которых дает право на ежемесячную доплату к пенсии, в отношении застрахованных лиц, занятых на работе, дающей право на ежемесячную доплату к пенсии, представляют по окончании календарного года не позднее 25-го числа месяца, следующего за отчетным периодом, сведения о периодах работы, дающей право на ежемесячную доплату к пенсии, и сумме заработка, из которого исчисляется размер ежемесячной доплаты к пенсии, с разбивкой по месяцам отчетного периода по форме и форматам, определяемым в соответствии со статьей 32 Федерального закона от 27 ноября 2001 года № 155-ФЗ "О дополнительном социальном обеспечении членов летных экипажей воздушных судов гражданской авиации" и статьей 42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б) пункт 3 дополнить подпунктом 11 следующего содержания: "11) имели период приостановления действия трудового договора в соответствии со статьей 3517 Трудового кодекса Российской Федерации."; в) подпункт 2 пункта 5 изложить в следующей редакции: "2) в случаях приема на работу, приостановления и возобновления действия трудового договора в соответствии со статьей 3517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w:t>
      </w:r>
    </w:p>
    <w:p>
      <w:r>
        <w:t>в части третьей статьи 17 слова "пунктом 2" заменить словами "пунктами 2 и 21"</w:t>
      </w:r>
    </w:p>
    <w:p>
      <w:r>
        <w:rPr>
          <w:b/>
        </w:rPr>
        <w:t>Статья 21</w:t>
      </w:r>
    </w:p>
    <w:p>
      <w:r>
        <w:t>Внести в Федеральный закон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(Собрание законодательства Российской Федерации, 1997, № 3, ст. 349; 2006, № 20, ст. 2157; 2008, № 9, ст. 817; № 29, ст. 3410; № 52, ст. 6224; 2009, № 18, ст. 2152; № 30, ст. 3739; 2010, № 50, ст. 6598; 2013, № 52, ст. 6962; 2016, № 52, ст. 7493) следующие изменения</w:t>
      </w:r>
    </w:p>
    <w:p>
      <w:r>
        <w:t>в статье 62: а) в части 2 слова "Пенсионного фонда Российской Федерации" заменить словами "Фонда пенсионного и социального страхования Российской Федерации"; б) в абзаце втором части 6 слова "Пенсионного фонда Российской Федерации" заменить словами "Фонда пенсионного и социального страхования Российской Федерации"</w:t>
      </w:r>
    </w:p>
    <w:p>
      <w:r>
        <w:t>в статье 7: а) в части 1 слова "Пенсионному фонду Российской Федерации" заменить словами "Фонду пенсионного и социального страхования Российской Федерации"; б) в части 2: в абзаце первом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пункте 1 слова "Пенсионного фонда Российской Федерации" заменить словами "Фонда пенсионного и социального страхования Российской Федерации"; в пункте 2 слова "Пенсионный фонд Российской Федерации" заменить словами "Фонд пенсионного и социального страхования Российской Федерации"; в) в части 3 слова "Пенсионный фонд Российской Федерации" заменить словами "Фонд пенсионного и социального страхования Российской Федерации"; г) в части 4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22</w:t>
      </w:r>
    </w:p>
    <w:p>
      <w:r>
        <w:t>Внести в статью 132 Федерального закона от 15 ноября 1997 года № 143-ФЗ "Об актах гражданского состояния" (Собрание законодательства Российской Федерации, 1997, № 47, ст. 5340; 2016, № 26, ст. 3888; 2018, № 31, ст. 4857, 4861; № 53, ст. 8454; 2019, № 22, ст. 2660; № 27, ст. 3522, 3526; № 40, ст. 5488; 2021, № 1, ст. 57; № 27, ст. 5186; № 50, ст. 8412; 2022, № 1, ст. 33, 43; № 29, ст. 5264; № 50, ст. 8792) следующие изменения</w:t>
      </w:r>
    </w:p>
    <w:p>
      <w:r>
        <w:t>в пункте 1: а) в абзаце первом слова "Пенсионному фонду Российской Федерации, Фонду социального страхования Российской Федерации" заменить словами "Фонду пенсионного и социального страхования Российской Федерации"; б) в абзаце втором слова "Пенсионному фонду Российской Федерации, Фонду социального страхования Российской Федерации" заменить словами "Фонду пенсионного и социального страхования Российской Федерации"; в) в абзаце третьем слова "Пенсионному фонду Российской Федерации" заменить словами "Фонду пенсионного и социального страхования Российской Федерации"; г) в абзаце четвертом слова "Пенсионному фонду Российской Федерации" заменить словами "Фонду пенсионного и социального страхования Российской Федерации"; д) в абзаце пятом слова "Пенсионному фонду Российской Федерации, Фонду социального страхования Российской Федерации" заменить словами "Фонду пенсионного и социального страхования Российской Федерации"; е) в абзаце седьмом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пункте 9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rPr>
          <w:b/>
        </w:rPr>
        <w:t>Статья 23</w:t>
      </w:r>
    </w:p>
    <w:p>
      <w:r>
        <w:t>Внести в статью 151 Федерального закона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 5850; 2014, № 52, ст. 7539; 2021, № 50, ст. 8416) следующие изменения</w:t>
      </w:r>
    </w:p>
    <w:p>
      <w:r>
        <w:t>в части первой слова "Пенсионным фондом Российской Федерации" заменить словами "Фондом пенсионного и социального страхования Российской Федерации"</w:t>
      </w:r>
    </w:p>
    <w:p>
      <w:r>
        <w:t>в части второй слова "Пенсионным фондом Российской Федерации" заменить словами "Фондом пенсионного и социального страхования Российской Федерации"</w:t>
      </w:r>
    </w:p>
    <w:p>
      <w:r>
        <w:t>в части третьей слова "Пенсионного фонда Российской Федерации" заменить словами "Фонда пенсионного и социального страхования Российской Федерации"</w:t>
      </w:r>
    </w:p>
    <w:p>
      <w:r>
        <w:t>в части четвертой слова "Пенсионного фонда Российской Федерации" заменить словами "Фонда пенсионного и социального страхования Российской Федерации"</w:t>
      </w:r>
    </w:p>
    <w:p>
      <w:r>
        <w:t>в части пятой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24</w:t>
      </w:r>
    </w:p>
    <w:p>
      <w:r>
        <w:t>Внести в Федеральный закон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2000, № 2, ст. 143; 2007, № 31, ст. 4012; 2011, № 30, ст. 4563, 4596; № 50, ст. 7351) следующие изменения</w:t>
      </w:r>
    </w:p>
    <w:p>
      <w:r>
        <w:t>в абзаце восьмом статьи 1 слова "и взносов в государственные внебюджетные фонды (за исключением взносов в Пенсионный фонд Российской Федерации)" заменить словами ",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w:t>
      </w:r>
    </w:p>
    <w:p>
      <w:r>
        <w:t>в пункте 2 статьи 15 слова "и взносов в государственные внебюджетные фонды (за исключением взносов в Пенсионный фонд Российской Федерации)" заменить словами ",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w:t>
      </w:r>
    </w:p>
    <w:p>
      <w:r>
        <w:rPr>
          <w:b/>
        </w:rPr>
        <w:t>Статья 25</w:t>
      </w:r>
    </w:p>
    <w:p>
      <w:r>
        <w:t>Внести в Федеральный закон от 9 июля 1999 года № 160-ФЗ "Об иностранных инвестициях в Российской Федерации" (Собрание законодательства Российской Федерации, 1999, № 28, ст. 3493; 2011, № 30, ст. 4596; № 50, ст. 7351; 2018, № 23, ст. 3229) следующие изменения</w:t>
      </w:r>
    </w:p>
    <w:p>
      <w:r>
        <w:t>в абзаце девятом статьи 2 слова "и взносов в государственные внебюджетные фонды (за исключением взносов в Пенсионный фонд Российской Федерации)" заменить словами ",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w:t>
      </w:r>
    </w:p>
    <w:p>
      <w:r>
        <w:t>в абзаце первом пункта 1 статьи 9 слова "и взносов в государственные внебюджетные фонды (за исключением взносов в Пенсионный фонд Российской Федерации)" заменить словами ",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w:t>
      </w:r>
    </w:p>
    <w:p>
      <w:r>
        <w:rPr>
          <w:b/>
        </w:rPr>
        <w:t>Статья 26</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2008, № 52, ст. 6224; 2009, № 30, ст. 3739; 2010, № 50, ст. 6603; 2012, № 31, ст. 4322; 2013, № 48, ст. 6165; 2014, № 11, ст. 1098; № 30, ст. 4217; 2016, № 1, ст. 8; № 52, ст. 7502, 7503; 2017, № 27, ст. 3951; 2018, № 1, ст. 4; № 11, ст. 1591; № 53, ст. 8462; 2019, № 14, ст. 1462; № 40, ст. 5488; № 49, ст. 6971; 2020, № 9, ст. 1127; № 29, ст. 4516; 2021, № 1, ст. 12, 17; № 18, ст. 3078; № 22, ст. 3688; № 27, ст. 5095; 2022, № 5, ст. 681; № 11, ст. 1596; № 16, ст. 2615; № 24, ст. 3942) следующие изменения</w:t>
      </w:r>
    </w:p>
    <w:p>
      <w:r>
        <w:t>в статье 63: а) в абзаце первом части 3 слова "Пенсионного фонда Российской Федерации" заменить словами "Фонда пенсионного и социального страхования Российской Федерации"; б) в части 4: в абзаце третьем слова "Пенсионного фонда Российской Федерации" заменить словами "Фонда пенсионного и социального страхования Российской Федерации"; в пункте 2 слова "Пенсионного фонда Российской Федерации" заменить словами "Фонда пенсионного и социального страхования Российской Федерации"</w:t>
      </w:r>
    </w:p>
    <w:p>
      <w:r>
        <w:t>(Пункт утратил силу - Федеральный закон от 10.07.2023 № 293-ФЗ) 3) (Пункт утратил силу - Федеральный закон от 10.07.2023 № 293-ФЗ) 4) в статье 121: а) в части 4 слова "Пенсионного фонда Российской Федерации" заменить словами "Фонда пенсионного и социального страхования Российской Федерации"; б) в части 8 слова "Пенсионного фонда Российской Федерации" заменить словами "Фонда пенсионного и социального страхования Российской Федерации"; в) в части 9 слова "Пенсионного фонда Российской Федерации" заменить словами "Фонда пенсионного и социального страхования Российской Федерации"; г) в части 13 слова "Пенсионного фонда Российской Федерации" заменить словами "Фонда пенсионного и социального страхования Российской Федерации"; д) в части 14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е) в части 15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27</w:t>
      </w:r>
    </w:p>
    <w:p>
      <w:r>
        <w:t>Внести в Федеральный закон от 12 февраля 2001 года №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2001, № 7, ст. 610; 2004, № 18, ст. 1689; № 35, ст. 3607; 2016, № 52, ст. 7493; 2021, № 50, ст. 8416) следующие изменения</w:t>
      </w:r>
    </w:p>
    <w:p>
      <w:r>
        <w:t>в статье 2: а) в части первой слова "Фонда социального страхования Российской Федерации" заменить словами "Фонда пенсионного и социального страхования Российской Федерации"; б) в части второй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21: а) в части первой слова "Пенсионным фондом Российской Федерации" заменить словами "Фондом пенсионного и социального страхования Российской Федерации"; б) в части второй слова "Пенсионным фондом Российской Федерации" заменить словами "Фондом пенсионного и социального страхования Российской Федерации"; в) в части третьей слова "Пенсионного фонда Российской Федерации" заменить словами "Фонда пенсионного и социального страхования Российской Федерации"; г) в части четвертой слова "Пенсионного фонда Российской Федерации" заменить словами "Фонда пенсионного и социального страхования Российской Федерации"; д) в части пятой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28</w:t>
      </w:r>
    </w:p>
    <w:p>
      <w:r>
        <w:t>В пункте 11 статьи 5 Федерального закона от 16 апреля 2001 года № 44-ФЗ "О государственном банке данных о детях, оставшихся без попечения родителей" (Собрание законодательства Российской Федерации, 2001, № 17, ст. 1643; 2013, № 27, ст. 3459; 2019, № 31, ст. 4478)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29</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3452; 2007, № 16, ст. 1831; № 31, ст. 3993, 4011; № 49, ст. 6036; 2009, № 23, ст. 2776; 2010, № 30, ст. 4007; № 31, ст. 4166; 2011, № 27, ст. 3873; № 46, ст. 6406; 2012, № 30, ст. 4172; 2013, № 26, ст. 3207; № 44, ст. 5641; № 52, ст. 6968; 2014, № 19, ст. 2311, 2315, 2335; № 23, ст. 2934; № 30, ст. 4214, 4219; 2015, № 1, ст. 37, 58; № 18, ст. 2614; № 24, ст. 3367; № 27, ст. 3945, 3950, 4001; 2016, № 1, ст. 11, 27, 43, 44; № 26, ст. 3860; № 27, ст. 4196; № 28, ст. 4558; 2017, № 31, ст. 4816, 4830; 2018, № 1, ст. 54, 66; № 18, ст. 2560, 2576, 2582; № 53, ст. 8491; 2019, № 12, ст. 1222, 1223; № 27, ст. 3534, 3538; № 30, ст. 4152; № 31, ст. 4418, 4430; № 49, ст. 6953; № 51, ст. 7490; № 52, ст. 7798; 2020, № 9, ст. 1138; № 15, ст. 2239; № 29, ст. 4518; № 30, ст. 4738; № 31, ст. 5018; № 52, ст. 8592; 2021, № 1, ст. 18, 75; № 9, ст. 1469; № 24, ст. 4183; № 27, ст. 5058, 5061, 5094, 5171, 5183; № 47, ст. 7739; № 52, ст. 8982; 2022, № 1, ст. 52; № 16, ст. 2613; № 27, ст. 4620; № 29, ст. 5246, 5298) следующие изменения</w:t>
      </w:r>
    </w:p>
    <w:p>
      <w:r>
        <w:t>в абзаце двадцатом части первой статьи 3 слова "Пенсионного фонда Российской Федерации" заменить словами "Фонда пенсионного и социального страхования Российской Федерации"</w:t>
      </w:r>
    </w:p>
    <w:p>
      <w:r>
        <w:t>в абзаце втором пункта 12 статьи 6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t>в статье 7: а) в пункте 112: в подпункте 2 слова "Пенсионного фонда Российской Федерации" заменить словами "Фонда пенсионного и социального страхования Российской Федерации"; в подпункте 3 слова "Пенсионного фонда Российской Федерации" заменить словами "Фонда пенсионного и социального страхования Российской Федерации"; б) в пункте 113 слова "Пенсионного фонда Российской Федерации" заменить словами "Фонда пенсионного и социального страхования Российской Федерации"</w:t>
      </w:r>
    </w:p>
    <w:p>
      <w:r>
        <w:t>в абзаце втором пункта 6 статьи 77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t>в части первой статьи 9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rPr>
          <w:b/>
        </w:rPr>
        <w:t>Статья 30</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2004, № 45, ст. 4377; 2005, № 27, ст. 2722; 2007, № 7, ст. 834; № 30, ст. 3754; № 49, ст. 6079; 2008, № 18, ст. 1942; № 30, ст. 3616; 2009, № 1, ст. 20, 23; № 52, ст. 6428; 2010, № 31, ст. 4196; № 49, ст. 6409; 2011, № 27, ст. 3880; № 30, ст. 4576; № 49, ст. 7061; 2012, № 53, ст. 7607; 2013, № 30, ст. 4084; 2014, № 14, ст. 1551; № 19, ст. 2312; № 30, ст. 4217; 2015, № 13, ст. 1811; № 27, ст. 4000, 4001; 2017, № 1, ст. 29; № 45, ст. 6586; 2018, № 32, ст. 5088; № 53, ст. 8440; 2019, № 46, ст. 6423; № 48, ст. 6739; 2020, № 29, ст. 4513; № 31, ст. 5027; № 44, ст. 6892; 2021, № 27, ст. 5182; 2022, № 1, ст. 15; № 13, ст. 1961; № 24, ст. 3916; № 45, ст. 7672) следующие изменения</w:t>
      </w:r>
    </w:p>
    <w:p>
      <w:r>
        <w:t>в статье 5: а) в подпункте "р" пункта 1: в абзаце втором слова "Пенсионного фонда Российской Федерации" заменить словами "Фонда пенсионного и социального страхования Российской Федерации"; абзац третий признать утратившим силу; б) в подпункте "п" пункта 2: в абзаце втором слова "Пенсионного фонда Российской Федерации" заменить словами "Фонда пенсионного и социального страхования Российской Федерации"; абзац третий признать утратившим силу</w:t>
      </w:r>
    </w:p>
    <w:p>
      <w:r>
        <w:t>в подпункте "ж" пункта 1 статьи 14 слова "Пенсионного фонда Российской Федерации" заменить словами "Фонда пенсионного и социального страхования Российской Федерации"</w:t>
      </w:r>
    </w:p>
    <w:p>
      <w:r>
        <w:t>в подпункте "г" пункта 1 статьи 21 слова "Пенсионного фонда Российской Федерации" заменить словами "Фонда пенсионного и социального страхования Российской Федерации"</w:t>
      </w:r>
    </w:p>
    <w:p>
      <w:r>
        <w:t>в подпункте "в" пункта 1 статьи 223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31</w:t>
      </w:r>
    </w:p>
    <w:p>
      <w:r>
        <w:t>Внести в Федеральный закон от 27 ноября 2001 года №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 49, ст. 4561; 2009, № 23, ст. 2769; № 30, ст. 3739; 2010, № 52, ст. 6975; 2014, № 30, ст. 4217; 2022, № 24, ст. 3942) следующие изменения</w:t>
      </w:r>
    </w:p>
    <w:p>
      <w:r>
        <w:t>в преамбуле слова "Пенсионный фонд Российской Федерации" заменить словами "Фонд пенсионного и социального страхования Российской Федерации"</w:t>
      </w:r>
    </w:p>
    <w:p>
      <w:r>
        <w:t>в статье 1: а) в части первой слова "Пенсионный фонд Российской Федерации" заменить словами "Фонд пенсионного и социального страхования Российской Федерации"; б) в части седьмой слова "Пенсионного фонда Российской Федерации" заменить словами "Фонда пенсионного и социального страхования Российской Федерации"; в) в части восьмой слова "Пенсионного фонда Российской Федерации" заменить словами "Фонда пенсионного и социального страхования Российской Федерации"; г) в части девятой слова "Пенсионного фонда Российской Федерации" заменить словами "Фонда пенсионного и социального страхования Российской Федерации"</w:t>
      </w:r>
    </w:p>
    <w:p>
      <w:r>
        <w:t>в статье 2: а) в абзаце восьмом части первой слова "Пенсионного фонда Российской Федерации" заменить словами "Фонда пенсионного и социального страхования Российской Федерации"; б) в части пятой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3 слова "Пенсионного фонда Российской Федерации" заменить словами "Фонда пенсионного и социального страхования Российской Федерации"</w:t>
      </w:r>
    </w:p>
    <w:p>
      <w:r>
        <w:t>в статье 32: а) в части первой слова "1 марта" заменить словами "25 января",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части второй слова "Пенсионного фонда Российской Федерации" заменить словами "Фонда пенсионного и социального страхования Российской Федерации"; в) в части третьей слова "Пенсионного фонда Российской Федерации" заменить словами "Фонда пенсионного и социального страхования Российской Федерации"; г) в части четвертой слова "Пенсионным фондом Российской Федерации" заменить словами "Фондом пенсионного и социального страхования Российской Федерации"</w:t>
      </w:r>
    </w:p>
    <w:p>
      <w:r>
        <w:t>в статье 6 слова "Пенсионный фонд Российской Федерации" заменить словами "Фонд пенсионного и социального страхования Российской Федерации"</w:t>
      </w:r>
    </w:p>
    <w:p>
      <w:r>
        <w:rPr>
          <w:b/>
        </w:rPr>
        <w:t>Статья 32</w:t>
      </w:r>
    </w:p>
    <w:p>
      <w:r>
        <w:t>В подпункте 5 пункта 1 статьи 612 Федерального закона от 29 ноября 2001 года № 156-ФЗ "Об инвестиционных фондах" (Собрание законодательства Российской Федерации, 2001, № 49, ст. 4562; 2007, № 50, ст. 6247; 2010, № 17, ст. 1988; № 31, ст. 4193; 2012, № 31, ст. 4334; 2013, № 30, ст. 4084; 2015, № 27, ст. 4001; 2016, № 27, ст. 4225; 2019, № 18, ст. 2199; № 30, ст. 4150; № 49, ст. 6953) слова "Пенсионный фонд Российской Федерации" заменить словами "Фонд пенсионного и социального страхования Российской Федерации".</w:t>
      </w:r>
    </w:p>
    <w:p>
      <w:r>
        <w:rPr>
          <w:b/>
        </w:rPr>
        <w:t>Статья 33</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2009, № 30, ст. 3739; 2021, № 22, ст. 3688) следующие изменения</w:t>
      </w:r>
    </w:p>
    <w:p>
      <w:r>
        <w:t>в статье 6 слова "Пенсионного фонда Российской Федерации" заменить словами "Фонда пенсионного и социального страхования Российской Федерации"</w:t>
      </w:r>
    </w:p>
    <w:p>
      <w:r>
        <w:t>в статье 252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34</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2009, № 30, ст. 3739; 2010, № 40, ст. 4969; № 42, ст. 5294; № 50, ст. 6597; 2011, № 1, ст. 44; № 45, ст. 6335; № 49, ст. 7043, 7057; 2012, № 26, ст. 3447; 2013, № 27, ст. 3477; № 49, ст. 6352; 2014, № 26, ст. 3394; № 30, ст. 4217; № 48, ст. 6659; 2015, № 1, ст. 72; № 29, ст. 4339; 2016, № 27, ст. 4183; № 52, ст. 7487; 2017, № 24, ст. 3483; № 31, ст. 4765; № 50, ст. 7564; 2018, № 1, ст. 20; № 18, ст. 2574; № 32, ст. 5099; 2020, № 14, ст. 2032; 2021, № 22, ст. 3686; № 24, ст. 4199; 2022, № 9, ст. 1250; № 27, ст. 4624; № 29, ст. 5204, 5238) следующие изменения</w:t>
      </w:r>
    </w:p>
    <w:p>
      <w:r>
        <w:t>в статье 33: а) в пункте 4: подпункт 6 изложить в следующей редакции: "6) для российских организаций, осуществляющих деятельность в области информационных технологий;"; подпункт 17 изложить в следующей редакции: "17) для российских организаций, которые включены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б) в абзаце втором пункта 171 слова "Пенсионным фондом Российской Федерации" заменить словом "Фондом"</w:t>
      </w:r>
    </w:p>
    <w:p>
      <w:r>
        <w:t>в подпункте 1 пункта 1 статьи 334: а) абзац второй изложить в следующей редакции: "для российских организаций, осуществляющих деятельность в области информационных технологий;"; б) в абзаце шестом слово "социально-экономического" исключить; в) абзац десятый изложить в следующей редакции: "для российских организаций, которые включены в реестр организаций, осуществляющих деятельность в сфере радиоэлектронной промышленности, формирование и ведение которого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w:t>
      </w:r>
    </w:p>
    <w:p>
      <w:r>
        <w:rPr>
          <w:b/>
        </w:rPr>
        <w:t>Статья 35</w:t>
      </w:r>
    </w:p>
    <w:p>
      <w:r>
        <w:t>Внести в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2008, № 9, ст. 817; № 29, ст. 3410; № 52, ст. 6224, 6236; 2009, № 18, ст. 2152; № 30, ст. 3739; № 52, ст. 6452; 2013, № 19, ст. 2331; 2014, № 26, ст. 3406; № 52, ст. 7539; 2015, № 27, ст. 3967; № 48, ст. 6724; 2016, № 52, ст. 7493, 7510; 2017, № 45, ст. 6581; 2018, № 11, ст. 1582; № 31, ст. 4861; № 53, ст. 8449; 2019, № 49, ст. 6967; 2021, № 15, ст. 2446; № 22, ст. 3687; № 50, ст. 8416) следующие изменения</w:t>
      </w:r>
    </w:p>
    <w:p>
      <w:r>
        <w:t>в пункте 9 части первой статьи 2 слова "Фонд социального страхования Российской Федерации" заменить словами "Фонд пенсионного и социального страхования Российской Федерации"</w:t>
      </w:r>
    </w:p>
    <w:p>
      <w:r>
        <w:t>в пункте 2 части второй статьи 4 слова "Фонд социального страхования Российской Федерации" заменить словами "Фонд пенсионного и социального страхования Российской Федерации"</w:t>
      </w:r>
    </w:p>
    <w:p>
      <w:r>
        <w:t>в части третьей статьи 41 слова "Пенсионного фонда Российской Федерации" заменить словами "Фонда пенсионного и социального страхования Российской Федерации"</w:t>
      </w:r>
    </w:p>
    <w:p>
      <w:r>
        <w:t>в статье 71: а) в части первой слова "Пенсионным фондом Российской Федерации" заменить словами "Фондом пенсионного и социального страхования Российской Федерации"; б) в части второй слова "Пенсионным фондом Российской Федерации" заменить словами "Фондом пенсионного и социального страхования Российской Федерации"; в) в части третьей слова "Пенсионного фонда Российской Федерации" заменить словами "Фонда пенсионного и социального страхования Российской Федерации"; г) в части четвертой слова "Пенсионного фонда Российской Федерации" заменить словами "Фонда пенсионного и социального страхования Российской Федерации"; д) в части пятой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36</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2005, № 1, ст. 25; 2007, № 49, ст. 6067; 2008, № 52, ст. 6236; 2011, № 27, ст. 3881; № 29, ст. 4291; 2013, № 19, ст. 2331; № 30, ст. 4084; 2014, № 30, ст. 4224; 2017, № 14, ст. 2008; 2018, № 32, ст. 5076; 2019, № 18, ст. 2212; № 49, ст. 6967; 2020, № 17, ст. 2725; № 22, ст. 3382; № 30, ст. 4738; 2021, № 50, ст. 8416; 2022, № 29, ст. 5294) следующие изменения</w:t>
      </w:r>
    </w:p>
    <w:p>
      <w:r>
        <w:t>в пункте 1 статьи 17: а) в абзаце четвертом слова "Пенсионным фондом Российской Федерации" заменить словами "Фондом пенсионного и социального страхования Российской Федерации"; б) в абзаце пятом слова "Пенсионного фонда Российской Федерации" заменить словами "Фонда пенсионного и социального страхования Российской Федерации"; в) в абзаце шестом слова "Пенсионного фонда Российской Федерации" заменить словами "Фонда пенсионного и социального страхования Российской Федерации"; г) в абзаце семнадцатом слова "Пенсионным фондом Российской Федерации" заменить словами "Фондом пенсионного и социального страхования Российской Федерации"; д) в абзаце восемнадцатом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w:t>
      </w:r>
    </w:p>
    <w:p>
      <w:r>
        <w:t>в абзаце восьмом пункта 3 статьи 30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37</w:t>
      </w:r>
    </w:p>
    <w:p>
      <w:r>
        <w:t>(Статья утратила силу - Федеральный закон от 28.04.2023 № 138-ФЗ)</w:t>
      </w:r>
    </w:p>
    <w:p>
      <w:r>
        <w:rPr>
          <w:b/>
        </w:rPr>
        <w:t>Статья 38</w:t>
      </w:r>
    </w:p>
    <w:p>
      <w:r>
        <w:t>В абзаце первом пункта 161 статьи 20 Федерального закона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2009, № 29, ст. 3640; 2011, № 25, ст. 3536; 2013, № 14, ст. 1648; 2017, № 23, ст. 3227; 2019, № 22, ст. 2660; 2022, № 12, ст. 1787)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39</w:t>
      </w:r>
    </w:p>
    <w:p>
      <w:r>
        <w:t>В пункте 3 части 2 статьи 125 Арбитражного процессуального кодекса Российской Федерации (Собрание законодательства Российской Федерации, 2002, № 30, ст. 3012; 2010, № 31, ст. 4197; 2011, № 29, ст. 4291; 2016, № 10, ст. 1321; № 26, ст. 3889; 2018, № 49, ст. 7523; 2019, № 30, ст. 4099; 2021, № 52, ст. 8976; 2022, № 1, ст. 9)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40</w:t>
      </w:r>
    </w:p>
    <w:p>
      <w:r>
        <w:t>Внести в пункт 2 статьи 10 Федерального закона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2003, № 1, ст. 13; 2005, № 19, ст. 1755; 2008, № 18, ст. 1942; 2009, № 29, ст. 3619; № 52, ст. 6454; 2010, № 31, ст. 4196; 2011, № 49, ст. 7036, 7037; 2012, № 50, ст. 6965; 2013, № 30, ст. 4084; № 52, ст. 6975; 2014, № 30, ст. 4219; 2018, № 31, ст. 4858; 2020, № 50, ст. 8054; 2022, № 27, ст. 4613; № 29, ст. 5204; № 48, ст. 8323) следующие изменения</w:t>
      </w:r>
    </w:p>
    <w:p>
      <w:r>
        <w:t>в подпункте 95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w:t>
      </w:r>
    </w:p>
    <w:p>
      <w:r>
        <w:t>в подпункте 97 слова "Пенсионный фонд Российской Федерации" заменить словами "Фонд пенсионного и социального страхования Российской Федерации"</w:t>
      </w:r>
    </w:p>
    <w:p>
      <w:r>
        <w:rPr>
          <w:b/>
        </w:rPr>
        <w:t>Статья 41</w:t>
      </w:r>
    </w:p>
    <w:p>
      <w:r>
        <w:t>В части восьмой статьи 15 Федерального закона от 25 июля 2002 года № 114-ФЗ "О противодействии экстремистской деятельности" (Собрание законодательства Российской Федерации, 2002, № 30, ст. 3031; 2006, № 31, ст. 3447; 2013, № 27, ст. 3477; 2015, № 1, ст. 58; 2022, № 29, ст. 5270)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42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2007, № 30, ст. 3754; 2009, № 1, ст. 4; 2013, № 52, ст. 6975; 2014, № 30, ст. 4217; 2015, № 1, ст. 35; № 27, ст. 3958; 2016, № 26, ст. 3891; 2017, № 1, ст. 29; 2020, № 31, ст. 5027; 2021, № 17, ст. 2878; 2022, № 1, ст. 53; № 27, ст. 4613) следующие изменения</w:t>
      </w:r>
    </w:p>
    <w:p>
      <w:r>
        <w:t>в абзаце пятом пункта 2 статьи 147 слова "Пенсионного фонда Российской Федерации" заменить словами "Фонда пенсионного и социального страхования Российской Федерации"</w:t>
      </w:r>
    </w:p>
    <w:p>
      <w:r>
        <w:t>в статье 1861-4: а) в подпункте 5 пункта 2 слова "Пенсионный фонд Российской Федерации" заменить словами "Фонд пенсионного и социального страхования Российской Федерации"; б) в подпункте 4 пункта 4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подпункте 1 пункта 3 статьи 1874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1877: а) в пункте 2: в абзаце третьем слова "Пенсионный фонд Российской Федерации" заменить словами "Фонд пенсионного и социального страхования Российской Федерации"; в абзаце четвертом слова "Пенсионным фондом Российской Федерации" заменить словами "Фондом пенсионного и социального страхования Российской Федерации"; б) в пункте 4: в абзаце втором слова "Пенсионный фонд Российской Федерации" заменить словами "Фонд пенсионного и социального страхования Российской Федерации"; в абзаце третьем слова "Пенсионный фонд Российской Федерации" заменить словами "Фонд пенсионного и социального страхования Российской Федерации"; в) в пункте 5 слова "Пенсионный фонд Российской Федерации" заменить словами "Фонд пенсионного и социального страхования Российской Федерации"; г) в пункте 51 слова "Пенсионный фонд Российской Федерации" заменить словами "Фонд пенсионного и социального страхования Российской Федерации"; д) в пункте 9 слова "Пенсионный фонд Российской Федерации" заменить словами "Фонд пенсионного и социального страхования Российской Федерации"</w:t>
      </w:r>
    </w:p>
    <w:p>
      <w:r>
        <w:t>в подпункте 2 пункта 2 статьи 18711 слова "Пенсионный фонд Российской Федерации" заменить словами "Фонд пенсионного и социального страхования Российской Федерации"</w:t>
      </w:r>
    </w:p>
    <w:p>
      <w:r>
        <w:t>в подпункте 1 пункта 1 статьи 18711-1: а) в абзаце втором слова "Пенсионный фонд Российской Федерации" заменить словами "Фонд пенсионного и социального страхования Российской Федерации"; б) в абзаце третьем слова "Пенсионный фонд Российской Федерации" заменить словами "Фонд пенсионного и социального страхования Российской Федерации"</w:t>
      </w:r>
    </w:p>
    <w:p>
      <w:r>
        <w:rPr>
          <w:b/>
        </w:rPr>
        <w:t>Статья 43</w:t>
      </w:r>
    </w:p>
    <w:p>
      <w:r>
        <w:t>Внести в Гражданский процессуальный кодекс Российской Федерации (Собрание законодательства Российской Федерации, 2002, № 46, ст. 4532; 2009, № 14, ст. 1578; 2014, № 26, ст. 3367; 2016, № 26, ст. 3889; 2018, № 49, ст. 7523; 2019, № 30, ст. 4099; 2021, № 52, ст. 8976; 2022, № 1, ст. 9) следующие изменения</w:t>
      </w:r>
    </w:p>
    <w:p>
      <w:r>
        <w:t>в пункте 3 части второй статьи 124 слова "Пенсионного фонда Российской Федерации" заменить словами "Фонда пенсионного и социального страхования Российской Федерации"</w:t>
      </w:r>
    </w:p>
    <w:p>
      <w:r>
        <w:t>в пункте 3 части второй статьи 131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44</w:t>
      </w:r>
    </w:p>
    <w:p>
      <w:r>
        <w:t>Внести в статью 137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2018, № 32, ст. 5115; 2020, № 22, ст. 3384) следующие изменения</w:t>
      </w:r>
    </w:p>
    <w:p>
      <w:r>
        <w:t>в части 4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5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 слова "Пенсионный фонд Российской Федерации и Фонд социального страхования Российской Федерации" заменить словами "Фонд пенсионного и социального страхования Российской Федерации", слово "ими" заменить словом "им"</w:t>
      </w:r>
    </w:p>
    <w:p>
      <w:r>
        <w:rPr>
          <w:b/>
        </w:rPr>
        <w:t>Статья 45</w:t>
      </w:r>
    </w:p>
    <w:p>
      <w:r>
        <w:t>В пункте 4 части 1 статьи 44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2013, № 27, ст. 3477; 2017, № 31, ст. 4824; 2018, № 1, ст. 7; № 32, ст. 5130; 2020, № 31, ст. 5027)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46</w:t>
      </w:r>
    </w:p>
    <w:p>
      <w:r>
        <w:t>В части 11 статьи 24 Федерального закона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2006, № 6, ст. 636; 2007, № 50, ст. 6237; 2011, № 27, ст. 3879; 2013, № 30, ст. 4084; № 52, ст. 6961; 2016, № 14, ст. 1905)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47</w:t>
      </w:r>
    </w:p>
    <w:p>
      <w:r>
        <w:t>В части 31 статьи 26 Федерального закона от 22 октября 2004 года № 125-ФЗ "Об архивном деле в Российской Федерации" (Собрание законодательства Российской Федерации, 2004, № 43, ст. 4169; 2010, № 31, ст. 4196; 2016, № 22, ст. 3097; 2017, № 25, ст. 3596; 2022, № 24, ст. 3942)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48</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2016, № 27, ст. 4237; 2017, № 31, ст. 4767; 2018, № 1, ст. 90; № 28, ст. 4139; № 53, ст. 8404; 2019, № 26, ст. 3317; 2020, № 29, ст. 4512; 2021, № 1, ст. 33; 2022, № 1, ст. 5, 45; № 12, ст. 1785; Официальный интернет-портал правовой информации (www.pravo.gov.ru), 2022, 19 декабря, № 0001202212190033) следующие изменения</w:t>
      </w:r>
    </w:p>
    <w:p>
      <w:r>
        <w:t>в части 81 статьи 155 слова "Пенсионный фонд Российской Федерации" заменить словами "Фонд пенсионного и социального страхования Российской Федерации"</w:t>
      </w:r>
    </w:p>
    <w:p>
      <w:r>
        <w:t>в пункте 17 части 1 статьи 18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rPr>
          <w:b/>
        </w:rPr>
        <w:t>Статья 49</w:t>
      </w:r>
    </w:p>
    <w:p>
      <w:r>
        <w:t>В части 11 статьи 13 Федерального закона от 30 декабря 2004 года № 218-ФЗ "О кредитных историях" (Собрание законодательства Российской Федерации, 2005, № 1, ст. 44; № 30, ст. 3121; 2013, № 51, ст. 6683; 2014, № 26, ст. 3395; 2018, № 32, ст. 5120; 2020, № 31, ст. 5061) слова "Пенсионный фонд Российской Федерации" заменить словами "Фонд пенсионного и социального страхования Российской Федерации".</w:t>
      </w:r>
    </w:p>
    <w:p>
      <w:r>
        <w:rPr>
          <w:b/>
        </w:rPr>
        <w:t>Статья 50</w:t>
      </w:r>
    </w:p>
    <w:p>
      <w:r>
        <w:t>Внести в Федеральный закон от 21 марта 2005 года № 18-ФЗ "О средствах федерального бюджета, выделяемых Пенсионному фонду Российской Федерации на возмещение расходов по выплате страховой части трудовой пенсии по старости, трудовой пенсии по инвалидности и трудовой пенсии по случаю потери кормильца отдельным категориям граждан" (Собрание законодательства Российской Федерации, 2005, № 13, ст. 1076; 2008, № 30, ст. 3602; 2009, № 30, ст. 3739; 2013, № 52, ст. 6992) следующие изменения</w:t>
      </w:r>
    </w:p>
    <w:p>
      <w:r>
        <w:t>в наименовании слова "Пенсионному фонду Российской Федерации" заменить словами "Фонду пенсионного и социального страхования Российской Федерации"</w:t>
      </w:r>
    </w:p>
    <w:p>
      <w:r>
        <w:t>в статье 1: а) в части 1 слова "Пенсионному фонду Российской Федерации" заменить словами "Фонду пенсионного и социального страхования Российской Федерации"; б) в абзаце первом части 2 слова "Пенсионному фонду Российской Федерации" заменить словами "Фонду пенсионного и социального страхования Российской Федерации"; в) в части 3 слова "Пенсионному фонду Российской Федерации" заменить словами "Фонду пенсионного и социального страхования Российской Федерации"; г) в части 4 слова "Пенсионному фонду Российской Федерации" заменить словами "Фонду пенсионного и социального страхования Российской Федерации"</w:t>
      </w:r>
    </w:p>
    <w:p>
      <w:r>
        <w:t>в части 1 статьи 2 слова "Пенсионному фонду Российской Федерации" заменить словами "Фонду пенсионного и социального страхования Российской Федерации"</w:t>
      </w:r>
    </w:p>
    <w:p>
      <w:r>
        <w:t>в статье 3 слова "Пенсионному фонду Российской Федерации" заменить словами "Фонду пенсионного и социального страхования Российской Федерации"</w:t>
      </w:r>
    </w:p>
    <w:p>
      <w:r>
        <w:t>в статье 4: а) в части 1 слова "Пенсионному фонду Российской Федерации" заменить словами "Фонду пенсионного и социального страхования Российской Федерации"; б) в части 2 слова "Пенсионному фонду Российской Федерации" заменить словами "Фонду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части 2 статьи 5 слова "Пенсионному фонду Российской Федерации" заменить словами "Фонду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51</w:t>
      </w:r>
    </w:p>
    <w:p>
      <w:r>
        <w:t>В части 1 статьи 6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2013, № 30, ст. 4063; 2017, № 50, ст. 7564) слова "и тарифов страховых взносов в государственные внебюджетные фонды (за исключением взносов в Пенсионный фонд Российской Федерации)" заменить словами ", тарифов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социальное страхование на случай временной нетрудоспособности и в связи с материнством и страховых взносов на обязательное медицинское страхование".</w:t>
      </w:r>
    </w:p>
    <w:p>
      <w:r>
        <w:rPr>
          <w:b/>
        </w:rPr>
        <w:t>Статья 52</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30, ст. 3616; № 52, ст. 6243; 2010, № 31, ст. 4210; 2011, № 1, ст. 52; № 27, ст. 3880; 2012, № 31, ст. 4322; 2013, № 23, ст. 2886; 2014, № 26, ст. 3377; № 30, ст. 4217; 2015, № 10, ст. 1424; № 21, ст. 2983; № 48, ст. 6714; 2016, № 27, ст. 4235; 2017, № 1, ст. 11; № 52, ст. 7934; 2018, № 1, ст. 16; № 11, ст. 1591; № 45, ст. 6845; 2019, № 12, ст. 1227; № 26, ст. 3317; № 31, ст. 4442; 2020, № 9, ст. 1127; № 29, ст. 4512; № 50, ст. 8054; № 52, ст. 8597; 2021, № 52, ст. 8974; 2022, № 1, ст. 5; № 18, ст. 3002; № 29, ст. 5277; № 50, ст. 8769, 8802; Официальный интернет-портал правовой информации (www.pravo.gov.ru), 2022, 19 декабря, № 0001202212190033) следующие изменения</w:t>
      </w:r>
    </w:p>
    <w:p>
      <w:r>
        <w:t>в пункте 2 статьи 2 слова "Пенсионного фонда Российской Федерации" заменить словами "Фонда пенсионного и социального страхования Российской Федерации"</w:t>
      </w:r>
    </w:p>
    <w:p>
      <w:r>
        <w:t>в статье 4: а) в части 4 слова "Пенсионным фондом Российской Федерации" заменить словами "Фондом пенсионного и социального страхования Российской Федерации"; б) в части 5 слова "Пенсионный фонд Российской Федерации" заменить словами "Фонд пенсионного и социального страхования Российской Федерации"; в) в части 6 слова "Пенсионным фондом Российской Федерации" заменить словами "Фондом пенсионного и социального страхования Российской Федерации"</w:t>
      </w:r>
    </w:p>
    <w:p>
      <w:r>
        <w:t>в статье 5: а) в части 1 слова "Пенсионного фонда Российской Федерации" заменить словами "Фонда пенсионного и социального страхования Российской Федерации", дополнить предложением следующего содержания: "Указанное заявление, подписанное с использованием в том числе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может быть направлено в территориальный орган Фонда пенсионного и социального страхования Российской Федерации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б) часть 11 изложить в следующей редакции: "11. Документы (копии документов, сведения), необходимые для вынесения решения о выдаче либо об отказе в выдаче сертификата, запрашиваются Фондом пенсионного и социального страхования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Запрос указанных документов (копий документов, сведений)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Соответствующие органы и организации обязаны рассмотреть межведомственные запросы Фонда пенсионного и социального страхования Российской Федерации и его территориальных органов и направить ответ в срок, не превышающий одного рабочего дня со дня их поступления в такие органы либо организации."; в) в части 12 слова "Пенсионного фонда Российской Федерации" заменить словами "Фонда пенсионного и социального страхования Российской Федерации"; г) в части 3 слова "Пенсионного фонда Российской Федерации" заменить словами "Фонда пенсионного и социального страхования Российской Федерации"; д) в части 4 слова "Пенсионного фонда Российской Федерации" заменить словами "Фонда пенсионного и социального страхования Российской Федерации"; е) часть 5 изложить в следующей редакции: "5. Территориальный орган Фонда пенсионного и социального страхования Российской Федерации не позднее чем через один рабочий день с даты вынесения соответствующего решения уведомляет лиц, указанных в части 1 или 3 статьи 3 настоящего Федерального закона, об удовлетворении либо об отказе в удовлетворении их заявлений через многофункциональный центр, или с использованием федеральной государственной информационной системы "Единый портал государственных и муниципальных услуг (функций)", или иным способом в порядке, установленном статьей 52 Федерального закона от 17 июля 1999 года № 178-ФЗ "О государственной социальной помощи". При этом указанные лица имеют право получить в территориальном органе Фонда пенсионного и социального страхования Российской Федерации или многофункциональном центре выписку из регистра о выдаче сертификата."; ж) в части 7 слова "Пенсионного фонда Российской Федерации" заменить словами "Фонда пенсионного и социального страхования Российской Федерации"</w:t>
      </w:r>
    </w:p>
    <w:p>
      <w:r>
        <w:t>в части 4 статьи 6 слова "Пенсионный фонд Российской Федерации" заменить словами "Фонд пенсионного и социального страхования Российской Федерации"</w:t>
      </w:r>
    </w:p>
    <w:p>
      <w:r>
        <w:t>в статье 7: а) в части 1 слова "Пенсионного фонда Российской Федерации" заменить словами "Фонда пенсионного и социального страхования Российской Федерации"; б) в части 7 слова "Пенсионного фонда Российской Федерации" заменить словами "Фонда пенсионного и социального страхования Российской Федерации"</w:t>
      </w:r>
    </w:p>
    <w:p>
      <w:r>
        <w:t>в статье 8: а) в части 1 слова "Пенсионного фонда Российской Федерации" заменить словами "Фонда пенсионного и социального страхования Российской Федерации"; б) в части 11 слова "Пенсионного фонда Российской Федерации" заменить словами "Фонда пенсионного и социального страхования Российской Федерации", дополнить новым вторым предложением следующего содержания: "Запрос указанных документов (копий документов, сведений)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в) в части 12 слова "Пенсионного фонда Российской Федерации" заменить словами "Фонда пенсионного и социального страхования Российской Федерации", дополнить новым вторым предложением следующего содержания: "Направление указанных запросов осуществляется в рамках межведомственного информационного взаимодействия с использованием единой системы межведомственного электронного взаимодействия."; г) в части 13 слова "Пенсионный фонд Российской Федерации" заменить словами "Фонд пенсионного и социального страхования Российской Федерации"; д) в части 13-1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е) в части 13-2 слова "Пенсионного фонда Российской Федерации" заменить словами "Фонда пенсионного и социального страхования Российской Федерации"; ж) в части 14 слова "Пенсионного фонда Российской Федерации" заменить словами "Фонда пенсионного и социального страхования Российской Федерации"; з) в части 3 слова "Пенсионного фонда Российской Федерации" заменить словами "Фонда пенсионного и социального страхования Российской Федерации"; и) в части 4 слова "Пенсионного фонда Российской Федерации" заменить словами "Фонда пенсионного и социального страхования Российской Федерации"; к) в части 5 слова "Пенсионного фонда Российской Федерации" заменить словами "Фонда пенсионного и социального страхования Российской Федерации"; л) в части 6 слова "Пенсионного фонда Российской Федерации" заменить словами "Фонда пенсионного и социального страхования Российской Федерации"; м) в части 7 слова "Пенсионного фонда Российской Федерации" заменить словами "Фонда пенсионного и социального страхования Российской Федерации"</w:t>
      </w:r>
    </w:p>
    <w:p>
      <w:r>
        <w:t>в статье 9: а) в наименовании слова "Пенсионного фонда Российской Федерации" заменить словами "Фонда пенсионного и социального страхования Российской Федерации"; б) в части 1 слова "Пенсионного фонда Российской Федерации" заменить словами "Фонда пенсионного и социального страхования Российской Федерации"; в) в части 2 слова "Пенсионного фонда Российской Федерации" заменить словами "Фонда пенсионного и социального страхования Российской Федерации"; г) в части 3 слова "Пенсионного фонда Российской Федерации" заменить словами "Фонда пенсионного и социального страхования Российской Федерации"; д) в части 4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10: а) в части 11-1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абзаце первом части 13 слова "Пенсионного фонда Российской Федерации" заменить словами "Фонда пенсионного и социального страхования Российской Федерации"; в) в части 14 слова "Пенсионным фондом Российской Федерации" заменить словами "Фондом пенсионного и социального страхования Российской Федерации"; г) в абзаце первом части 91 слова "Пенсионный фонд Российской Федерации" заменить словами "Фонд пенсионного и социального страхования Российской Федерации"; д) в части 10 слова "Пенсионного фонда Российской Федерации" заменить словами "Фонда пенсионного и социального страхования Российской Федерации"; е) в части 11 слова "Пенсионного фонда Российской Федерации" заменить словами "Фонда пенсионного и социального страхования Российской Федерации"; ж) в части 12 слова "Пенсионного фонда Российской Федерации" заменить словами "Фонда пенсионного и социального страхования Российской Федерации"; з) в части 13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101: а) в абзаце первом части 1 слова "Пенсионном фонде Российской Федерации" заменить словами "Фонде пенсионного и социального страхования Российской Федерации"; б) в абзаце первом части 2 слова "Пенсионный фонд Российской Федерации" заменить словами "Фонд пенсионного и социального страхования Российской Федерации"; в) в части 4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г) в части 5 слова "Пенсионный фонд Российской Федерации" заменить словами "Фонд пенсионного и социального страхования Российской Федерации"; д) в части 6 слова "Пенсионного фонда Российской Федерации" заменить словами "Фонда пенсионного и социального страхования Российской Федерации"</w:t>
      </w:r>
    </w:p>
    <w:p>
      <w:r>
        <w:t>в статье 12: а) в части 21 слова "Пенсионного фонда Российской Федерации" заменить словами "Фонда пенсионного и социального страхования Российской Федерации"; б) в части 22 слова "Пенсионный фонд Российской Федерации" заменить словами "Фонд пенсионного и социального страхования Российской Федерации"</w:t>
      </w:r>
    </w:p>
    <w:p>
      <w:r>
        <w:rPr>
          <w:b/>
        </w:rPr>
        <w:t>Статья 53</w:t>
      </w:r>
    </w:p>
    <w:p>
      <w:r>
        <w:t>В пункте 4 статьи 28 Федерального закона от 2 марта 2007 года № 25-ФЗ "О муниципальной службе в Российской Федерации" (Собрание законодательства Российской Федерации, 2007, № 10, ст. 1152; 2020, № 31, ст. 5027)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54</w:t>
      </w:r>
    </w:p>
    <w:p>
      <w:r>
        <w:t>В пункте 41 части 1 статьи 12 Федерального закона от 2 октября 2007 года № 229-ФЗ "Об исполнительном производстве" (Собрание законодательства Российской Федерации, 2007, № 41, ст. 4849; 2009, № 1, ст. 14; 2013, № 51, ст. 6678; № 52, ст. 7006; 2014, № 19, ст. 2331; 2015, № 10, ст. 1411; 2016, № 1, ст. 11; 2017, № 1, ст. 33; 2018, № 24, ст. 3400; № 32, ст. 5100; 2019, № 30, ст. 4099; № 49, ст. 6961; 2021, № 27, ст. 5119; № 52, ст. 8976) слова "Пенсионного фонда Российской Федерации и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55</w:t>
      </w:r>
    </w:p>
    <w:p>
      <w:r>
        <w:t>В пункте 4 статьи 2 Федерального закона от 29 ноября 2007 года №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 49, ст. 6043; 2011, № 43, ст. 5973; 2013, № 27, ст. 3463; 2020, № 50, ст. 8051; 2021, № 1, ст. 39) слова "Пенсионный фонд Российской Федерации" заменить словами "Фонд пенсионного и социального страхования Российской Федерации".</w:t>
      </w:r>
    </w:p>
    <w:p>
      <w:r>
        <w:rPr>
          <w:b/>
        </w:rPr>
        <w:t>Статья 56</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48, ст. 6730; 2012, № 50, ст. 6954; № 53, ст. 7605; 2014, № 52, ст. 7542; 2015, № 41, ст. 5639; № 48, ст. 6720; 2016, № 7, ст. 912; № 27, ст. 4169; 2017, № 15, ст. 2139; № 27, ст. 3929; 2018, № 24, ст. 3400; 2020, № 31, ст. 5018; 2022, № 1, ст. 40; № 14, ст. 2203) следующие изменения</w:t>
      </w:r>
    </w:p>
    <w:p>
      <w:r>
        <w:t>в статье 8: а) в пункте 2 части 1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 б) в части 3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 в) в части 6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г) в части 8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 д) в части 9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t>в статье 81: а) в части 3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 б) в части 4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пункте 2 части 3 статьи 10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t>в статье 111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1 статьи 123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t>в статье 124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t>в части 1 статьи 125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t>в статье 132: а) в части 1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 б) в части 2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 слова "Пенсионным фондом Российской Федерации, Фондом социального страхования Российской Федерации" заменить словами "Фондом пенсионного и социального страхования Российской Федерации"</w:t>
      </w:r>
    </w:p>
    <w:p>
      <w:r>
        <w:rPr>
          <w:b/>
        </w:rPr>
        <w:t>Статья 57</w:t>
      </w:r>
    </w:p>
    <w:p>
      <w:r>
        <w:t>Внести в Федеральный закон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 № 52, ст. 6417; 2013, № 19, ст. 2331; 2015, № 1, ст. 21; 2021, № 18, ст. 3070; 2022, № 29, ст. 5204) следующие изменения</w:t>
      </w:r>
    </w:p>
    <w:p>
      <w:r>
        <w:t>в части 17 статьи 37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40: а) в части 2 слова "страховой части трудовых" заменить словом "страховых", слова "Пенсионного фонда Российской Федерации" заменить словами "Фонда пенсионного и социального страхования Российской Федерации"; б) в части 3 слова "Пенсионному фонду Российской Федерации" заменить словами "Фонду пенсионного и социального страхования Российской Федерации", слова "части трудовой" исключить; в) в части 4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58</w:t>
      </w:r>
    </w:p>
    <w:p>
      <w:r>
        <w:t>Внести в Федеральный закон от 10 мая 2010 года № 84-ФЗ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 19, ст. 2292; 2014, № 30, ст. 4217; 2016, № 27, ст. 4183; 2022, № 24, ст. 3942) следующие изменения</w:t>
      </w:r>
    </w:p>
    <w:p>
      <w:r>
        <w:t>в части 1 статьи 1 слова "Пенсионного фонда Российской Федерации" заменить словами "Фонда пенсионного и социального страхования Российской Федерации"</w:t>
      </w:r>
    </w:p>
    <w:p>
      <w:r>
        <w:t>в статье 2: а) в абзаце седьмом части 1 слова "Пенсионного фонда Российской Федерации" заменить словами "Фонда пенсионного и социального страхования Российской Федерации"; б) в части 3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в) в части 4 слова "Пенсионного фонда Российской Федерации" заменить словами "Фонда пенсионного и социального страхования Российской Федерации"</w:t>
      </w:r>
    </w:p>
    <w:p>
      <w:r>
        <w:t>в статье 4: а) в части 1 слова "Пенсионного фонда Российской Федерации" заменить словами "Фонда пенсионного и социального страхования Российской Федерации"; б) в части 5 слова "Пенсионного фонда Российской Федерации" заменить словами "Фонда пенсионного и социального страхования Российской Федерации"; в) в части 7 слова "Пенсионного фонда Российской Федерации" заменить словами "Фонда пенсионного и социального страхования Российской Федерации"; г) в части 8 слова "Пенсионного фонда Российской Федерации" заменить словами "Фонда пенсионного и социального страхования Российской Федерации"</w:t>
      </w:r>
    </w:p>
    <w:p>
      <w:r>
        <w:t>в статье 42: а) в части 1 слова "1 марта" заменить словами "25 января", слова "в системе обязательного пенсионного страхования" заменить словами "в системах обязательного пенсионного страхования и обязательного социального страхования"; б) в части 2 слова "Пенсионного фонда Российской Федерации" заменить словами "Фонда пенсионного и социального страхования Российской Федерации"; в) в части 3 слова "Пенсионного фонда Российской Федерации" заменить словами "Фонда пенсионного и социального страхования Российской Федерации"; г) в части 4 слова "Пенсионным фондом Российской Федерации" заменить словами "Фондом пенсионного и социального страхования Российской Федерации"</w:t>
      </w:r>
    </w:p>
    <w:p>
      <w:r>
        <w:t>статью 7 изложить в следующей редакции: "Статья 7. Порядок учета взносов, пеней и штрафов Фондом пенсионного и социального страхования Российской Федерации Фонд пенсионного и социального страхования Российской Федерации обеспечивает обособленный учет поступивших взносов, пеней и штрафов в целом по Российской Федерации."</w:t>
      </w:r>
    </w:p>
    <w:p>
      <w:r>
        <w:rPr>
          <w:b/>
        </w:rPr>
        <w:t>Статья 59</w:t>
      </w:r>
    </w:p>
    <w:p>
      <w:r>
        <w:t>Внести в Федеральный закон от 28 сентября 2010 года № 244-ФЗ "Об инновационном центре "Сколково" (Собрание законодательства Российской Федерации, 2010, № 40, ст. 4970; 2016, № 27, ст. 4183; 2018, № 53, ст. 8454; 2019, № 31, ст. 4457) следующие изменения</w:t>
      </w:r>
    </w:p>
    <w:p>
      <w:r>
        <w:t>в наименовании главы 5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19: а) в наименовании слова "Фонда социального страхования Российской Федерации" заменить словами "Фонда пенсионного и социального страхования Российской Федерации"; б) в части 1 слова "Фонда социального страхования Российской Федерации" заменить словами "Фонда пенсионного и социального страхования Российской Федерации"; в) в абзаце первом части 2 слова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60</w:t>
      </w:r>
    </w:p>
    <w:p>
      <w:r>
        <w:t>Внести в Федеральный закон от 7 февраля 2011 года № 3-ФЗ "О полиции" (Собрание законодательства Российской Федерации, 2011, № 7, ст. 900; № 27, ст. 3880, 3881; № 49, ст. 7067; 2013, № 14, ст. 1645; № 26, ст. 3207; № 27, ст. 3477; 2014, № 6, ст. 559, 566; № 42, ст. 5615; 2015, № 10, ст. 1393; № 29, ст. 4374; 2016, № 27, ст. 4160, 4238; 2017, № 22, ст. 3071; № 31, ст. 4821; № 50, ст. 7562; 2018, № 1, ст. 26; № 11, ст. 1591; № 31, ст. 4857; № 32, ст. 5076, 5125; 2019, № 14, ст. 1461; № 23, ст. 2905; № 40, ст. 5488; № 42, ст. 5802; № 49, ст. 6963; № 52, ст. 7805; 2020, № 6, ст. 591; 2021, № 1, ст. 4, 57; № 9, ст. 1469; № 15, ст. 2447; № 18, ст. 3060; № 24, ст. 4188; № 52, ст. 8983) следующие изменения</w:t>
      </w:r>
    </w:p>
    <w:p>
      <w:r>
        <w:t>в пункте 34 части 1 статьи 12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пункте 28 части 1 статьи 13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52 статьи 17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61</w:t>
      </w:r>
    </w:p>
    <w:p>
      <w:r>
        <w:t>В пункте 2 части 11 статьи 18 Федерального закона от 6 апреля 2011 года № 63-ФЗ "Об электронной подписи" (Собрание законодательства Российской Федерации, 2011, № 15, ст. 2036; 2014, № 11, ст. 1098; 2016, № 1, ст. 65; 2019, № 52, ст. 7794; 2020, № 24, ст. 3755)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62</w:t>
      </w:r>
    </w:p>
    <w:p>
      <w:r>
        <w:t>Внести в Федеральный закон от 4 июня 2011 года № 126-ФЗ "О гарантиях пенсионного обеспечения для отдельных категорий граждан" (Собрание законодательства Российской Федерации, 2011, № 23, ст. 3266; 2012, № 50, ст. 6966; 2013, № 27, ст. 3466; 2019, № 10, ст. 895) следующие изменения</w:t>
      </w:r>
    </w:p>
    <w:p>
      <w:r>
        <w:t>в части 4 статьи 2 слова "Пенсионного фонда Российской Федерации" заменить словами "Фонда пенсионного и социального страхования Российской Федерации"</w:t>
      </w:r>
    </w:p>
    <w:p>
      <w:r>
        <w:t>в статье 3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63</w:t>
      </w:r>
    </w:p>
    <w:p>
      <w:r>
        <w:t>В пункте 4 части 55 статьи 305 Федерального закона от 27 июня 2011 года № 161-ФЗ "О национальной платежной системе" (Собрание законодательства Российской Федерации, 2011, № 27, ст. 3872; 2014, № 19, ст. 2317; 2017, № 18, ст. 2665; 2018, № 49, ст. 7524; 2019, № 27, ст. 3538; № 31, ст. 4423)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64</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2017, № 18, ст. 2663; № 31, ст. 4791; 2020, № 29, ст. 4516; № 52, ст. 8584; 2021, № 18, ст. 3070, 3072; № 27, ст. 5140, 5141, 5186; 2022, № 29, ст. 5242) следующие изменения</w:t>
      </w:r>
    </w:p>
    <w:p>
      <w:r>
        <w:t>в части 7 статьи 59 слова "Фонд социального страхования Российской Федерации" заменить словами "Фонд пенсионного и социального страхования Российской Федерации"</w:t>
      </w:r>
    </w:p>
    <w:p>
      <w:r>
        <w:t>в пункте 3 части 6 статьи 911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rPr>
          <w:b/>
        </w:rPr>
        <w:t>Статья 65</w:t>
      </w:r>
    </w:p>
    <w:p>
      <w:r>
        <w:t>Внести в Федеральный закон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2012, № 50, ст. 6965; 2013, № 30, ст. 4084; № 52, ст. 6975; 2014, № 30, ст. 4217; 2018, № 41, ст. 6190; 2021, № 9, ст. 1467; № 22, ст. 3688; 2022, № 48, ст. 8323) следующие изменения</w:t>
      </w:r>
    </w:p>
    <w:p>
      <w:r>
        <w:t>в части 2 статьи 1: а) в пункте 1 слова "Пенсионным фондом Российской Федерации" заменить словами "Фондом пенсионного и социального страхования Российской Федерации", слова "Пенсионном фонде Российской Федерации" заменить словами "Фонде пенсионного и социального страхования Российской Федерации"; б) в пункте 2 слова "Пенсионный фонд Российской Федерации" заменить словами "Фонд пенсионного и социального страхования Российской Федерации"; в) в пункте 3 слова "Пенсионным фондом Российской Федерации" заменить словами "Фондом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г) в пункте 5 слова "Пенсионным фондом Российской Федерации" заменить словами "Фондом пенсионного и социального страхования Российской Федерации"; д) в пункте 6 слова "Пенсионный фонд Российской Федерации" заменить словами "Фонд пенсионного и социального страхования Российской Федерации"</w:t>
      </w:r>
    </w:p>
    <w:p>
      <w:r>
        <w:t>в статье 21: а) в части 1 слова "Пенсионный фонд Российской Федерации" заменить словами "Фонд пенсионного и социального страхования Российской Федерации", слова "Пенсионном фонде Российской Федерации" заменить словами "Фонде пенсионного и социального страхования Российской Федерации"; б) в части 2 слова "Пенсионный фонд Российской Федерации" заменить словами "Фонд пенсионного и социального страхования Российской Федерации"; в) в части 4 слова "Пенсионного фонда Российской Федерации" заменить словами "Фонда пенсионного и социального страхования Российской Федерации"</w:t>
      </w:r>
    </w:p>
    <w:p>
      <w:r>
        <w:t>в части 6 статьи 3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части 9 статьи 5 слова "Пенсионный фонд Российской Федерации" заменить словами "Фонд пенсионного и социального страхования Российской Федерации"</w:t>
      </w:r>
    </w:p>
    <w:p>
      <w:r>
        <w:t>в статье 6: а) в наименовании слова "Пенсионном фонде Российской Федерации" заменить словами "Фонде пенсионного и социального страхования Российской Федерации"; б) в части 1 слова "Пенсионным фондом Российской Федерации" заменить словами "Фондом пенсионного и социального страхования Российской Федерации"; в) в части 21 слова "Пенсионный фонд Российской Федерации" заменить словами "Фонд пенсионного и социального страхования Российской Федерации"; г) в части 22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 д) в части 3 слова "Пенсионным фондом Российской Федерации" заменить словами "Фондом пенсионного и социального страхования Российской Федерации"; е) в части 4 слова "Пенсионному фонду Российской Федерации" заменить словами "Фонду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ж) в части 9 слова "Пенсионного фонда Российской Федерации" заменить словами "Фонда пенсионного и социального страхования Российской Федерации"</w:t>
      </w:r>
    </w:p>
    <w:p>
      <w:r>
        <w:t>в статье 7: а) в наименовании слова "Пенсионного фонда Российской Федерации" заменить словами "Фонда пенсионного и социального страхования Российской Федерации"; б) в части 1: в абзаце первом слова "Пенсионного фонда Российской Федерации" заменить словами "Фонда пенсионного и социального страхования Российской Федерации"; в пункте 5 слова "Пенсионным фондом Российской Федерации" заменить словами "Фондом пенсионного и социального страхования Российской Федерации"; в) в части 2 слова "Пенсионном фонде Российской Федерации" заменить словами "Фонде пенсионного и социального страхования Российской Федерации"; г) в части 3 слова "Пенсионный фонд Российской Федерации" заменить словами "Фонд пенсионного и социального страхования Российской Федерации"; д) в части 5 слова "Пенсионном фонде Российской Федерации" заменить словами "Фонде пенсионного и социального страхования Российской Федерации"; е) в части 6 слова "Пенсионный фонд Российской Федерации" заменить словами "Фонд пенсионного и социального страхования Российской Федерации"; ж) в части 8: в абзаце первом слова "Пенсионного фонда Российской Федерации" заменить словами "Фонда пенсионного и социального страхования Российской Федерации"; в пункте 1 слова "Пенсионный фонд Российской Федерации" заменить словами "Фонд пенсионного и социального страхования Российской Федерации"; в пункте 2 слова "Пенсионным фондом Российской Федерации" заменить словами "Фондом пенсионного и социального страхования Российской Федерации"</w:t>
      </w:r>
    </w:p>
    <w:p>
      <w:r>
        <w:t>в статье 8: а) в наименовании слова "Пенсионный фонд Российской Федерации" заменить словами "Фонд пенсионного и социального страхования Российской Федерации"; б) в части 1 слова "Пенсионный фонд Российской Федерации" заменить словами "Фонд пенсионного и социального страхования Российской Федерации", слова "Пенсионному фонду Российской Федерации" заменить словами "Фонду пенсионного и социального страхования Российской Федерации"; в) в части 2 слова "Пенсионный фонд Российской Федерации" заменить словами "Фонд пенсионного и социального страхования Российской Федерации"; г) в части 4 слова "Пенсионный фонд Российской Федерации" заменить словами "Фонд пенсионного и социального страхования Российской Федерации"; д) в части 5 слова "Пенсионным фондом Российской Федерации" заменить словами "Фондом пенсионного и социального страхования Российской Федерации"; е) в части 6 слова "Пенсионный фонд Российской Федерации" заменить словами "Фонд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t>в статье 9: а) в наименовании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б) в части 1 слова "Пенсионным фондом Российской Федерации" заменить словами "Фондом пенсионного и социального страхования Российской Федерации"; в) в части 4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г) в части 5 слова "Пенсионный фонд Российской Федерации" заменить словами "Фонд пенсионного и социального страхования Российской Федерации"; д) в части 6 слова "Пенсионным фондом Российской Федерации" заменить словами "Фондом пенсионного и социального страхования Российской Федерации"; е) в части 7 слова "Пенсионный фонд Российской Федерации" заменить словами "Фонд пенсионного и социального страхования Российской Федерации"; ж) в части 8 слова "Пенсионным фондом Российской Федерации" заменить словами "Фондом пенсионного и социального страхования Российской Федерации"; з) в части 10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и) в части 11 слова "Пенсионного фонда Российской Федерации" заменить словами "Фонда пенсионного и социального страхования Российской Федерации"; к) в части 12 слова "Пенсионного фонда Российской Федерации" заменить словами "Фонда пенсионного и социального страхования Российской Федерации"</w:t>
      </w:r>
    </w:p>
    <w:p>
      <w:r>
        <w:t>в статье 10: а) в наименовании слова "Пенсионного фонда Российской Федерации" заменить словами "Фонда пенсионного и социального страхования Российской Федерации"; б) в части 1 слова "Пенсионным фондом Российской Федерации" заменить словами "Фондом пенсионного и социального страхования Российской Федерации"; в) в части 2: в абзаце первом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 в пункте 3 слова "Пенсионного фонда Российской Федерации" заменить словами "Фонда пенсионного и социального страхования Российской Федерации"</w:t>
      </w:r>
    </w:p>
    <w:p>
      <w:r>
        <w:t>в статье 11: а) в наименовании слова "Пенсионного фонда Российской Федерации" заменить словами "Фонда пенсионного и социального страхования Российской Федерации"; б) в части 1 слова "Пенсионный фонд Российской Федерации" заменить словами "Фонд пенсионного и социального страхования Российской Федерации"; в) в части 3 слова "Пенсионного фонда Российской Федерации" заменить словами "Фонда пенсионного и социального страхования Российской Федерации"; г) в части 13 слова "Пенсионным фондом Российской Федерации" заменить словами "Фондом пенсионного и социального страхования Российской Федерации"; д) в части 14 слова "Пенсионным фондом Российской Федерации" заменить словами "Фондом пенсионного и социального страхования Российской Федерации"; е) в части 15 слова "Пенсионный фонд Российской Федерации" заменить словами "Фонд пенсионного и социального страхования Российской Федерации"; ж) в части 16 слова "Пенсионным фондом Российской Федерации" заменить словами "Фондом пенсионного и социального страхования Российской Федерации"; з) в части 17 слова "Пенсионным фондом Российской Федерации" заменить словами "Фондом пенсионного и социального страхования Российской Федерации"; и) в части 18 слова "Пенсионному фонду Российской Федерации" заменить словами "Фонду пенсионного и социального страхования Российской Федерации"</w:t>
      </w:r>
    </w:p>
    <w:p>
      <w:r>
        <w:t>в статье 12: а) в наименовании слова "Пенсионном фонде Российской Федерации" заменить словами "Фонде пенсионного и социального страхования Российской Федерации"; б) в части 2 слова "Пенсионным фондом Российской Федерации" заменить словами "Фондом пенсионного и социального страхования Российской Федерации"; в) в части 4 слова "Пенсионным фондом Российской Федерации" заменить словами "Фондом пенсионного и социального страхования Российской Федерации"; г) в части 5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66</w:t>
      </w:r>
    </w:p>
    <w:p>
      <w:r>
        <w:t>Внести в Федеральный закон от 3 декабря 2012 года №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2014, № 52, ст. 7542; 2015, № 45, ст. 6204; 2018, № 24, ст. 3400; № 32, ст. 5100; 2020, № 31, ст. 5018; 2021, № 1, ст. 68; 2022, № 1, ст. 40; № 14, ст. 2203) следующие изменения</w:t>
      </w:r>
    </w:p>
    <w:p>
      <w:r>
        <w:t>в части 1 статьи 2: а) в подпункте "к" пункта 1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 б) в пункте 11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2 статьи 3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4: а) в пункте 1 части 1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б) в части 3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5: а) в части 5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б) в части 6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5 статьи 6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4 статьи 8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13: а) в пункте 1 части 3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 б) в части 4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16: а) в части 2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 б) в части 5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67</w:t>
      </w:r>
    </w:p>
    <w:p>
      <w:r>
        <w:t>Внести в Федеральный закон от 29 декабря 2012 года № 275-ФЗ "О государственном оборонном заказе" (Собрание законодательства Российской Федерации, 2012, № 53, ст. 7600; 2015, № 27, ст. 3950; 2016, № 27, ст. 4250; 2017, № 31, ст. 4786; 2018, № 31, ст. 4852; 2020, № 8, ст. 914; 2021, № 18, ст. 3076, 3077; 2022, № 9, ст. 1261; № 24, ст. 3932) следующие изменения</w:t>
      </w:r>
    </w:p>
    <w:p>
      <w:r>
        <w:t>в пункте 3 статьи 62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подпункте "а" пункта 2 части 1 статьи 83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t>в подпункте "а" пункта 3 статьи 84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t>в пункте 2 части 1 статьи 87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68</w:t>
      </w:r>
    </w:p>
    <w:p>
      <w:r>
        <w:t>В части 3 статьи 15 Федерального закона от 5 апреля 2013 года № 41-ФЗ "О Счетной палате Российской Федерации" (Собрание законодательства Российской Федерации, 2013, № 14, ст. 1649; 2014, № 45, ст. 6151; 2016, № 27, ст. 4169; 2017, № 7, ст. 1030; 2019, № 22, ст. 2662; Официальный интернет-портал правовой информации (www.pravo.gov.ru), 2022, 18 декабря, № 0001202212180001)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69</w:t>
      </w:r>
    </w:p>
    <w:p>
      <w:r>
        <w:t>В пункте 52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 30, ст. 4225; № 48, ст. 6637; № 49, ст. 6925; 2015, № 1, ст. 11, 51, 72; № 10, ст. 1418; № 29, ст. 4353; 2016, № 1, ст. 89; № 11, ст. 1493; № 27, ст. 4253, 4254, 4298; 2017, № 1, ст. 15, 41; № 9, ст. 1277; № 14, ст. 2004; № 24, ст. 3475; № 31, ст. 4747, 4780; 2018, № 1, ст. 59, 87, 88, 90; № 31, ст. 4861; № 45, ст. 6848; № 53, ст. 8428, 8444; 2019, № 18, ст. 2194, 2195; № 52, ст. 7767; 2020, № 9, ст. 1119; № 14, ст. 2028; № 17, ст. 2702; № 24, ст. 3754; № 52, ст. 8582; 2021, № 1, ст. 33, 78; № 18, ст. 3061; № 27, ст. 5105, 5188; 2022, № 11, ст. 1596; № 16, ст. 2606; № 27, ст. 4632; № 45, ст. 7665; № 50, ст. 8794) слова "Фондом социального страхования Российской Федерации" заменить словами "Фондом пенсионного и социального страхования Российской Федерации".</w:t>
      </w:r>
    </w:p>
    <w:p>
      <w:r>
        <w:rPr>
          <w:b/>
        </w:rPr>
        <w:t>Статья 70</w:t>
      </w:r>
    </w:p>
    <w:p>
      <w:r>
        <w:t>Внести в статью 61 Федерального закона от 4 декабря 2013 года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(Собрание законодательства Российской Федерации, 2013, № 49, ст. 6352; 2015, № 51, ст. 7244; 2016, № 52, ст. 7496; 2017, № 52, ст. 7936; 2018, № 51, ст. 7859; 2019, № 51, ст. 7487; 2020, № 50, ст. 8050; 2021, № 52, ст. 8988; 2022, № 50, ст. 8766) следующие изменения</w:t>
      </w:r>
    </w:p>
    <w:p>
      <w:r>
        <w:t>в части 1 слова "Пенсионным фондом Российской Федерации" заменить словами "Фондом пенсионного и социального страхования Российской Федерации"</w:t>
      </w:r>
    </w:p>
    <w:p>
      <w:r>
        <w:t>в части 2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71</w:t>
      </w:r>
    </w:p>
    <w:p>
      <w:r>
        <w:t>В статье 292 Федерального закона от 28 декабря 2013 года № 400-ФЗ "О страховых пенсиях" (Собрание законодательства Российской Федерации, 2013, № 52, ст. 6965; 2021, № 13, ст. 2139) слова "Пенсионный фонд Российской Федерации" заменить словами "Фонд пенсионного и социального страхования Российской Федерации".</w:t>
      </w:r>
    </w:p>
    <w:p>
      <w:r>
        <w:rPr>
          <w:b/>
        </w:rPr>
        <w:t>Статья 72</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 49, ст. 6919; 2015, № 27, ст. 4001; 2016, № 1, ст. 41; 2018, № 11, ст. 1584; № 32, ст. 5115; 2021, № 52, ст. 8974) следующие изменения</w:t>
      </w:r>
    </w:p>
    <w:p>
      <w:r>
        <w:t>в статье 2: а) в пункте 5 части 1 слова "Пенсионный фонд Российской Федерации" заменить словами "Фонд пенсионного и социального страхования Российской Федерации"; б) в пункте 1 части 2 слова "Пенсионном фонде Российской Федерации" заменить словами "Фонде пенсионного и социального страхования Российской Федерации"; в) в части 4: в абзаце первом слова "Пенсионный фонд Российской Федерации" заменить словами "Фонд пенсионного и социального страхования Российской Федерации"; в пункте 2 слова "Пенсионный фонд Российской Федерации" заменить словами "Фонд пенсионного и социального страхования Российской Федерации", слова "Пенсионном фонде Российской Федерации" заменить словами "Фонде пенсионного и социального страхования Российской Федерации"; в пункте 3 слова "Пенсионный фонд Российской Федерации" заменить словами "Фонд пенсионного и социального страхования Российской Федерации"; в пункте 4 слова "Пенсионный фонд Российской Федерации" заменить словами "Фонд пенсионного и социального страхования Российской Федерации"</w:t>
      </w:r>
    </w:p>
    <w:p>
      <w:r>
        <w:t>в статье 5: а) в абзаце восьмом части 1 слова "Пенсионный фонд Российской Федерации" заменить словами "Фонд пенсионного и социального страхования Российской Федерации"; б) в части 3: в подпункте "а" пункта 1 слова "Пенсионный фонд Российской Федерации" заменить словами "Фонд пенсионного и социального страхования Российской Федерации"; в пункте 2 слова "Пенсионный фонд Российской Федерации" заменить словами "Фонд пенсионного и социального страхования Российской Федерации"; в пункте 3 слова "Пенсионный фонд Российской Федерации" заменить словами "Фонд пенсионного и социального страхования Российской Федерации"; в) в части 5: в пункте 3 слова "Пенсионный фонд Российской Федерации" заменить словами "Фонд пенсионного и социального страхования Российской Федерации"; в пункте 4 слова "Пенсионный фонд Российской Федерации" заменить словами "Фонд пенсионного и социального страхования Российской Федерации"; в пункте 8 слова "Пенсионный фонд Российской Федерации" заменить словами "Фонд пенсионного и социального страхования Российской Федерации"; г) в абзаце первом части 6 слова "Пенсионный фонд Российской Федерации" заменить словами "Фонд пенсионного и социального страхования Российской Федерации"</w:t>
      </w:r>
    </w:p>
    <w:p>
      <w:r>
        <w:t>в статье 6: а) в части 1: в абзаце шестом слова "Пенсионном фонде Российской Федерации" заменить словами "Фонде пенсионного и социального страхования Российской Федерации"; в абзаце седьмом слова "Пенсионном фонде Российской Федерации" заменить словами "Фонде пенсионного и социального страхования Российской Федерации"; в абзаце восьмом слова "Пенсионном фонде Российской Федерации" заменить словами "Фонде пенсионного и социального страхования Российской Федерации"; в абзаце девятом слова "Пенсионном фонде Российской Федерации" заменить словами "Фонде пенсионного и социального страхования Российской Федерации"; в абзаце десятом слова "Пенсионном фонде Российской Федерации" заменить словами "Фонде пенсионного и социального страхования Российской Федерации"; б) в части 5 слова "Пенсионного фонда Российской Федерации" заменить словами "Фонда пенсионного и социального страхования Российской Федерации"; в) в части 8 слова "Пенсионному фонду Российской Федерации" заменить словами "Фонду пенсионного и социального страхования Российской Федерации"; г) в части 9 слова "Пенсионный фонд Российской Федерации" заменить словами "Фонд пенсионного и социального страхования Российской Федерации"; д) в части 10 слова "Пенсионного фонда Российской Федерации" заменить словами "Фонда пенсионного и социального страхования Российской Федерации", слова "Пенсионный фонд Российской Федерации" заменить словами "Фонд пенсионного и социального страхования Российской Федерации"; е) в части 11 слова "Пенсионного фонда Российской Федерации" заменить словами "Фонда пенсионного и социального страхования Российской Федерации", слова "Пенсионному фонду Российской Федерации" заменить словами "Фонду пенсионного и социального страхования Российской Федерации"</w:t>
      </w:r>
    </w:p>
    <w:p>
      <w:r>
        <w:t>в статье 7: а) в части 2 слова "Пенсионного фонда Российской Федерации" заменить словами "Фонда пенсионного и социального страхования Российской Федерации"; б) в части 3 слова "Пенсионный фонд Российской Федерации" заменить словами "Фонд пенсионного и социального страхования Российской Федерации"</w:t>
      </w:r>
    </w:p>
    <w:p>
      <w:r>
        <w:t>в статье 9: а) в наименовании слова "Пенсионного фонда Российской Федерации" заменить словами "Фонда пенсионного и социального страхования Российской Федерации"; б) в части 1 слова "Пенсионный фонд Российской Федерации" заменить словами "Фонд пенсионного и социального страхования Российской Федерации"; в) в абзаце первом части 3 слова "Пенсионный фонд Российской Федерации" заменить словами "Фонд пенсионного и социального страхования Российской Федерации"; г) в абзаце первом части 4 слова "Пенсионный фонд Российской Федерации" заменить словами "Фонд пенсионного и социального страхования Российской Федерации"; д) в части 5 слова "Пенсионному фонду Российской Федерации" заменить словами "Фонду пенсионного и социального страхования Российской Федерации"</w:t>
      </w:r>
    </w:p>
    <w:p>
      <w:r>
        <w:t>в части 2 статьи 10 слова "Пенсионный фонд Российской Федерации" заменить словами "Фонд пенсионного и социального страхования Российской Федерации"</w:t>
      </w:r>
    </w:p>
    <w:p>
      <w:r>
        <w:t>в части 5 статьи 13 слова "Пенсионного фонда Российской Федерации" заменить словами "Фонда пенсионного и социального страхования Российской Федерации"</w:t>
      </w:r>
    </w:p>
    <w:p>
      <w:r>
        <w:t>в статье 15: а) в части 11 слова "Пенсионным фондом Российской Федерации" заменить словами "Фондом пенсионного и социального страхования Российской Федерации"; б) в части 12 слова "Пенсионным фондом Российской Федерации" заменить словами "Фондом пенсионного и социального страхования Российской Федерации"; в) в части 2: в абзаце первом слова "Пенсионного фонда Российской Федерации" заменить словами "Фонда пенсионного и социального страхования Российской Федерации"; в пункте 2 слова "Пенсионном фонде Российской Федерации" заменить словами "Фонде пенсионного и социального страхования Российской Федерации"; г) в части 6 слова "Пенсионного фонда Российской Федерации" заменить словами "Фонда пенсионного и социального страхования Российской Федерации"; д) в части 13 слова "Пенсионным фондом Российской Федерации" заменить словами "Фондом пенсионного и социального страхования Российской Федерации"; е) в части 14 слова "Пенсионным фондом Российской Федерации" заменить словами "Фондом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части 2 статьи 18 слова "Пенсионный фонд Российской Федерации" заменить словами "Фонд пенсионного и социального страхования Российской Федерации"</w:t>
      </w:r>
    </w:p>
    <w:p>
      <w:r>
        <w:t>в статье 21: а) в части 2 слова "Пенсионный фонд Российской Федерации" заменить словами "Фонд пенсионного и социального страхования Российской Федерации"; б) в пункте 3 части 3 слова "Пенсионный фонд Российской Федерации" заменить словами "Фонд пенсионного и социального страхования Российской Федерации"; в) в части 6 слова "Пенсионный фонд Российской Федерации" заменить словами "Фонд пенсионного и социального страхования Российской Федерации"; г) в части 7 слова "Пенсионный фонд Российской Федерации" заменить словами "Фонд пенсионного и социального страхования Российской Федерации", слова "Пенсионному фонду Российской Федерации" заменить словами "Фонду пенсионного и социального страхования Российской Федерации"; д) в части 9 слова "Пенсионный фонд Российской Федерации" заменить словами "Фонд пенсионного и социального страхования Российской Федерации"</w:t>
      </w:r>
    </w:p>
    <w:p>
      <w:r>
        <w:rPr>
          <w:b/>
        </w:rPr>
        <w:t>Статья 73</w:t>
      </w:r>
    </w:p>
    <w:p>
      <w:r>
        <w:t>Внести в Федеральный закон от 28 декабря 2013 года № 424-ФЗ "О накопительной пенсии" (Собрание законодательства Российской Федерации, 2013, № 52, ст. 6989; 2018, № 31, ст. 4861; 2020, № 50, ст. 8074; 2021, № 13, ст. 2139; № 52, ст. 8974) следующие изменения</w:t>
      </w:r>
    </w:p>
    <w:p>
      <w:r>
        <w:t>в части 1 статьи 2 слова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исключить, слова "системе обязательного пенсионного страхования" заменить словами "системах обязательного пенсионного страхования и обязательного социального страхования"</w:t>
      </w:r>
    </w:p>
    <w:p>
      <w:r>
        <w:t>в части 2 статьи 3 слова "системе обязательного пенсионного страхования" заменить словами "системах обязательного пенсионного страхования и обязательного социального страхования"</w:t>
      </w:r>
    </w:p>
    <w:p>
      <w:r>
        <w:t>в статье 9: а) в части 3 слова "Пенсионный фонд Российской Федерации" заменить словами "Фонд пенсионного и социального страхования Российской Федерации"; б) в части 6 слова "Пенсионный фонд Российской Федерации" заменить словами "Фонд пенсионного и социального страхования Российской Федерации"; в) в части 7 слова "Пенсионный фонд Российской Федерации" заменить словами "Фонд пенсионного и социального страхования Российской Федерации"; г) в части 15 слова "Пенсионный фонд Российской Федерации" заменить словами "Фонд пенсионного и социального страхования Российской Федерации"</w:t>
      </w:r>
    </w:p>
    <w:p>
      <w:r>
        <w:t>в части 2 статьи 15 слова "Пенсионному фонду Российской Федерации" заменить словами "Фонду пенсионного и социального страхования Российской Федерации"</w:t>
      </w:r>
    </w:p>
    <w:p>
      <w:r>
        <w:t>в статье 152 слова "Пенсионный фонд Российской Федерации" заменить словами "Фонд пенсионного и социального страхования Российской Федерации"</w:t>
      </w:r>
    </w:p>
    <w:p>
      <w:r>
        <w:rPr>
          <w:b/>
        </w:rPr>
        <w:t>Статья 74</w:t>
      </w:r>
    </w:p>
    <w:p>
      <w:r>
        <w:t>В пункте 7 части 1 статьи 7 Федерального закона от 28 декабря 2013 года № 426-ФЗ "О специальной оценке условий труда" (Собрание законодательства Российской Федерации, 2013, № 52, ст. 6991; 2019, № 52, ст. 7769) слова "Пенсионный фонд Российской Федерации" заменить словами "Фонд пенсионного и социального страхования Российской Федерации".</w:t>
      </w:r>
    </w:p>
    <w:p>
      <w:r>
        <w:rPr>
          <w:b/>
        </w:rPr>
        <w:t>Статья 75</w:t>
      </w:r>
    </w:p>
    <w:p>
      <w:r>
        <w:t>Внести в Федеральный закон от 21 июля 2014 года № 208-ФЗ "Об особенностях пенсионного обеспечения граждан Российской Федерации, проживающих на территориях Республики Крым и города федерального значения Севастополя" (Собрание законодательства Российской Федерации, 2014, № 30, ст. 4209; 2016, № 27, ст. 4168; 2020, № 24, ст. 3755) следующие изменения</w:t>
      </w:r>
    </w:p>
    <w:p>
      <w:r>
        <w:t>в статье 5: а) в части 4 слова "Пенсионный фонд Российской Федерации" заменить словами "Фонд пенсионного и социального страхования Российской Федерации"; б) в части 41 слова "Пенсионный фонд Российской Федерации" заменить словами "Фонд пенсионного и социального страхования Российской Федерации"</w:t>
      </w:r>
    </w:p>
    <w:p>
      <w:r>
        <w:t>в статье 51: а) в пункте 5 части 2 слова "Фонда социального страхования Российской Федерации" заменить словами "Фонда пенсионного и социального страхования Российской Федерации"; б) в части 6 слова "Пенсионного фонда Российской Федерации" заменить словами "Фонда пенсионного и социального страхования Российской Федерации"</w:t>
      </w:r>
    </w:p>
    <w:p>
      <w:r>
        <w:t>в статье 6: а) в абзаце первом части 1 слова "Пенсионный фонд Российской Федерации" заменить словами "Фонд пенсионного и социального страхования Российской Федерации"; б) в части 2 слова "Пенсионному фонду Российской Федерации" заменить словами "Фонду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76</w:t>
      </w:r>
    </w:p>
    <w:p>
      <w:r>
        <w:t>Часть 10 статьи 7 Федерального закона от 21 июля 2014 года № 209-ФЗ "О государственной информационной системе жилищно-коммунального хозяйства" (Собрание законодательства Российской Федерации, 2014, № 30, ст. 4210; 2018, № 1, ст. 69; 2019, № 52, ст. 7841; 2021, № 9, ст. 1467; № 18, ст. 3065; № 24, ст. 4232; 2022, № 1, ст. 5) изложить в следующей редакции: "10.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 которым открыт индивидуальный лицевой счет в соответствии с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w:t>
      </w:r>
    </w:p>
    <w:p>
      <w:r>
        <w:rPr>
          <w:b/>
        </w:rPr>
        <w:t>Статья 77</w:t>
      </w:r>
    </w:p>
    <w:p>
      <w:r>
        <w:t>Внести в Федеральный закон от 22 декабря 2014 года № 421-ФЗ "Об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граждан, проживающих на территориях Республики Крым и города федерального значения Севастополя" (Собрание законодательства Российской Федерации, 2014, № 52, ст. 7532; 2018, № 53, ст. 8454) следующие изменения</w:t>
      </w:r>
    </w:p>
    <w:p>
      <w:r>
        <w:t>часть 4 статьи 2 дополнить словами ", а с 1 января 2023 года - Фондом пенсионного и социального страхования Российской Федерации за счет средств бюджета Фонда пенсионного и социального страхования Российской Федерации"</w:t>
      </w:r>
    </w:p>
    <w:p>
      <w:r>
        <w:t>в части 2 статьи 11 слова "Фондом социального страхования Российской Федерации" заменить словами "Фондом пенсионного и социального страхования Российской Федерации"</w:t>
      </w:r>
    </w:p>
    <w:p>
      <w:r>
        <w:rPr>
          <w:b/>
        </w:rPr>
        <w:t>Статья 78</w:t>
      </w:r>
    </w:p>
    <w:p>
      <w:r>
        <w:t>Внести в Федеральный закон от 29 декабря 2014 года № 473-ФЗ "О территориях опережающего социально-экономического развития в Российской Федерации" (Собрание законодательства Российской Федерации, 2015, № 1, ст. 26; 2016, № 27, ст. 4183; 2018, № 53, ст. 8454; 2022, № 29, ст. 5238) следующие изменения</w:t>
      </w:r>
    </w:p>
    <w:p>
      <w:r>
        <w:t>в наименовании главы 6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22: а) в наименовании слова "Фонда социального страхования Российской Федерации" заменить словами "Фонда пенсионного и социального страхования Российской Федерации"; б) в части 1 слова "Фонда социального страхования Российской Федерации" заменить словами "Фонда пенсионного и социального страхования Российской Федерации"; в) в абзаце первом части 2 слова "Фонда социального страхования Российской Федерации" заменить словами "Фонда пенсионного и социального страхования Российской Федерации"; г) в части 3 слова "Фонда социального страхования Российской Федерации" заменить словами "Фонда пенсионного и социального страхования Российской Федерации", слова "Фондом социального страхования Российской Федерации" заменить словами "Фондом пенсионного и социального страхования Российской Федерации"; д) в части 4 слова "Фонда социального страхования Российской Федерации" заменить словами "Фонда пенсионного и социального страхования Российской Федерации"; е) в части 5 слова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79</w:t>
      </w:r>
    </w:p>
    <w:p>
      <w:r>
        <w:t>Внести в статью 21 Кодекса административного судопроизводства Российской Федерации (Собрание законодательства Российской Федерации, 2015, № 10, ст. 1391; 2016, № 7, ст. 906) следующие изменения</w:t>
      </w:r>
    </w:p>
    <w:p>
      <w:r>
        <w:t>в пункте 1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пункте 11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80</w:t>
      </w:r>
    </w:p>
    <w:p>
      <w:r>
        <w:t>В пункте 11 части 1 статьи 63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4198, 4294; 2017, № 31, ст. 4767; 2019, № 30, ст. 4140; 2021, № 18, ст. 3064; № 27, ст. 5083; 2022, № 1, ст. 5, 18)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81</w:t>
      </w:r>
    </w:p>
    <w:p>
      <w:r>
        <w:t>Внести в статью 4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4176; 2018, № 1, ст. 20) следующие изменения</w:t>
      </w:r>
    </w:p>
    <w:p>
      <w:r>
        <w:t>часть 2 после слов "органами Фонда социального страхования Российской Федерации" дополнить словами "(за период до 31 декабря 2022 года включительно) или органами Фонда пенсионного и социального страхования Российской Федерации (начиная с 1 января 2023 года)"</w:t>
      </w:r>
    </w:p>
    <w:p>
      <w:r>
        <w:t>часть 3 после слов "доначисленных органами Пенсионного фонда Российской Федерации, органами Фонда социального страхования Российской Федерации" дополнить словами "(за период до 31 декабря 2022 года включительно) или органами Фонда пенсионного и социального страхования Российской Федерации (начиная с 1 января 2023 года)"</w:t>
      </w:r>
    </w:p>
    <w:p>
      <w:r>
        <w:t>часть 31 после слов "доначисленных органами Пенсионного фонда Российской Федерации, органами Фонда социального страхования Российской Федерации" дополнить словами "(за период до 31 декабря 2022 года включительно) или органами Фонда пенсионного и социального страхования Российской Федерации (начиная с 1 января 2023 года)"</w:t>
      </w:r>
    </w:p>
    <w:p>
      <w:r>
        <w:rPr>
          <w:b/>
        </w:rPr>
        <w:t>Статья 82</w:t>
      </w:r>
    </w:p>
    <w:p>
      <w:r>
        <w:t>Внести в Федеральный закон от 3 июля 2016 года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4183; 2018, № 1, ст. 20) следующие изменения</w:t>
      </w:r>
    </w:p>
    <w:p>
      <w:r>
        <w:t>в статье 19: а) часть 1 изложить в следующей редакции: "1. Передача органами Фонда пенсионного и социального страхования Российской Федерации налоговым органам сведений о суммах страховых взносов, пеней и штрафов, доначисленных органами Пенсионного фонда Российской Федерации,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 результатам контрольных мероприятий, предусмотренных статьей 20 настоящего Федерального закона и проведенных за отчетные (расчетные) периоды, истекшие до 1 января 2017 года, по которым имеются вступившие в силу решения о привлечении к ответственности (отказе в привлечении к ответственности) (за исключением сведений о суммах задолженности, пеней и штрафов, образовавшихся на 1 января 2017 года), осуществляется в порядке, утверждаемом федеральным органом исполнительной власти, уполномоченным по контролю и надзору в области налогов и сборов."; б) в части 2 слова "Пенсионного фонда Российской Федерации, органами Фонда социального страхования Российской Федерации" заменить словами "Фонда пенсионного и социального страхования Российской Федерации"; в) в части 3 слова "Пенсионного фонда Российской Федерации,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20 слова "соответствующими органами Пенсионного фонда Российской Федерации, Фонда социального страхования Российской Федерации" заменить словами "органами Фонда пенсионного и социального страхования Российской Федерации"</w:t>
      </w:r>
    </w:p>
    <w:p>
      <w:r>
        <w:t>в статье 21: а) в части 1 слова "соответствующими органами Пенсионного фонда Российской Федерации, Фонда социального страхования Российской Федерации" заменить словами "органами Фонда пенсионного и социального страхования Российской Федерации"; б) в части 2 слова "Пенсионного фонда Российской Федерации, органом Фонда социального страхования Российской Федерации" заменить словами "Фонда пенсионного и социального страхования Российской Федерации"; в) в части 4 слова "Пенсионного фонда Российской Федерации, орган Фонда социального страхования Российской Федерации направляют" заменить словами "Фонда пенсионного и социального страхования Российской Федерации направляет"</w:t>
      </w:r>
    </w:p>
    <w:p>
      <w:r>
        <w:t>в статье 23 слова "соответствующие органы Пенсионного фонда Российской Федерации, Фонда социального страхования Российской Федерации" заменить словами "органы Фонда пенсионного и социального страхования Российской Федерации"</w:t>
      </w:r>
    </w:p>
    <w:p>
      <w:r>
        <w:rPr>
          <w:b/>
        </w:rPr>
        <w:t>Статья 83</w:t>
      </w:r>
    </w:p>
    <w:p>
      <w:r>
        <w:t>Внести в Федеральный закон от 29 июля 2017 года №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 31, ст. 4765; 2018, № 53, ст. 8454) следующие изменения</w:t>
      </w:r>
    </w:p>
    <w:p>
      <w:r>
        <w:t>в наименовании главы 5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статье 23: а) в наименовании слова "Фонда социального страхования Российской Федерации" заменить словами "Фонда пенсионного и социального страхования Российской Федерации"; б) в части 1 слова "Фонда социального страхования Российской Федерации" заменить словами "Фонда пенсионного и социального страхования Российской Федерации"; в) в абзаце первом части 2 слова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84</w:t>
      </w:r>
    </w:p>
    <w:p>
      <w:r>
        <w:t>Внести в Федеральный закон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(Собрание законодательства Российской Федерации, 2017, № 31, ст. 4767; 2019, № 26, ст. 3317; № 31, ст. 4420; № 44, ст. 6180; 2020, № 29, ст. 4512; 2021, № 27, ст. 5101; 2022, № 1, ст. 5, 45; Официальный интернет-портал правовой информации (www.pravo.gov.ru), 2022, 19 декабря, № 0001202212190033) следующие изменения</w:t>
      </w:r>
    </w:p>
    <w:p>
      <w:r>
        <w:t>в пункте 5 части 3 статьи 3 слова "Пенсионным фондом Российской Федерации" заменить словами "Фондом пенсионного и социального страхования Российской Федерации"</w:t>
      </w:r>
    </w:p>
    <w:p>
      <w:r>
        <w:t>в статье 93: а) в подпункте "в" пункта 2 части 1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 б) в подпункте "а" пункта 3 части 3 слова "Пенсионный фонд Российской Федерации, Фонд социального страхования Российской Федерации" заменить словами "Фонд пенсионного и социального страхования Российской Федерации"</w:t>
      </w:r>
    </w:p>
    <w:p>
      <w:r>
        <w:t>в части 7 статьи 13 слова "Пенсионный фонд Российской Федерации" заменить словами "Фонд пенсионного и социального страхования Российской Федерации"</w:t>
      </w:r>
    </w:p>
    <w:p>
      <w:r>
        <w:rPr>
          <w:b/>
        </w:rPr>
        <w:t>Статья 85</w:t>
      </w:r>
    </w:p>
    <w:p>
      <w:r>
        <w:t>В части 2 статьи 11 Федерального закона от 28 декабря 2017 года № 436-ФЗ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2018, № 1, ст. 20)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86</w:t>
      </w:r>
    </w:p>
    <w:p>
      <w:r>
        <w:t>Внести в статью 4 Федерального закона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5084; № 53, ст. 8411) следующие изменения</w:t>
      </w:r>
    </w:p>
    <w:p>
      <w:r>
        <w:t>в наименовании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части 1 слова "Фонда социального страхования Российской Федерации" заменить словами "Фонда пенсионного и социального страхования Российской Федерации"</w:t>
      </w:r>
    </w:p>
    <w:p>
      <w:r>
        <w:t>в абзаце первом части 2 слова "Фонда социального страхования Российской Федерации" заменить словами "Фонда пенсионного и социального страхования Российской Федерации"</w:t>
      </w:r>
    </w:p>
    <w:p>
      <w:r>
        <w:rPr>
          <w:b/>
        </w:rPr>
        <w:t>Статья 87</w:t>
      </w:r>
    </w:p>
    <w:p>
      <w:r>
        <w:t>Внести в Федеральный закон от 3 октября 2018 года №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 41, ст. 6190; 2022, № 5, ст. 675; Официальный интернет-портал правовой информации (www.pravo.gov.ru), 2022, 19 декабря, № 0001202212190027) следующие изменения</w:t>
      </w:r>
    </w:p>
    <w:p>
      <w:r>
        <w:t>в пункте 7 статьи 7: а) в абзаце четвертом подпункта "б" слова "Пенсионного фонда Российской Федерации" заменить словами "Фонда пенсионного и социального страхования Российской Федерации"; б) в абзаце втором подпункта "в" слова "Пенсионного фонда Российской Федерации" заменить словами "Фонда пенсионного и социального страхования Российской Федерации"</w:t>
      </w:r>
    </w:p>
    <w:p>
      <w:r>
        <w:t>в статье 10: а) в части 7 слова "в 2023 году - 113 рублям 37 копейкам, в 2024 году - 119 рублям 61 копейке" заменить словами "в 2023 году - 123 рублям 77 копейкам, в 2024 году - 129 рублям 46 копейкам"; б) в части 8 слова "с 1 января 2023 года - 6 931 рублю 91 копейке, с 1 января 2024 года - 7 313 рублям 17 копейкам" заменить словами "с 1 января 2023 года - 7 567 рублям 33 копейкам, с 1 января 2024 года - 7 915 рублям 43 копейкам"; в) в части 10 слова "Пенсионным фондом Российской Федерации" заменить словами "Фондом пенсионного и социального страхования Российской Федерации"; г) в части 11 слова "Пенсионного фонда Российской Федерации" заменить словами "Фонда пенсионного и социального страхования Российской Федерации"; д) в части 12 слова "Пенсионного фонда Российской Федерации" заменить словами "Фонда пенсионного и социального страхования Российской Федерации",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88</w:t>
      </w:r>
    </w:p>
    <w:p>
      <w:r>
        <w:t>В части 7 статьи 6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2022, № 11, ст. 1596; № 12, ст. 1782; № 41, ст. 6939; № 43, ст. 7269; Официальный интернет-портал правовой информации (www.pravo.gov.ru), 2022, 19 декабря, № 0001202212190006) слова "Пенсионном фонде Российской Федерации, Фонде социального страхования Российской Федерации" заменить словами "Фонде пенсионного и социального страхования Российской Федерации".</w:t>
      </w:r>
    </w:p>
    <w:p>
      <w:r>
        <w:rPr>
          <w:b/>
        </w:rPr>
        <w:t>Статья 89</w:t>
      </w:r>
    </w:p>
    <w:p>
      <w:r>
        <w:t>Внести в статью 10 Федерального закона от 8 июня 2020 года № 168-ФЗ "О едином федеральном информационном регистре, содержащем сведения о населении Российской Федерации" (Собрание законодательства Российской Федерации, 2020, № 24, ст. 3742; 2022, № 29, ст. 5324) следующие изменения</w:t>
      </w:r>
    </w:p>
    <w:p>
      <w:r>
        <w:t>в части 9: а) в абзаце первом слова "Пенсионный фонд Российской Федерации" заменить словами "Фонд пенсионного и социального страхования Российской Федерации"; б) дополнить пунктом 3 следующего содержания: "3) о регистрации физических лиц в Фонде пенсионного и социального страхования Российской Федерации в качестве страхователя или снятии их с регистрационного учета."</w:t>
      </w:r>
    </w:p>
    <w:p>
      <w:r>
        <w:t>часть 10 признать утратившей силу</w:t>
      </w:r>
    </w:p>
    <w:p>
      <w:r>
        <w:rPr>
          <w:b/>
        </w:rPr>
        <w:t>Статья 90</w:t>
      </w:r>
    </w:p>
    <w:p>
      <w:r>
        <w:t>Внести в Федеральный закон от 22 декабря 2020 года № 437-ФЗ "О федеральной территории "Сириус" (Собрание законодательства Российской Федерации, 2020, № 52, ст. 8583; 2021, № 27, ст. 5099; 2022, № 50, ст. 8789) следующие изменения</w:t>
      </w:r>
    </w:p>
    <w:p>
      <w:r>
        <w:t>в части 7 статьи 4 слова "(руководителю высшего исполнительного органа государственной власти)" исключить</w:t>
      </w:r>
    </w:p>
    <w:p>
      <w:r>
        <w:t>в статье 8: а) пункт 3 части 1 изложить в следующей редакции: "3)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в соответствии с федеральными законами и иными нормативными правовыми актами, за исключением полномочий, указанных в пунктах 1, 2, 5, 6, 7, 10, 11, 26, 45, 54, 65, 67, 69, 70, 72, 87, 88, 89, 91, 92, 93, 94, 95, 96, 98, 103, 109, 110, 122, 128, 133, 134, 137, 141, 143, 144, 161, 168, 170 части 1 статьи 44 Федерального закона от 21 декабря 2021 года № 414-ФЗ "Об общих принципах организации публичной власти в субъектах Российской Федерации";"; б) в части 5: пункт 1 изложить в следующей редакции: "1) участвовать в осуществлении полномочий Российской Федерации по предметам ведения Российской Федерации, а также по предметам совместного ведения в порядке и на условиях, которые установлены статьей 48 Федерального закона от 21 декабря 2021 года № 414-ФЗ "Об общих принципах организации публичной власти в субъектах Российской Федерации" для участия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 пункт 2 изложить в следующей редакции: "2) реализовывать права органов местного самоуправления городского округа, установленные федеральными законами;"</w:t>
      </w:r>
    </w:p>
    <w:p>
      <w:r>
        <w:t>в пункте 4 части 1 статьи 12 слова "(руководителем высшего исполнительного органа государственной власти)" исключить</w:t>
      </w:r>
    </w:p>
    <w:p>
      <w:r>
        <w:t>в пункте 2 части 8 статьи 17 слова "законодательном (представительном) органе государственной власти" заменить словами "законодательном органе"</w:t>
      </w:r>
    </w:p>
    <w:p>
      <w:r>
        <w:t>в части 1 статьи 28 слова "законодательного (представительного) органа государственной власти" заменить словами "законодательного органа"</w:t>
      </w:r>
    </w:p>
    <w:p>
      <w:r>
        <w:t>в части 11 статьи 461 слова "(руководителем высшего исполнительного органа государственной власти субъекта Российской Федерации)" исключить</w:t>
      </w:r>
    </w:p>
    <w:p>
      <w:r>
        <w:rPr>
          <w:b/>
        </w:rPr>
        <w:t>Статья 91</w:t>
      </w:r>
    </w:p>
    <w:p>
      <w:r>
        <w:t>В статье 2 Федерального закона от 29 декабря 2020 года № 469-ФЗ "О внесении изменения в статью 34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2021, № 1, ст. 8) слова "Пенсионного фонда Российской Федерации" заменить словами "Фонда пенсионного и социального страхования Российской Федерации".</w:t>
      </w:r>
    </w:p>
    <w:p>
      <w:r>
        <w:rPr>
          <w:b/>
        </w:rPr>
        <w:t>Статья 92</w:t>
      </w:r>
    </w:p>
    <w:p>
      <w:r>
        <w:t>В части 2 статьи 8 Федерального закона от 30 декабря 2020 года № 491-ФЗ "О приобретении отдельных видов товаров, работ, услуг с использованием электронного сертификата" (Собрание законодательства Российской Федерации, 2021, № 1, ст. 30) слова "с 1 января 2023 года" заменить словами "с 1 января 2025 года".</w:t>
      </w:r>
    </w:p>
    <w:p>
      <w:r>
        <w:rPr>
          <w:b/>
        </w:rPr>
        <w:t>Статья 93</w:t>
      </w:r>
    </w:p>
    <w:p>
      <w:r>
        <w:t>Внести в статью 8 Федерального закона от 26 мая 2021 года № 153-ФЗ "О внесении изменений в отдельные законодательные акты Российской Федерации" (Собрание законодательства Российской Федерации, 2021, № 22, ст. 3688) следующие изменения</w:t>
      </w:r>
    </w:p>
    <w:p>
      <w:r>
        <w:t>в части 1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части 2 слова "Пенсионный фонд Российской Федерации" заменить словами "Фонд пенсионного и социального страхования Российской Федерации"</w:t>
      </w:r>
    </w:p>
    <w:p>
      <w:r>
        <w:t>в части 3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94</w:t>
      </w:r>
    </w:p>
    <w:p>
      <w:r>
        <w:t>Внести в статью 9 Федерального закона от 6 декабря 2021 года № 409-ФЗ "О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"О прожиточном минимуме в Российской Федерации" (Собрание законодательства Российской Федерации, 2021, № 50, ст. 8416) следующие изменения</w:t>
      </w:r>
    </w:p>
    <w:p>
      <w:r>
        <w:t>в части 4 слова "Пенсионный фонд Российской Федерации" заменить словами "Фонд пенсионного и социального страхования Российской Федерации", слова "Пенсионного фонда Российской Федерации" заменить словами "Фонда пенсионного и социального страхования Российской Федерации"</w:t>
      </w:r>
    </w:p>
    <w:p>
      <w:r>
        <w:t>в части 5 слова "Пенсионным фондом Российской Федерации" заменить словами "Фондом пенсионного и социального страхования Российской Федерации", слова "Пенсионному фонду Российской Федерации" заменить словами "Фонду пенсионного и социального страхования Российской Федерации"</w:t>
      </w:r>
    </w:p>
    <w:p>
      <w:r>
        <w:rPr>
          <w:b/>
        </w:rPr>
        <w:t>Статья 95</w:t>
      </w:r>
    </w:p>
    <w:p>
      <w:r>
        <w:t>В части 2 статьи 2 Федерального закона от 28 мая 2022 года № 140-ФЗ "О внесении изменений в статью 69 Федерального закона "О государственной социальной помощи" (Собрание законодательства Российской Федерации, 2022, № 22, ст. 3533)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96</w:t>
      </w:r>
    </w:p>
    <w:p>
      <w:r>
        <w:t>Статью 1 Федерального закона от 11 июня 2022 года № 182-ФЗ "О внесении изменений в отдельные законодательные акты Российской Федерации" (Собрание законодательства Российской Федерации, 2022, № 24, ст. 3942) исключить.</w:t>
      </w:r>
    </w:p>
    <w:p>
      <w:r>
        <w:rPr>
          <w:b/>
        </w:rPr>
        <w:t>Статья 97</w:t>
      </w:r>
    </w:p>
    <w:p>
      <w:r>
        <w:t>В части 4 статьи 6 Федерального закона от 14 июля 2022 года № 255-ФЗ "О контроле за деятельностью лиц, находящихся под иностранным влиянием" (Собрание законодательства Российской Федерации, 2022, № 29, ст. 5222) слова "Пенсионным фондом Российской Федерации" заменить словами "Фондом пенсионного и социального страхования Российской Федерации".</w:t>
      </w:r>
    </w:p>
    <w:p>
      <w:r>
        <w:rPr>
          <w:b/>
        </w:rPr>
        <w:t>Статья 98</w:t>
      </w:r>
    </w:p>
    <w:p>
      <w:r>
        <w:t>Признать утратившими силу</w:t>
      </w:r>
    </w:p>
    <w:p>
      <w:r>
        <w:t>пункт 5 статьи 40 Федерального закона от 8 декабря 1995 года № 193-ФЗ "О сельскохозяйственной кооперации" (Собрание законодательства Российской Федерации, 1995, № 50, ст. 4870)</w:t>
      </w:r>
    </w:p>
    <w:p>
      <w:r>
        <w:t>статью 3 Федерального закона от 4 мая 1999 года №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(Собрание законодательства Российской Федерации, 1999, № 18, ст. 2221)</w:t>
      </w:r>
    </w:p>
    <w:p>
      <w:r>
        <w:rPr>
          <w:b/>
        </w:rPr>
        <w:t>Статья 99</w:t>
      </w:r>
    </w:p>
    <w:p>
      <w:r>
        <w:rPr>
          <w:b/>
        </w:rPr>
        <w:t xml:space="preserve">1. </w:t>
      </w:r>
      <w:r>
        <w:t>Настоящий Федеральный закон вступает в силу с 1 января 2023 года, за исключением положений, для которых настоящей статьей установлены иные сроки вступления их в силу</w:t>
      </w:r>
    </w:p>
    <w:p>
      <w:r>
        <w:rPr>
          <w:b/>
        </w:rPr>
        <w:t xml:space="preserve">2. </w:t>
      </w:r>
      <w:r>
        <w:t>Статья 92 настоящего Федерального закона вступает в силу со дня официального опубликования настоящего Федерального закона</w:t>
      </w:r>
    </w:p>
    <w:p>
      <w:r>
        <w:rPr>
          <w:b/>
        </w:rPr>
        <w:t xml:space="preserve">3. </w:t>
      </w:r>
      <w:r>
        <w:t>Подпункт "а" пункта 2 и пункт 3 статьи 20, пункт 5 статьи 31 и пункт 4 статьи 58 настоящего Федерального закона вступают в силу с 1 марта 2023 года</w:t>
      </w:r>
    </w:p>
    <w:p>
      <w:r>
        <w:rPr>
          <w:b/>
        </w:rPr>
        <w:t xml:space="preserve">4. </w:t>
      </w:r>
      <w:r>
        <w:t>Пункт 3 статьи 26 и статья 47 настоящего Федерального закона вступают в силу с 1 июля 2023 года</w:t>
      </w:r>
    </w:p>
    <w:p>
      <w:r>
        <w:rPr>
          <w:b/>
        </w:rPr>
        <w:t xml:space="preserve">5. </w:t>
      </w:r>
      <w:r>
        <w:t>Действие положений подпунктов 6 и 17 пункта 4 статьи 33 Федерального закона от 15 декабря 2001 года № 167-ФЗ "Об обязательном пенсионном страховании в Российской Федерации" (в редакции настоящего Федерального закона) распространяется на правоотношения, возникшие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