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Кипр о взаимодействии в проведении гуманитарных операций при возникновении кризисных ситуаций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