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пробации в Российской Федерации</w:t>
      </w:r>
    </w:p>
    <w:p>
      <w:pPr>
        <w:pStyle w:val="Heading3"/>
      </w:pPr>
      <w:r>
        <w:t>Основные положения</w:t>
      </w:r>
    </w:p>
    <w:p>
      <w:r>
        <w:rPr>
          <w:b/>
        </w:rPr>
        <w:t>Статья 1. Предмет регулирования настоящего Федерального закона</w:t>
      </w:r>
    </w:p>
    <w:p>
      <w:r>
        <w:t>Настоящий Федеральный закон регулирует общественные отношения, возникающие в сфере организации и функционирования пробации в Российской Федерации, в том числе определяет цели, задачи и принципы пробации, правовое положение лиц, в отношении которых применяется пробация, направления деятельности и полномочия субъектов пробации в Российской Федерации.</w:t>
      </w:r>
    </w:p>
    <w:p>
      <w:r>
        <w:rPr>
          <w:b/>
        </w:rPr>
        <w:t>Статья 2. Правовая основа регулирования общественных отношений в сфере пробации</w:t>
      </w:r>
    </w:p>
    <w:p>
      <w:r>
        <w:t>Правовую основу регулирования общественных отношений в сфере пробации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законы и иные нормативные правовые акты субъектов Российской Федерации, содержащие нормы, регулирующие отношения в сфере реализации прав осужденных и лиц, отбывших уголовные наказания.</w:t>
      </w:r>
    </w:p>
    <w:p>
      <w:r>
        <w:rPr>
          <w:b/>
        </w:rPr>
        <w:t>Статья 3. Принципы пробации</w:t>
      </w:r>
    </w:p>
    <w:p>
      <w:r>
        <w:t>Пробация осуществляется на основе следующих принципов</w:t>
      </w:r>
    </w:p>
    <w:p>
      <w:r>
        <w:t>приоритет прав и законных интересов человека и гражданина</w:t>
      </w:r>
    </w:p>
    <w:p>
      <w:r>
        <w:t>гуманизм</w:t>
      </w:r>
    </w:p>
    <w:p>
      <w:r>
        <w:t>соблюдение законности</w:t>
      </w:r>
    </w:p>
    <w:p>
      <w:r>
        <w:t>рациональность применения мер принуждения, мер исправительного, социального и иного характера и мер стимулирования правопослушного поведения</w:t>
      </w:r>
    </w:p>
    <w:p>
      <w:r>
        <w:t>учет индивидуальных особенностей, обстоятельств и потребностей</w:t>
      </w:r>
    </w:p>
    <w:p>
      <w:r>
        <w:t>открытость (прозрачность)</w:t>
      </w:r>
    </w:p>
    <w:p>
      <w:r>
        <w:t>преемственность, непрерывность, добровольность при применении пробации</w:t>
      </w:r>
    </w:p>
    <w:p>
      <w:r>
        <w:rPr>
          <w:b/>
        </w:rPr>
        <w:t>Статья 4. Цели и задачи пробации</w:t>
      </w:r>
    </w:p>
    <w:p>
      <w:r>
        <w:rPr>
          <w:b/>
        </w:rPr>
        <w:t xml:space="preserve">1. </w:t>
      </w:r>
      <w:r>
        <w:t>Целями пробации являются коррекция социального поведения, ресоциализация, социальная адаптация и социальная реабилитация лиц, в отношении которых применяется пробация, предупреждение совершения ими новых преступлений</w:t>
      </w:r>
    </w:p>
    <w:p>
      <w:r>
        <w:rPr>
          <w:b/>
        </w:rPr>
        <w:t xml:space="preserve">2. </w:t>
      </w:r>
      <w:r>
        <w:t>Задачами пробации являются создание условий для оказания помощи лицам, в отношении которых применяется пробация, в вопросах восстановления социальных связей, востребованности профессиональных навыков и трудоустройства, обеспечения жильем, получения образования, реализации права на социальное обслуживание, получения медицинской, психологической и юридической помощи в соответствии с законодательством Российской Федерации, обеспечение гарантий защиты прав и свобод человека и гражданина</w:t>
      </w:r>
    </w:p>
    <w:p>
      <w:r>
        <w:rPr>
          <w:b/>
        </w:rPr>
        <w:t>Статья 5. Основные понятия, используемые в настоящем Федеральном законе</w:t>
      </w:r>
    </w:p>
    <w:p>
      <w:r>
        <w:rPr>
          <w:b/>
        </w:rPr>
        <w:t xml:space="preserve">1. </w:t>
      </w:r>
      <w:r>
        <w:t>Для целей настоящего Федерального закона используются следующие основные понятия</w:t>
      </w:r>
    </w:p>
    <w:p>
      <w:r>
        <w:rPr>
          <w:b/>
        </w:rPr>
        <w:t xml:space="preserve">2. </w:t>
      </w:r>
      <w:r>
        <w:t>Иные понятия, используемые в настоящем Федеральном законе, применяются в значениях, определенных законодательными актами Российской Федерации</w:t>
      </w:r>
    </w:p>
    <w:p>
      <w:r>
        <w:rPr>
          <w:b/>
        </w:rPr>
        <w:t xml:space="preserve">1. </w:t>
      </w:r>
      <w:r>
        <w:t>пробация - совокупность мер, применяемых в отношении осужденных, лиц, которым назначены иные меры уголовно-правового характера, и лиц, освобожденных из учреждений, исполняющих наказания в виде принудительных работ или лишения свободы, которые оказались в трудной жизненной ситуации, в том числе ресоциализация, социальная адаптация и социальная реабилитация, защита прав и законных интересов указанных лиц</w:t>
      </w:r>
    </w:p>
    <w:p>
      <w:r>
        <w:rPr>
          <w:b/>
        </w:rPr>
        <w:t xml:space="preserve">1. </w:t>
      </w:r>
      <w:r>
        <w:t>исполнительная пробация - вид пробации, представляющий собой совокупность мер, применяемых уголовно-исполнительными инспекциями в отношении лиц, находящихся в трудной жизненной ситуации, при исполнении наказаний, не связанных с изоляцией осужденных от общества (за исключением осужденных к штрафу, назначенному в качестве основного наказания, и принудительным работам), и иных мер уголовно-правового характера</w:t>
      </w:r>
    </w:p>
    <w:p>
      <w:r>
        <w:rPr>
          <w:b/>
        </w:rPr>
        <w:t xml:space="preserve">1. </w:t>
      </w:r>
      <w:r>
        <w:t>пенитенциарная пробация - вид пробации, применяемый в отношении осужденных в учреждениях, исполняющих наказания в виде принудительных работ или лишения свободы, представляющий собой совокупность мер, направленных на исправление осужденных, а также на подготовку осужденных, отбывающих наказания в виде принудительных работ или лишения свободы, к освобождению из указанных учреждений</w:t>
      </w:r>
    </w:p>
    <w:p>
      <w:r>
        <w:rPr>
          <w:b/>
        </w:rPr>
        <w:t xml:space="preserve">1. </w:t>
      </w:r>
      <w:r>
        <w:t>постпенитенциарная пробация - вид пробации, применяемый в отношении лиц, освободившихся из учреждений, исполняющих наказания в виде принудительных работ или лишения свободы, и оказавшихся в трудной жизненной ситуации, представляющий собой совокупность мер, направленных на ресоциализацию, социальную адаптацию и социальную реабилитацию</w:t>
      </w:r>
    </w:p>
    <w:p>
      <w:r>
        <w:rPr>
          <w:b/>
        </w:rPr>
        <w:t xml:space="preserve">1. </w:t>
      </w:r>
      <w:r>
        <w:t>ресоциализация - комплекс мер социально-экономического, педагогического, правового характера, осуществляемых субъектами профилактики правонарушений в соответствии с их компетенцией и лицами, участвующими в профилактике правонарушений, в целях реинтеграции в общество лиц, освобожденных из учреждений, исполняющих наказания в виде принудительных работ или лишения свободы, и (или) лиц, которым назначены иные меры уголовно-правового характера</w:t>
      </w:r>
    </w:p>
    <w:p>
      <w:r>
        <w:rPr>
          <w:b/>
        </w:rPr>
        <w:t xml:space="preserve">1. </w:t>
      </w:r>
      <w:r>
        <w:t>социальная адаптация - комплекс мероприятий, направленных на оказание лицам, в отношении которых применяется пробация, содействия в трудовом и бытовом устройстве, а также иной помощи в целях стимулирования правопослушного поведения</w:t>
      </w:r>
    </w:p>
    <w:p>
      <w:r>
        <w:rPr>
          <w:b/>
        </w:rPr>
        <w:t xml:space="preserve">1. </w:t>
      </w:r>
      <w:r>
        <w:t>социальная реабилитация - комплекс мероприятий по восстановлению утраченных социальных связей и функций лицами, в отношении которых применяется пробация</w:t>
      </w:r>
    </w:p>
    <w:p>
      <w:r>
        <w:rPr>
          <w:b/>
        </w:rPr>
        <w:t xml:space="preserve">1. </w:t>
      </w:r>
      <w:r>
        <w:t>лица, в отношении которых применяется пробация, - осужденные, лица, которым назначены иные меры уголовно-правового характера, и лица, освободившиеся из учреждений, исполняющих наказания в виде принудительных работ или лишения свободы, которые оказались в трудной жизненной ситуации</w:t>
      </w:r>
    </w:p>
    <w:p>
      <w:r>
        <w:rPr>
          <w:b/>
        </w:rPr>
        <w:t xml:space="preserve">1. </w:t>
      </w:r>
      <w:r>
        <w:t>трудная жизненная ситуация - обстоятельство или обстоятельства, которые ухудшают условия жизнедеятельности лиц, в отношении которых применяется пробация, и последствия которых они не могут преодолеть самостоятельно</w:t>
      </w:r>
    </w:p>
    <w:p>
      <w:r>
        <w:rPr>
          <w:b/>
        </w:rPr>
        <w:t xml:space="preserve">1. </w:t>
      </w:r>
      <w:r>
        <w:t>индивидуальная нуждаемость - потребность лиц, в отношении которых применяется пробация, в поддержке, необходимой для преодоления трудной жизненной ситуации</w:t>
      </w:r>
    </w:p>
    <w:p>
      <w:r>
        <w:rPr>
          <w:b/>
        </w:rPr>
        <w:t xml:space="preserve">1. </w:t>
      </w:r>
      <w:r>
        <w:t>индивидуальная программа ресоциализации, социальной адаптации и социальной реабилитации (далее - индивидуальная программа) - документ, включающий в себя меры правового и иного характера, направленные на ресоциализацию, социальную адаптацию и социальную реабилитацию, применяемые в отношении конкретного лица в зависимости от обстоятельств, характеристики его личности и его индивидуальной нуждаемости, а также сроки применения таких мер</w:t>
      </w:r>
    </w:p>
    <w:p>
      <w:r>
        <w:rPr>
          <w:b/>
        </w:rPr>
        <w:t xml:space="preserve">1. </w:t>
      </w:r>
      <w:r>
        <w:t>центр пробации - специализированная организация, создаваемая в целях оказания помощи лицам, в отношении которых применяется постпенитенциарная пробация, в том числе в предоставлении временного места пребывания</w:t>
      </w:r>
    </w:p>
    <w:p>
      <w:r>
        <w:rPr>
          <w:b/>
        </w:rPr>
        <w:t xml:space="preserve">1. </w:t>
      </w:r>
      <w:r>
        <w:t>единый реестр лиц, в отношении которых применяется пробация, - государственная информационная система, содержащая информацию о видах, сроках, результатах реализации мероприятий пробации, лицах, в отношении которых применяется пробация, об их индивидуальных программах, индивидуальной нуждаемости, оказанных мерах социальной помощи, отказах от применения пробации, иную информацию, относящуюся к сфере пробации</w:t>
      </w:r>
    </w:p>
    <w:p>
      <w:pPr>
        <w:pStyle w:val="Heading3"/>
      </w:pPr>
      <w:r>
        <w:t>Субъекты пробации и их полномочия</w:t>
      </w:r>
    </w:p>
    <w:p>
      <w:r>
        <w:rPr>
          <w:b/>
        </w:rPr>
        <w:t>Статья 6. Субъекты пробации</w:t>
      </w:r>
    </w:p>
    <w:p>
      <w:r>
        <w:rPr>
          <w:b/>
        </w:rPr>
        <w:t xml:space="preserve">1. </w:t>
      </w:r>
      <w:r>
        <w:t>Субъектами пробации являются</w:t>
      </w:r>
    </w:p>
    <w:p>
      <w:r>
        <w:rPr>
          <w:b/>
        </w:rPr>
        <w:t xml:space="preserve">2. </w:t>
      </w:r>
      <w:r>
        <w:t>Органы местного самоуправления вправе участвовать в процедурах пробации во взаимодействии с субъектами пробации</w:t>
      </w:r>
    </w:p>
    <w:p>
      <w:r>
        <w:rPr>
          <w:b/>
        </w:rPr>
        <w:t xml:space="preserve">3. </w:t>
      </w:r>
      <w:r>
        <w:t>В целях осуществления мероприятий ресоциализации, социальной адаптации и социальной реабилитации лиц, в отношении которых применяется пробация, могут привлекаться коммерческие и некоммерческие, в том числе религиозные, социально ориентированные некоммерческие организации, организации и общественные объединения, негосударственные (коммерческие и некоммерческие) организации социального обслуживания, предоставляющие социальные услуги, организации, осуществляющие образовательную деятельность, научные, медицинские организации, индивидуальные предприниматели, в том числе на основании соглашений, заключенных с субъектами пробации, общественные наблюдательные комиссии, а также граждане</w:t>
      </w:r>
    </w:p>
    <w:p>
      <w:r>
        <w:rPr>
          <w:b/>
        </w:rPr>
        <w:t xml:space="preserve">1. </w:t>
      </w:r>
      <w:r>
        <w:t>федеральные органы исполнительной власти</w:t>
      </w:r>
    </w:p>
    <w:p>
      <w:r>
        <w:rPr>
          <w:b/>
        </w:rPr>
        <w:t xml:space="preserve">1. </w:t>
      </w:r>
      <w:r>
        <w:t>органы государственной власти субъектов Российской Федерации</w:t>
      </w:r>
    </w:p>
    <w:p>
      <w:r>
        <w:rPr>
          <w:b/>
        </w:rPr>
        <w:t xml:space="preserve">1. </w:t>
      </w:r>
      <w:r>
        <w:t>учреждения уголовно-исполнительной системы</w:t>
      </w:r>
    </w:p>
    <w:p>
      <w:r>
        <w:rPr>
          <w:b/>
        </w:rPr>
        <w:t xml:space="preserve">1. </w:t>
      </w:r>
      <w:r>
        <w:t>органы службы занятости; (В редакции Федерального закона от 29.05.2024 № 108-ФЗ) 5) организации социального обслуживания</w:t>
      </w:r>
    </w:p>
    <w:p>
      <w:r>
        <w:rPr>
          <w:b/>
        </w:rPr>
        <w:t>Статья 7. Полномочия в сфере пробации федеральных органов исполнительной власти</w:t>
      </w:r>
    </w:p>
    <w:p>
      <w:r>
        <w:rPr>
          <w:b/>
        </w:rPr>
        <w:t xml:space="preserve">1.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исполнения уголовных наказаний, является субъектом пробации, к полномочиям которого относятся</w:t>
      </w:r>
    </w:p>
    <w:p>
      <w:r>
        <w:rPr>
          <w:b/>
        </w:rPr>
        <w:t xml:space="preserve">2. </w:t>
      </w:r>
      <w:r>
        <w:t>Федеральный орган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является субъектом пробации, к полномочиям которого относятся</w:t>
      </w:r>
    </w:p>
    <w:p>
      <w:r>
        <w:rPr>
          <w:b/>
        </w:rPr>
        <w:t xml:space="preserve">3.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является субъектом пробации, к полномочиям которого относится обеспечение взаимодействия органов внутренних дел с уголовно-исполнительными инспекциями по вопросам применения исполнительной и постпенитенциарной пробации</w:t>
      </w:r>
    </w:p>
    <w:p>
      <w:r>
        <w:rPr>
          <w:b/>
        </w:rPr>
        <w:t xml:space="preserve">4.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занятости населения и социальной защиты населения, является субъектом пробации, к полномочиям которого относятся</w:t>
      </w:r>
    </w:p>
    <w:p>
      <w:r>
        <w:rPr>
          <w:b/>
        </w:rPr>
        <w:t xml:space="preserve">5.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является субъектом пробации, к полномочиям которого относятся</w:t>
      </w:r>
    </w:p>
    <w:p>
      <w:r>
        <w:rPr>
          <w:b/>
        </w:rPr>
        <w:t xml:space="preserve">6.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является субъектом пробации, к полномочиям которого относятся</w:t>
      </w:r>
    </w:p>
    <w:p>
      <w:r>
        <w:rPr>
          <w:b/>
        </w:rPr>
        <w:t xml:space="preserve">1. </w:t>
      </w:r>
      <w:r>
        <w:t>нормативно-правовое регулирование в сфере пробации, в том числе определение порядка осуществления прав и исполнения обязанностей учреждений, исполняющих наказания в виде принудительных работ или лишения свободы, и уголовно-исполнительных инспекций в сфере пробации</w:t>
      </w:r>
    </w:p>
    <w:p>
      <w:r>
        <w:rPr>
          <w:b/>
        </w:rPr>
        <w:t xml:space="preserve">1. </w:t>
      </w:r>
      <w:r>
        <w:t>утверждение правил организации деятельности центров пробации</w:t>
      </w:r>
    </w:p>
    <w:p>
      <w:r>
        <w:rPr>
          <w:b/>
        </w:rPr>
        <w:t xml:space="preserve">1. </w:t>
      </w:r>
      <w:r>
        <w:t>мониторинг в пределах компетенции практики применения законодательства Российской Федерации в сфере пробации</w:t>
      </w:r>
    </w:p>
    <w:p>
      <w:r>
        <w:rPr>
          <w:b/>
        </w:rPr>
        <w:t xml:space="preserve">2. </w:t>
      </w:r>
      <w:r>
        <w:t>организация взаимодействия территориальных органов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с территориальными органами других федеральных органов исполнительной власти, органами государственной власти субъектов Российской Федерации, органами местного самоуправления, а также с общественными объединениями и религиозными организациями, гражданами</w:t>
      </w:r>
    </w:p>
    <w:p>
      <w:r>
        <w:rPr>
          <w:b/>
        </w:rPr>
        <w:t xml:space="preserve">2. </w:t>
      </w:r>
      <w:r>
        <w:t>контроль деятельности учреждений, исполняющих наказания в виде принудительных работ или лишения свободы, и уголовно-исполнительных инспекций в сфере пробации</w:t>
      </w:r>
    </w:p>
    <w:p>
      <w:r>
        <w:rPr>
          <w:b/>
        </w:rPr>
        <w:t xml:space="preserve">2. </w:t>
      </w:r>
      <w:r>
        <w:t>обеспечение взаимодействия учреждений, исполняющих наказания в виде принудительных работ или лишения свободы, и уголовно-исполнительных инспекций в сфере пробации с органами, учреждениями и организациями, являющимися субъектами пробации</w:t>
      </w:r>
    </w:p>
    <w:p>
      <w:r>
        <w:rPr>
          <w:b/>
        </w:rPr>
        <w:t xml:space="preserve">2. </w:t>
      </w:r>
      <w:r>
        <w:t>ведение единого реестра лиц, в отношении которых применяется пробация</w:t>
      </w:r>
    </w:p>
    <w:p>
      <w:r>
        <w:rPr>
          <w:b/>
        </w:rPr>
        <w:t xml:space="preserve">2. </w:t>
      </w:r>
      <w:r>
        <w:t>утверждение порядка ведения и ведение статистического учета в сфере пробации</w:t>
      </w:r>
    </w:p>
    <w:p>
      <w:r>
        <w:rPr>
          <w:b/>
        </w:rPr>
        <w:t xml:space="preserve">4. </w:t>
      </w:r>
      <w:r>
        <w:t>координация деятельности, осуществляемой в сфере постпенитенциарной пробации органами исполнительной власти субъектов Российской Федерации при предоставлении государственных услуг в сфере занятости и социальной защиты (обслуживания) населения, в том числе в части предоставления социальных услуг лицам, освобожденным из учреждений, исполняющих наказания в виде принудительных работ или лишения свободы, и оказавшимся в трудной жизненной ситуации</w:t>
      </w:r>
    </w:p>
    <w:p>
      <w:r>
        <w:rPr>
          <w:b/>
        </w:rPr>
        <w:t xml:space="preserve">4. </w:t>
      </w:r>
      <w:r>
        <w:t>утверждение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типового соглашения о взаимодействии учреждений, исполняющих наказания в виде принудительных работ или лишения свободы, и уголовно-исполнительных инспекций с органами службы занятости при осуществлении деятельности в сфере постпенитенциарной пробации; (В редакции Федерального закона от 29.05.2024 № 108-ФЗ) 3) формирование в пределах компетенции официальной статистической информации в части трудоустройства и предоставления социальных услуг в отношении лиц, освобожденных из учреждений, исполняющих наказания в виде принудительных работ или лишения свободы, и оказавшихся в трудной жизненной ситуации</w:t>
      </w:r>
    </w:p>
    <w:p>
      <w:r>
        <w:rPr>
          <w:b/>
        </w:rPr>
        <w:t xml:space="preserve">5. </w:t>
      </w:r>
      <w:r>
        <w:t>осуществление в пределах компетенции нормативно-правового регулирования в сфере пробации по вопросам получения общего образования, среднего профессионального образования, прохождения профессионального обучения лицами, в отношении которых применяется пробация</w:t>
      </w:r>
    </w:p>
    <w:p>
      <w:r>
        <w:rPr>
          <w:b/>
        </w:rPr>
        <w:t xml:space="preserve">5. </w:t>
      </w:r>
      <w:r>
        <w:t>утверждение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формы и порядка заключения типового соглашения о порядке взаимодействия образовательных организаций с учреждениями уголовно-исполнительной системы в целях содействия в получении общего образования, среднего профессионального образования, прохождении профессионального обучения лицами, в отношении которых применяется пробация</w:t>
      </w:r>
    </w:p>
    <w:p>
      <w:r>
        <w:rPr>
          <w:b/>
        </w:rPr>
        <w:t xml:space="preserve">6. </w:t>
      </w:r>
      <w:r>
        <w:t>осуществление в пределах компетенции нормативно-правового регулирования в сфере пробации по вопросам организации оказания медицинской помощи лицам, в отношении которых применяется пробация</w:t>
      </w:r>
    </w:p>
    <w:p>
      <w:r>
        <w:rPr>
          <w:b/>
        </w:rPr>
        <w:t xml:space="preserve">6. </w:t>
      </w:r>
      <w:r>
        <w:t>координация деятельности органов исполнительной власти субъектов Российской Федерации в сфере охраны здоровья при их информационном взаимодействии с администрациями учреждений, исполняющих наказания в виде принудительных работ или лишения свободы, в отношении освобождаемых от отбывания наказания осужденных, страдающих заболеваниями, представляющими опасность для окружающих, осуществляемом в порядке, предусмотренном Правительством Российской Федерации</w:t>
      </w:r>
    </w:p>
    <w:p>
      <w:r>
        <w:rPr>
          <w:b/>
        </w:rPr>
        <w:t xml:space="preserve">6. </w:t>
      </w:r>
      <w:r>
        <w:t>утверждение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формы и порядка заключения типового соглашения о взаимодействии органов исполнительной власти субъектов Российской Федерации в сфере охраны здоровья с учреждениями уголовно-исполнительной системы по вопросам применения пробации</w:t>
      </w:r>
    </w:p>
    <w:p>
      <w:r>
        <w:rPr>
          <w:b/>
        </w:rPr>
        <w:t>Статья 8. Права в сфере пробации органов государственной власти субъектов Российской Федерации</w:t>
      </w:r>
    </w:p>
    <w:p>
      <w:r>
        <w:t>В сфере пробации органы государственной власти субъектов Российской Федерации вправе</w:t>
      </w:r>
    </w:p>
    <w:p>
      <w:r>
        <w:t>принимать нормативные правовые акты в области содействия занятости населения, ресоциализации, социальной адаптации и социальной реабилитации осужденных и лиц, освобожденных из учреждений, исполняющих наказания в виде принудительных работ или лишения свободы</w:t>
      </w:r>
    </w:p>
    <w:p>
      <w:r>
        <w:t>разрабатывать и реализовывать меры по содействию занятости осужденных и лиц, освобожденных из учреждений, исполняющих наказания в виде принудительных работ или лишения свободы</w:t>
      </w:r>
    </w:p>
    <w:p>
      <w:r>
        <w:t>осуществлять организацию предоставления социальных услуг лицам, отбывшим уголовные наказания в виде принудительных работ или лишения свободы, и (или) лицам, которым были назначены иные меры уголовно-правового характера, которые оказались в трудной жизненной ситуации, в соответствии с законодательством Российской Федерации в сфере социального обслуживания</w:t>
      </w:r>
    </w:p>
    <w:p>
      <w:r>
        <w:t>при разработке и принятии государственных программ (подпрограмм) субъектов Российской Федерации предусматривать мероприятия, направленные на ресоциализацию, социальную адаптацию и социальную реабилитацию осужденных и лиц, освобожденных из учреждений, исполняющих наказания в виде принудительных работ или лишения свободы</w:t>
      </w:r>
    </w:p>
    <w:p>
      <w:r>
        <w:t>разрабатывать и реализовывать меры по экономическому стимулированию работодателей, трудоустраивающих осужденных и лиц, освобожденных из учреждений, исполняющих наказания в виде принудительных работ или лишения свободы</w:t>
      </w:r>
    </w:p>
    <w:p>
      <w:r>
        <w:rPr>
          <w:b/>
        </w:rPr>
        <w:t>Статья 9. Полномочия в сфере пробации органов службы занятости</w:t>
      </w:r>
    </w:p>
    <w:p>
      <w:r>
        <w:t>Органы службы занятости являются субъектами пробации, к полномочиям которых относятся</w:t>
      </w:r>
    </w:p>
    <w:p>
      <w:r>
        <w:t>содействие в трудоустройстве лицам, направленным в органы службы занятости уголовно-исполнительной инспекцией, в соответствии с законодательством о занятости населения</w:t>
      </w:r>
    </w:p>
    <w:p>
      <w:r>
        <w:t>взаимодействие с уголовно-исполнительными инспекциями на основе соглашения о взаимодействии, определяющего порядок информационного обмена, в том числе об имеющихся свободных рабочих местах и о вакантных должностях, об условиях труда, о заработной плате и квалификационных требованиях к соискателям вакансий, в целях содействия в трудоустройстве лицам, направленным в органы службы занятости уголовно-исполнительной инспекцией</w:t>
      </w:r>
    </w:p>
    <w:p>
      <w:r>
        <w:t>осуществление иных полномочий в сфере пробации, предусмотренных законодательством. (Статья в редакции Федерального закона от 29.05.2024 № 108-ФЗ)</w:t>
      </w:r>
    </w:p>
    <w:p>
      <w:r>
        <w:rPr>
          <w:b/>
        </w:rPr>
        <w:t>Статья 10. Обязанности в сфере пробации организаций социального обслуживания</w:t>
      </w:r>
    </w:p>
    <w:p>
      <w:r>
        <w:t>Организации социального обслуживания являются субъектами пробации, обеспечивающими лицам, отбывшим уголовные наказания в виде принудительных работ или лишения свободы, осужденным к наказаниям, не связанным с изоляцией от общества, и (или) которым были назначены иные меры уголовно-правового характера, признанным нуждающимися в социальном обслуживании</w:t>
      </w:r>
    </w:p>
    <w:p>
      <w:r>
        <w:t>предоставление социально-бытовых, социально-медицинских, социально-психологических, социально-педагогических, социально-трудовых, социально-правовых и срочных социальных услуг в соответствии с законодательством Российской Федерации о социальном обслуживании, в том числе предоставление временного места проживания</w:t>
      </w:r>
    </w:p>
    <w:p>
      <w:r>
        <w:t>содействие в получении медицинской, психологической, педагогической, юридической, социальной помощи, не относящейся к социальным услугам (социальное сопровождение), в соответствии с законодательством Российской Федерации о социальном обслуживании</w:t>
      </w:r>
    </w:p>
    <w:p>
      <w:pPr>
        <w:pStyle w:val="Heading3"/>
      </w:pPr>
      <w:r>
        <w:t>Исполнительная пробация</w:t>
      </w:r>
    </w:p>
    <w:p>
      <w:r>
        <w:rPr>
          <w:b/>
        </w:rPr>
        <w:t>Статья 11. Основные направления деятельности в сфере исполнительной пробации</w:t>
      </w:r>
    </w:p>
    <w:p>
      <w:r>
        <w:rPr>
          <w:b/>
        </w:rPr>
        <w:t xml:space="preserve">1. </w:t>
      </w:r>
      <w:r>
        <w:t>Исполнительная пробация применяется к следующим лицам, находящимся в трудной жизненной ситуации</w:t>
      </w:r>
    </w:p>
    <w:p>
      <w:r>
        <w:rPr>
          <w:b/>
        </w:rPr>
        <w:t xml:space="preserve">2. </w:t>
      </w:r>
      <w:r>
        <w:t>Основными направлениями деятельности в сфере исполнительной пробации являются ресоциализация, социальная адаптация и социальная реабилитация лиц, указанных в части 1 настоящей статьи</w:t>
      </w:r>
    </w:p>
    <w:p>
      <w:r>
        <w:rPr>
          <w:b/>
        </w:rPr>
        <w:t xml:space="preserve">3. </w:t>
      </w:r>
      <w:r>
        <w:t>Меры, направленные на ресоциализацию, социальную адаптацию и социальную реабилитацию лиц, указанных в части 1 настоящей статьи, осуществляются в порядке, установленном главами 5 и 6 настоящего Федерального закона</w:t>
      </w:r>
    </w:p>
    <w:p>
      <w:r>
        <w:rPr>
          <w:b/>
        </w:rPr>
        <w:t xml:space="preserve">1. </w:t>
      </w:r>
      <w:r>
        <w:t>осужденным к наказаниям, не связанным с изоляцией от общества (за исключением осужденных к штрафу, назначенному в качестве основного наказания, и принудительным работам)</w:t>
      </w:r>
    </w:p>
    <w:p>
      <w:r>
        <w:rPr>
          <w:b/>
        </w:rPr>
        <w:t xml:space="preserve">1. </w:t>
      </w:r>
      <w:r>
        <w:t>освобожденным условно-досрочно от отбывания наказаний в виде лишения свободы или принудительных работ</w:t>
      </w:r>
    </w:p>
    <w:p>
      <w:r>
        <w:rPr>
          <w:b/>
        </w:rPr>
        <w:t xml:space="preserve">1. </w:t>
      </w:r>
      <w:r>
        <w:t>условно осужденным</w:t>
      </w:r>
    </w:p>
    <w:p>
      <w:r>
        <w:rPr>
          <w:b/>
        </w:rPr>
        <w:t xml:space="preserve">1. </w:t>
      </w:r>
      <w:r>
        <w:t>осужденным, которым судом предоставлена отсрочка отбывания наказания</w:t>
      </w:r>
    </w:p>
    <w:p>
      <w:r>
        <w:rPr>
          <w:b/>
        </w:rPr>
        <w:t xml:space="preserve">1. </w:t>
      </w:r>
      <w:r>
        <w:t>осужденным, которым назначено основное наказание в виде штрафа, лишения права занимать определенные должности или заниматься определенной деятельностью, обязательных работ, исправительных работ или ограничения свободы и на которых судом возложена обязанность пройти лечение от наркомании и медицинскую и (или) социальную реабилитацию</w:t>
      </w:r>
    </w:p>
    <w:p>
      <w:r>
        <w:rPr>
          <w:b/>
        </w:rPr>
        <w:t xml:space="preserve">1. </w:t>
      </w:r>
      <w:r>
        <w:t>осужденным, которым неотбытая часть наказания заменена более мягким видом наказания (за исключением случаев замены наказания в виде лишения свободы принудительными работами)</w:t>
      </w:r>
    </w:p>
    <w:p>
      <w:r>
        <w:rPr>
          <w:b/>
        </w:rPr>
        <w:t>Статья 12. Основания и сроки применения исполнительной пробации</w:t>
      </w:r>
    </w:p>
    <w:p>
      <w:r>
        <w:rPr>
          <w:b/>
        </w:rPr>
        <w:t xml:space="preserve">1. </w:t>
      </w:r>
      <w:r>
        <w:t>Основаниями применения исполнительной пробации являются обращение лица (его законного представителя), указанного в части 1 статьи 11 настоящего Федерального закона, в уголовно-исполнительную инспекцию с заявлением об оказании содействия в ресоциализации, социальной адаптации и социальной реабилитации в соответствии со статьей 31 настоящего Федерального закона и принятие по результатам проведения оценки индивидуальной нуждаемости решения о целесообразности оказания содействия в ресоциализации, социальной адаптации и социальной реабилитации</w:t>
      </w:r>
    </w:p>
    <w:p>
      <w:r>
        <w:rPr>
          <w:b/>
        </w:rPr>
        <w:t xml:space="preserve">2. </w:t>
      </w:r>
      <w:r>
        <w:t>Срок применения исполнительной пробации определяется индивидуальной программой, но не может быть более срока отбывания наказания или применения иной меры уголовно-правового характера</w:t>
      </w:r>
    </w:p>
    <w:p>
      <w:pPr>
        <w:pStyle w:val="Heading3"/>
      </w:pPr>
      <w:r>
        <w:t>Пенитенциарная пробация</w:t>
      </w:r>
    </w:p>
    <w:p>
      <w:r>
        <w:rPr>
          <w:b/>
        </w:rPr>
        <w:t>Статья 13. Основные направления деятельности в сфере пенитенциарной пробации</w:t>
      </w:r>
    </w:p>
    <w:p>
      <w:r>
        <w:rPr>
          <w:b/>
        </w:rPr>
        <w:t xml:space="preserve">1. </w:t>
      </w:r>
      <w:r>
        <w:t>Пенитенциарная пробация применяется в отношении осужденных к наказаниям в виде принудительных работ или лишения свободы в период отбывания наказания, а также в период их подготовки к освобождению</w:t>
      </w:r>
    </w:p>
    <w:p>
      <w:r>
        <w:rPr>
          <w:b/>
        </w:rPr>
        <w:t xml:space="preserve">2. </w:t>
      </w:r>
      <w:r>
        <w:t>Пенитенциарная пробация осуществляется по следующим основным направлениям</w:t>
      </w:r>
    </w:p>
    <w:p>
      <w:r>
        <w:rPr>
          <w:b/>
        </w:rPr>
        <w:t xml:space="preserve">2. </w:t>
      </w:r>
      <w:r>
        <w:t>проведение социальной и воспитательной работы с осужденными к наказаниям в виде принудительных работ или лишения свободы, оказание им психологической помощи в соответствии с уголовно-исполнительным законодательством</w:t>
      </w:r>
    </w:p>
    <w:p>
      <w:r>
        <w:rPr>
          <w:b/>
        </w:rPr>
        <w:t xml:space="preserve">2. </w:t>
      </w:r>
      <w:r>
        <w:t>социальная реабилитация осужденных, отбывающих наказания</w:t>
      </w:r>
    </w:p>
    <w:p>
      <w:r>
        <w:rPr>
          <w:b/>
        </w:rPr>
        <w:t xml:space="preserve">2. </w:t>
      </w:r>
      <w:r>
        <w:t>подготовка осужденных к освобождению из учреждений, исполняющих наказания, и оказание осужденным содействия в получении социальной помощи, трудовом и бытовом устройстве</w:t>
      </w:r>
    </w:p>
    <w:p>
      <w:r>
        <w:rPr>
          <w:b/>
        </w:rPr>
        <w:t>Статья 14. Проведение социальной и воспитательной работы с осужденными к наказаниям в виде принудительных работ или лишения свободы, оказание им психологической помощи</w:t>
      </w:r>
    </w:p>
    <w:p>
      <w:r>
        <w:rPr>
          <w:b/>
        </w:rPr>
        <w:t xml:space="preserve">1. </w:t>
      </w:r>
      <w:r>
        <w:t>В учреждениях, исполняющих наказания в виде принудительных работ или лишения свободы, в целях ресоциализации, социальной адаптации и социальной реабилитации после освобождения, коррекции поведения проводится социальная и воспитательная работа с осужденными, с их согласия им может оказываться психологическая помощь</w:t>
      </w:r>
    </w:p>
    <w:p>
      <w:r>
        <w:rPr>
          <w:b/>
        </w:rPr>
        <w:t xml:space="preserve">2. </w:t>
      </w:r>
      <w:r>
        <w:t>Социальная и воспитательная работа с осужденными к наказаниям в виде принудительных работ или лишения свободы, оказание им психологической помощи осуществляются в порядке, установленном уголовно-исполнительным законодательством и нормативными правовыми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w:t>
      </w:r>
    </w:p>
    <w:p>
      <w:r>
        <w:rPr>
          <w:b/>
        </w:rPr>
        <w:t>Статья 15. Социальная реабилитация осужденных, отбывающих наказания</w:t>
      </w:r>
    </w:p>
    <w:p>
      <w:r>
        <w:rPr>
          <w:b/>
        </w:rPr>
        <w:t xml:space="preserve">1. </w:t>
      </w:r>
      <w:r>
        <w:t>Для формирования новой системы установок, норм и моральных ценностей, соответствующих навыков социального поведения в учреждениях, исполняющих наказания в виде принудительных работ или лишения свободы, проводится работа по восстановлению и укреплению социальных связей осужденных</w:t>
      </w:r>
    </w:p>
    <w:p>
      <w:r>
        <w:rPr>
          <w:b/>
        </w:rPr>
        <w:t xml:space="preserve">2. </w:t>
      </w:r>
      <w:r>
        <w:t>Учреждения, исполняющие наказания в виде принудительных работ или лишения свободы, оказывают содействие осужденным в укреплении социальных связей с родственниками, лицами, оказывающими положительное влияние на поведение осужденных, трудовыми коллективами и организациями, осуществляющими образовательную деятельность, некоммерческими организациями, а также в розыске родственников и иных лиц. К работе по восстановлению и укреплению семейных и социальных связей могут привлекаться общественные объединения и религиозные организации, добровольцы (волонтеры), родственники осужденных и иные лица, имеющие положительное влияние на поведение осужденных</w:t>
      </w:r>
    </w:p>
    <w:p>
      <w:r>
        <w:rPr>
          <w:b/>
        </w:rPr>
        <w:t xml:space="preserve">3. </w:t>
      </w:r>
      <w:r>
        <w:t>В целях оказания осужденным содействия в розыске родственников и иных лиц учреждения, исполняющие наказания в виде принудительных работ или лишения свободы, вправе направлять соответствующие запросы в органы записи актов гражданского состояния, адресно-справочные бюро и иные организации</w:t>
      </w:r>
    </w:p>
    <w:p>
      <w:r>
        <w:rPr>
          <w:b/>
        </w:rPr>
        <w:t>Статья 16. Подготовка осужденных к освобождению из учреждений, исполняющих наказания, и оказание таким осужденным содействия в получении социальной помощи, трудовом и бытовом устройстве</w:t>
      </w:r>
    </w:p>
    <w:p>
      <w:r>
        <w:rPr>
          <w:b/>
        </w:rPr>
        <w:t xml:space="preserve">1. </w:t>
      </w:r>
      <w:r>
        <w:t>Администрация учреждения, исполняющего наказание в виде принудительных работ или лишения свободы, в срок не позднее девяти месяцев до истечения срока наказания, а в отношении осужденных к наказаниям в виде принудительных работ или лишения свободы на срок до девяти месяцев - после прибытия в учреждение, исполняющее наказание в виде принудительных работ или лишения свободы, осуществляет подготовку осужденных к освобождению и оказывает им содействие в трудовом и бытовом устройстве в соответствии с уголовно-исполнительным законодательством. Осужденный в письменной форме уведомляется о праве на обращение к администрации учреждения, исполняющего наказание в виде принудительных работ или лишения свободы, в котором он отбывает наказание, с заявлением об оказании содействия уголовно-исполнительной инспекцией по избранному месту жительства (месту пребывания) в ресоциализации, социальной адаптации и социальной реабилитации либо в случае отказа от обращения с указанным заявлением к администрации соответствующего учреждения - о сохранении права на обращение с таким заявлением непосредственно в уголовно-исполнительную инспекцию по избранному месту жительства (месту пребывания) в течение шести месяцев со дня освобождения</w:t>
      </w:r>
    </w:p>
    <w:p>
      <w:r>
        <w:rPr>
          <w:b/>
        </w:rPr>
        <w:t xml:space="preserve">2. </w:t>
      </w:r>
      <w:r>
        <w:t>При обращении осужденного к администрации учреждения, исполняющего наказание в виде принудительных работ или лишения свободы, с заявлением в соответствии с частью 1 настоящей статьи администрацией указанного учреждения в порядке и сроки, предусмотренные статьей 31 настоящего Федерального закона, проводится оценка индивидуальной нуждаемости осужденного и в случае принятия решения о целесообразности оказания содействия осужденному в ресоциализации, социальной адаптации и социальной реабилитации осуществляется подготовка индивидуальной программы</w:t>
      </w:r>
    </w:p>
    <w:p>
      <w:r>
        <w:rPr>
          <w:b/>
        </w:rPr>
        <w:t xml:space="preserve">3. </w:t>
      </w:r>
      <w:r>
        <w:t>После ознакомления осужденного к наказанию в виде принудительных работ или лишения свободы с индивидуальной программой соответствующая информация направляется в уголовно-исполнительную инспекцию по избранному осужденным месту жительства (месту пребывания). Осужденному выдается уведомление, содержащее информацию об адресе, абонентском номере уголовно-исполнительной инспекции и о должностных лицах, в обязанности которых входит оказание содействия в ресоциализации, социальной адаптации и социальной реабилитации. Форма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
        <w:rPr>
          <w:b/>
        </w:rPr>
        <w:t xml:space="preserve">4. </w:t>
      </w:r>
      <w:r>
        <w:t>Администрации учреждений, исполняющих наказания в виде принудительных работ или лишения свободы, оказывают содействие осужденным, освобождающимся из указанных учреждений, в получении социальной помощи, трудовом и бытовом устройстве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
        <w:rPr>
          <w:b/>
        </w:rPr>
        <w:t xml:space="preserve">5. </w:t>
      </w:r>
      <w:r>
        <w:t>Социальная помощь и содействие в трудовом и бытовом устройстве могут предусматривать</w:t>
      </w:r>
    </w:p>
    <w:p>
      <w:r>
        <w:rPr>
          <w:b/>
        </w:rPr>
        <w:t xml:space="preserve">5. </w:t>
      </w:r>
      <w:r>
        <w:t>организацию получения среднего профессионального образования по программам подготовки квалифицированных рабочих, служащих, прохождения профессионального обучения в соответствии с законодательством Российской Федерации</w:t>
      </w:r>
    </w:p>
    <w:p>
      <w:r>
        <w:rPr>
          <w:b/>
        </w:rPr>
        <w:t xml:space="preserve">5. </w:t>
      </w:r>
      <w:r>
        <w:t>содействие в получении высшего образования</w:t>
      </w:r>
    </w:p>
    <w:p>
      <w:r>
        <w:rPr>
          <w:b/>
        </w:rPr>
        <w:t xml:space="preserve">5. </w:t>
      </w:r>
      <w:r>
        <w:t>организацию мероприятий, способствующих трудоустройству осужденных после их освобождения</w:t>
      </w:r>
    </w:p>
    <w:p>
      <w:r>
        <w:rPr>
          <w:b/>
        </w:rPr>
        <w:t xml:space="preserve">5. </w:t>
      </w:r>
      <w:r>
        <w:t>заблаговременное информирование об освобождении осужденного его родственников либо иных лиц</w:t>
      </w:r>
    </w:p>
    <w:p>
      <w:r>
        <w:rPr>
          <w:b/>
        </w:rPr>
        <w:t xml:space="preserve">5. </w:t>
      </w:r>
      <w:r>
        <w:t>предоставление контактной информации иных должностных лиц и организаций, к которым (в которые) может обратиться осужденный, освобождаемый из учреждения, исполняющего наказание в виде принудительных работ или лишения свободы, проведение телефонных переговоров с указанными лицами и представителями указанных организаций</w:t>
      </w:r>
    </w:p>
    <w:p>
      <w:r>
        <w:rPr>
          <w:b/>
        </w:rPr>
        <w:t xml:space="preserve">5. </w:t>
      </w:r>
      <w:r>
        <w:t>открытие индивидуального лицевого счета и оформление документа, подтверждающего регистрацию в системе индивидуального (персонифицированного) учета и содержащего сведения о страховом номере индивидуального лицевого счета, присвоение индивидуального номера налогоплательщика, оформление паспорта, пенсионного удостоверения, полиса обязательного медицинского страхования</w:t>
      </w:r>
    </w:p>
    <w:p>
      <w:r>
        <w:rPr>
          <w:b/>
        </w:rPr>
        <w:t xml:space="preserve">5. </w:t>
      </w:r>
      <w:r>
        <w:t>обеспечение бесплатного проезда к месту жительства, продуктами питания или деньгами на время проезда в соответствии с уголовно-исполнительным законодательством</w:t>
      </w:r>
    </w:p>
    <w:p>
      <w:r>
        <w:rPr>
          <w:b/>
        </w:rPr>
        <w:t xml:space="preserve">5. </w:t>
      </w:r>
      <w:r>
        <w:t>при отсутствии необходимой по сезону одежды или средств на ее приобретение обеспечение одеждой за счет средств федерального бюджета в соответствии с уголовно-исполнительным законодательством</w:t>
      </w:r>
    </w:p>
    <w:p>
      <w:r>
        <w:rPr>
          <w:b/>
        </w:rPr>
        <w:t xml:space="preserve">5. </w:t>
      </w:r>
      <w:r>
        <w:t>при отсутствии денежных средств у осужденного выплату в соответствии с уголовно-исполнительным законодательством единовременного денежного пособия в размере, устанавливаемом Правительством Российской Федерации</w:t>
      </w:r>
    </w:p>
    <w:p>
      <w:r>
        <w:rPr>
          <w:b/>
        </w:rPr>
        <w:t xml:space="preserve">5. </w:t>
      </w:r>
      <w:r>
        <w:t>организацию сопровождения к месту жительства осужденного, освобождаемого из учреждения, исполняющего наказание в виде принудительных работ или лишения свободы, родственниками, иными лицами, в том числе добровольцами (волонтерами), либо работником указанного учреждения</w:t>
      </w:r>
    </w:p>
    <w:p>
      <w:r>
        <w:rPr>
          <w:b/>
        </w:rPr>
        <w:t xml:space="preserve">5. </w:t>
      </w:r>
      <w:r>
        <w:t>получение характеристики по месту отбывания наказания, характеристики психолога, справки о размере заработной платы, медицинских документов (их копий) и выписок из них</w:t>
      </w:r>
    </w:p>
    <w:p>
      <w:r>
        <w:rPr>
          <w:b/>
        </w:rPr>
        <w:t>Статья 17. Обязанности и права учреждений, исполняющих наказания в виде принудительных работ или лишения свободы, в сфере пенитенциарной пробации</w:t>
      </w:r>
    </w:p>
    <w:p>
      <w:r>
        <w:rPr>
          <w:b/>
        </w:rPr>
        <w:t xml:space="preserve">1. </w:t>
      </w:r>
      <w:r>
        <w:t>Учреждения, исполняющие наказания в виде принудительных работ или лишения свободы, обязаны осуществлять</w:t>
      </w:r>
    </w:p>
    <w:p>
      <w:r>
        <w:rPr>
          <w:b/>
        </w:rPr>
        <w:t xml:space="preserve">2. </w:t>
      </w:r>
      <w:r>
        <w:t>Учреждения, исполняющие наказания в виде принудительных работ или лишения свободы, имеют право</w:t>
      </w:r>
    </w:p>
    <w:p>
      <w:r>
        <w:rPr>
          <w:b/>
        </w:rPr>
        <w:t xml:space="preserve">3. </w:t>
      </w:r>
      <w:r>
        <w:t>Порядок исполнения обязанностей и осуществления прав, установленных соответственно частями 1 и 2 настоящей статьи,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
        <w:rPr>
          <w:b/>
        </w:rPr>
        <w:t xml:space="preserve">1. </w:t>
      </w:r>
      <w:r>
        <w:t>проведение социальной и воспитательной работы с осужденными</w:t>
      </w:r>
    </w:p>
    <w:p>
      <w:r>
        <w:rPr>
          <w:b/>
        </w:rPr>
        <w:t xml:space="preserve">1. </w:t>
      </w:r>
      <w:r>
        <w:t>оказание психологической помощи осужденным в соответствии с уголовно-исполнительным законодательством</w:t>
      </w:r>
    </w:p>
    <w:p>
      <w:r>
        <w:rPr>
          <w:b/>
        </w:rPr>
        <w:t xml:space="preserve">1. </w:t>
      </w:r>
      <w:r>
        <w:t>содействие в восстановлении и укреплении социальных связей осужденных</w:t>
      </w:r>
    </w:p>
    <w:p>
      <w:r>
        <w:rPr>
          <w:b/>
        </w:rPr>
        <w:t xml:space="preserve">1. </w:t>
      </w:r>
      <w:r>
        <w:t>подготовку к освобождению осужденных, в том числе подготовку индивидуальных программ в случае принятия решения о целесообразности оказания содействия осужденным в ресоциализации, социальной адаптации и социальной реабилитации в соответствии с настоящим Федеральным законом</w:t>
      </w:r>
    </w:p>
    <w:p>
      <w:r>
        <w:rPr>
          <w:b/>
        </w:rPr>
        <w:t xml:space="preserve">1. </w:t>
      </w:r>
      <w:r>
        <w:t>оказание социальной помощи осужденным, освобождающимся из учреждений, исполняющих наказания в виде принудительных работ или лишения свободы, и содействие в трудовом и бытовом устройстве таких осужденных</w:t>
      </w:r>
    </w:p>
    <w:p>
      <w:r>
        <w:rPr>
          <w:b/>
        </w:rPr>
        <w:t xml:space="preserve">2. </w:t>
      </w:r>
      <w:r>
        <w:t>заключать соглашения о сотрудничестве, направленные на трудоустройство осужденных и лиц, освобождающихся из учреждений, исполняющих наказания в виде принудительных работ или лишения свободы, с органами службы занятости и иными организациями; (В редакции Федерального закона от 29.05.2024 № 108-ФЗ) 2) запрашивать и получать в тридцатидневный срок от органов государственной власти, органов местного самоуправления, органов службы занятости, организаций социального обслуживания, медицинских организаций, организаций, осуществляющих образовательную деятельность, и иных организаций информацию, необходимую для реализации полномочий в сфере пенитенциарной пробации; (В редакции Федерального закона от 29.05.2024 № 108-ФЗ) 3) обжаловать действия должностных лиц органов, учреждений и организаций, в том числе в суд в порядке административного судопроизводства, в случае непредоставления информации, необходимой для реализации полномочий в сфере пробации</w:t>
      </w:r>
    </w:p>
    <w:p>
      <w:r>
        <w:rPr>
          <w:b/>
        </w:rPr>
        <w:t>Статья 18. Права и обязанности лиц, в отношении которых применяется пенитенциарная пробация</w:t>
      </w:r>
    </w:p>
    <w:p>
      <w:r>
        <w:rPr>
          <w:b/>
        </w:rPr>
        <w:t xml:space="preserve">1. </w:t>
      </w:r>
      <w:r>
        <w:t>Лицам, в отношении которых применяется пенитенциарная пробация, гарантируются права и свободы граждан Российской Федерации с изъятиями и ограничениями, установленными законодательством Российской Федерации</w:t>
      </w:r>
    </w:p>
    <w:p>
      <w:r>
        <w:rPr>
          <w:b/>
        </w:rPr>
        <w:t xml:space="preserve">2. </w:t>
      </w:r>
      <w:r>
        <w:t>Лица, в отношении которых применяется пенитенциарная пробация, имеют право</w:t>
      </w:r>
    </w:p>
    <w:p>
      <w:r>
        <w:rPr>
          <w:b/>
        </w:rPr>
        <w:t xml:space="preserve">3. </w:t>
      </w:r>
      <w:r>
        <w:t>Лица, в отношении которых применяется пенитенциарная пробация, обязаны предоставлять достоверную информацию для проведения оценки индивидуальной нуждаемости в целях принятия решения об оказании содействия в ресоциализации, социальной адаптации и социальной реабилитации</w:t>
      </w:r>
    </w:p>
    <w:p>
      <w:r>
        <w:rPr>
          <w:b/>
        </w:rPr>
        <w:t xml:space="preserve">2. </w:t>
      </w:r>
      <w:r>
        <w:t>запрашивать и получать информацию об условиях и о порядке применения мер пенитенциарной пробации</w:t>
      </w:r>
    </w:p>
    <w:p>
      <w:r>
        <w:rPr>
          <w:b/>
        </w:rPr>
        <w:t xml:space="preserve">2. </w:t>
      </w:r>
      <w:r>
        <w:t>запрашивать и получать информацию о порядке и об основаниях осуществления мероприятий по социальной адаптации и социальной реабилитации</w:t>
      </w:r>
    </w:p>
    <w:p>
      <w:r>
        <w:rPr>
          <w:b/>
        </w:rPr>
        <w:t xml:space="preserve">2. </w:t>
      </w:r>
      <w:r>
        <w:t>участвовать в мероприятиях по социальной адаптации и социальной реабилитации</w:t>
      </w:r>
    </w:p>
    <w:p>
      <w:r>
        <w:rPr>
          <w:b/>
        </w:rPr>
        <w:t xml:space="preserve">2. </w:t>
      </w:r>
      <w:r>
        <w:t>давать предложения в части содержания и корректировки своих индивидуальных программ, а также порядка их выполнения</w:t>
      </w:r>
    </w:p>
    <w:p>
      <w:r>
        <w:rPr>
          <w:b/>
        </w:rPr>
        <w:t xml:space="preserve">2. </w:t>
      </w:r>
      <w:r>
        <w:t>обжаловать действия или бездействие должностных лиц учреждений, исполняющих наказания в виде принудительных работ или лишения свободы, в том числе в суд в порядке административного судопроизводства, если полагают, что нарушены их права, предусмотренные пунктами 1 - 4 настоящей части (в том числе обжаловать решение учреждения, исполняющего наказание в виде принудительных работ или лишения свободы, об отказе в оказании содействия в ресоциализации, социальной адаптации и социальной реабилитации), в порядке, установленном законодательством Российской Федерации</w:t>
      </w:r>
    </w:p>
    <w:p>
      <w:pPr>
        <w:pStyle w:val="Heading3"/>
      </w:pPr>
      <w:r>
        <w:t>Постпенитенциарная пробация</w:t>
      </w:r>
    </w:p>
    <w:p>
      <w:r>
        <w:rPr>
          <w:b/>
        </w:rPr>
        <w:t>Статья 19. Основные направления деятельности в сфере постпенитенциарной пробации</w:t>
      </w:r>
    </w:p>
    <w:p>
      <w:r>
        <w:rPr>
          <w:b/>
        </w:rPr>
        <w:t xml:space="preserve">1. </w:t>
      </w:r>
      <w:r>
        <w:t>Постпенитенциарная пробация применяется в отношении лиц, освободившихся из учреждений, исполняющих наказания в виде принудительных работ или лишения свободы, оказавшихся в трудной жизненной ситуации и нуждающихся в ресоциализации, социальной адаптации и социальной реабилитации. Положения настоящей главы также распространяются на лиц, в отношении которых применяется исполнительная пробация, в целях проведения мероприятий, предусмотренных статьей 30 настоящего Федерального закона</w:t>
      </w:r>
    </w:p>
    <w:p>
      <w:r>
        <w:rPr>
          <w:b/>
        </w:rPr>
        <w:t xml:space="preserve">2. </w:t>
      </w:r>
      <w:r>
        <w:t>Основными направлениями деятельности в сфере постпенитенциарной пробации являются ресоциализация, социальная адаптация и социальная реабилитация</w:t>
      </w:r>
    </w:p>
    <w:p>
      <w:r>
        <w:rPr>
          <w:b/>
        </w:rPr>
        <w:t xml:space="preserve">3. </w:t>
      </w:r>
      <w:r>
        <w:t>В отношении лиц, за которыми судом установлен административный надзор, исполнительная и постпенитенциарная пробация применяется с учетом особенностей, предусмотренных Федеральным законом от 6 апреля 2011 года № 64-ФЗ "Об административном надзоре за лицами, освобожденными из мест лишения свободы"</w:t>
      </w:r>
    </w:p>
    <w:p>
      <w:r>
        <w:rPr>
          <w:b/>
        </w:rPr>
        <w:t>Статья 20. Основания и сроки применения постпенитенциарной пробации</w:t>
      </w:r>
    </w:p>
    <w:p>
      <w:r>
        <w:rPr>
          <w:b/>
        </w:rPr>
        <w:t xml:space="preserve">1. </w:t>
      </w:r>
      <w:r>
        <w:t>Основаниями применения постпенитенциарной пробации являются обращение лица (его законного представителя), освобождающегося из учреждения, исполняющего наказание в виде принудительных работ или лишения свободы, либо отбывшего уголовное наказание, с заявлением об оказании содействия в ресоциализации, социальной адаптации и социальной реабилитации, которое направляется соответственно администрации указанного учреждения либо в уголовно-исполнительную инспекцию, и принятие по результатам проведения оценки индивидуальной нуждаемости решения о целесообразности оказания содействия в ресоциализации, социальной адаптации и социальной реабилитации</w:t>
      </w:r>
    </w:p>
    <w:p>
      <w:r>
        <w:rPr>
          <w:b/>
        </w:rPr>
        <w:t xml:space="preserve">2. </w:t>
      </w:r>
      <w:r>
        <w:t>Срок применения постпенитенциарной пробации определяется индивидуальной программой, но не может составлять более одного года со дня начала реализации мероприятий, предусмотренных указанной индивидуальной программой</w:t>
      </w:r>
    </w:p>
    <w:p>
      <w:r>
        <w:rPr>
          <w:b/>
        </w:rPr>
        <w:t>Статья 21. Прекращение применения постпенитенциарной пробации</w:t>
      </w:r>
    </w:p>
    <w:p>
      <w:r>
        <w:rPr>
          <w:b/>
        </w:rPr>
        <w:t xml:space="preserve">1. </w:t>
      </w:r>
      <w:r>
        <w:t>Применение постпенитенциарной пробации прекращается по окончании реализации мероприятий, предусмотренных индивидуальной программой</w:t>
      </w:r>
    </w:p>
    <w:p>
      <w:r>
        <w:rPr>
          <w:b/>
        </w:rPr>
        <w:t xml:space="preserve">2. </w:t>
      </w:r>
      <w:r>
        <w:t>Лицо, в отношении которого применяется постпенитенциарная пробация, имеет право отказаться от ее дальнейшего применения. Отказ оформляется в письменной форме. Соответствующая информация отражается в едином реестре лиц, в отношении которых применяется пробация</w:t>
      </w:r>
    </w:p>
    <w:p>
      <w:r>
        <w:rPr>
          <w:b/>
        </w:rPr>
        <w:t xml:space="preserve">3. </w:t>
      </w:r>
      <w:r>
        <w:t>В случае невыполнения без уважительных причин (уклонения от выполнения) мероприятий, предусмотренных индивидуальной программой, лицу, в отношении которого применяется постпенитенциарная пробация, уголовно-исполнительной инспекцией выносится предупреждение о возможном прекращении оказания ему помощи и содействия в ресоциализации, социальной адаптации и социальной реабилитации. В случае повторного невыполнения (уклонения от выполнения) мероприятий, предусмотренных индивидуальной программой, без уважительных причин после вынесения предупреждения оказание помощи и содействия в ресоциализации, социальной адаптации и социальной реабилитации прекращается, о чем выносится соответствующее решение. Повторно постпенитенциарная пробация не применяется</w:t>
      </w:r>
    </w:p>
    <w:p>
      <w:r>
        <w:rPr>
          <w:b/>
        </w:rPr>
        <w:t xml:space="preserve">4. </w:t>
      </w:r>
      <w:r>
        <w:t>Решение о прекращении оказания помощи и содействия в ресоциализации, социальной адаптации и социальной реабилитации может быть обжаловано в вышестоящий орган или в суд в порядке административного судопроизводства</w:t>
      </w:r>
    </w:p>
    <w:p>
      <w:r>
        <w:rPr>
          <w:b/>
        </w:rPr>
        <w:t>Статья 22. Социальная реабилитация лиц, освободившихся из учреждений, исполняющих наказания в виде принудительных работ или лишения свободы</w:t>
      </w:r>
    </w:p>
    <w:p>
      <w:r>
        <w:t>Для формирования новой системы установок, норм и моральных ценностей, соответствующих навыков социального поведения, повышения социального статуса лиц, в отношении которых применяется постпенитенциарная пробация, уголовно-исполнительными инспекциями проводится работа по восстановлению и формированию социальных связей, предусматривающая реализацию мероприятий, указанных в статье 15 настоящего Федерального закона.</w:t>
      </w:r>
    </w:p>
    <w:p>
      <w:r>
        <w:rPr>
          <w:b/>
        </w:rPr>
        <w:t>Статья 23. Консультирование по социальным и правовым вопросам</w:t>
      </w:r>
    </w:p>
    <w:p>
      <w:r>
        <w:rPr>
          <w:b/>
        </w:rPr>
        <w:t xml:space="preserve">1. </w:t>
      </w:r>
      <w:r>
        <w:t>Уголовно-исполнительными инспекциями с учетом мероприятий, включенных в индивидуальную программу, предоставляется информация об учреждениях и организациях, оказывающих социальные услуги, о порядке предоставления государственной социальной помощи на основании социального контракта, формах социального обслуживания, видах и порядке получения социальных услуг, перечне необходимых документов для их получения</w:t>
      </w:r>
    </w:p>
    <w:p>
      <w:r>
        <w:rPr>
          <w:b/>
        </w:rPr>
        <w:t xml:space="preserve">2. </w:t>
      </w:r>
      <w:r>
        <w:t>Уголовно-исполнительными инспекциями осуществляется консультирование по вопросам, связанным с порядком признания гражданина безработным, перечнем документов, необходимых для постановки на регистрационный учет, размерами и сроками выплаты пособия по безработице</w:t>
      </w:r>
    </w:p>
    <w:p>
      <w:r>
        <w:rPr>
          <w:b/>
        </w:rPr>
        <w:t xml:space="preserve">3. </w:t>
      </w:r>
      <w:r>
        <w:t>При необходимости уголовно-исполнительными инспекциями оказывается помощь в подготовке документов, необходимых для предоставления социальной услуги или для признания гражданина безработным и получения пособия по безработице, иных документов, в подготовке обращения в суд для установления факта, имеющего юридическое значение, к нотариусу</w:t>
      </w:r>
    </w:p>
    <w:p>
      <w:r>
        <w:rPr>
          <w:b/>
        </w:rPr>
        <w:t xml:space="preserve">4. </w:t>
      </w:r>
      <w:r>
        <w:t>Лица, в отношении которых применяется постпенитенциарная пробация, информируются о порядке и об условиях получения бесплатной юридической помощи в соответствии с законодательством Российской Федерации</w:t>
      </w:r>
    </w:p>
    <w:p>
      <w:r>
        <w:rPr>
          <w:b/>
        </w:rPr>
        <w:t>Статья 24. Содействие в трудоустройстве лицам, в отношении которых применяется постпенитенциарная пробация</w:t>
      </w:r>
    </w:p>
    <w:p>
      <w:r>
        <w:rPr>
          <w:b/>
        </w:rPr>
        <w:t xml:space="preserve">1. </w:t>
      </w:r>
      <w:r>
        <w:t>Уголовно-исполнительными инспекциями лицам, в отношении которых применяется постпенитенциарная пробация, оказывается содействие в трудоустройстве в соответствии с имеющимися специальностью, профессией, квалификацией, навыками и умениями, обеспечивается бесплатный доступ к Единой цифровой платформе в сфере занятости и трудовых отношений "Работа в России", в том числе посредством единого портала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
        <w:rPr>
          <w:b/>
        </w:rPr>
        <w:t xml:space="preserve">2. </w:t>
      </w:r>
      <w:r>
        <w:t>В целях оказания содействия в трудоустройстве уголовно-исполнительными инспекциями осуществляется взаимодействие с органами службы занятости на основе соглашения о взаимодействии, определяющего порядок информационного обмена, в том числе об имеющихся вакансиях на рынке труда, условиях труда, о заработной плате и квалификационных требованиях к соискателям вакансий, для последующего предоставления указанной информации лицам, в отношении которых применяется постпенитенциарная пробация. (В редакции Федерального закона от 29.05.2024 № 108-ФЗ)</w:t>
      </w:r>
    </w:p>
    <w:p>
      <w:r>
        <w:rPr>
          <w:b/>
        </w:rPr>
        <w:t>Статья 25. Содействие в получении образования</w:t>
      </w:r>
    </w:p>
    <w:p>
      <w:r>
        <w:rPr>
          <w:b/>
        </w:rPr>
        <w:t xml:space="preserve">1. </w:t>
      </w:r>
      <w:r>
        <w:t>В целях ресоциализации, социальной адаптации и социальной реабилитации лиц, в отношении которых применяется постпенитенциарная пробация, уголовно-исполнительными инспекциями оказывается содействие в получении такими лицами общего образования, среднего профессионального образования, прохождении профессионального обучения, повышении квалификации, прохождении обучения по программам профессиональной переподготовки</w:t>
      </w:r>
    </w:p>
    <w:p>
      <w:r>
        <w:rPr>
          <w:b/>
        </w:rPr>
        <w:t xml:space="preserve">2. </w:t>
      </w:r>
      <w:r>
        <w:t>В уголовно-исполнительных инспекциях лицам, в отношении которых применяется постпенитенциарная пробация, предоставляется информация об образовательных организациях, организациях, осуществляющих образовательную деятельность, о перечне документов, необходимых для поступления на обучение в указанные организации, оказывается содействие в оформлении и восстановлении таких документов</w:t>
      </w:r>
    </w:p>
    <w:p>
      <w:r>
        <w:rPr>
          <w:b/>
        </w:rPr>
        <w:t>Статья 26. Медицинская помощь и оказание содействия в выборе медицинской организации и получении полиса обязательного медицинского страхования лицам, в отношении которых применяется постпенитенциарная пробация</w:t>
      </w:r>
    </w:p>
    <w:p>
      <w:r>
        <w:rPr>
          <w:b/>
        </w:rPr>
        <w:t xml:space="preserve">1. </w:t>
      </w:r>
      <w:r>
        <w:t>На лиц, освобожденных из учреждений, исполняющих наказания в виде принудительных работ или лишения свободы, в полном объеме распространяется законодательство в сфере охраны здоровья. Лица, освободившиеся из указанных учреждений, являющиеся застрахованными лицами, в соответствии с законодательством об обязательном медицинском страховании имеют право на бесплатное оказание им медицинской помощи медицинскими организациями при наступлении страхового случая</w:t>
      </w:r>
    </w:p>
    <w:p>
      <w:r>
        <w:rPr>
          <w:b/>
        </w:rPr>
        <w:t xml:space="preserve">2. </w:t>
      </w:r>
      <w:r>
        <w:t>В уголовно-исполнительных инспекциях лицам, в отношении которых применяется постпенитенциарная пробация, предоставляется информация по вопросам, возникающим в связи с осуществлением обязательного медицинского страхования, в том числе о порядке получения полиса обязательного медицинского страхования, о перечне страховых медицинских организаций, включенных в реестр страховых медицинских организаций, осуществляющих деятельность в сфере обязательного медицинского страхования, перечне необходимых документов, а также оказывается содействие в оформлении и восстановлении таких документов</w:t>
      </w:r>
    </w:p>
    <w:p>
      <w:r>
        <w:rPr>
          <w:b/>
        </w:rPr>
        <w:t>Статья 27. Центры пробации</w:t>
      </w:r>
    </w:p>
    <w:p>
      <w:r>
        <w:rPr>
          <w:b/>
        </w:rPr>
        <w:t xml:space="preserve">1. </w:t>
      </w:r>
      <w:r>
        <w:t>В целях оказания помощи лицам, в отношении которых применяется постпенитенциарная пробация, в том числе в предоставлении временного места пребывания, некоммерческими, в том числе религиозными, организациями и общественными объединениями, социально ориентированными некоммерческими организациями могут создаваться центры пробации</w:t>
      </w:r>
    </w:p>
    <w:p>
      <w:r>
        <w:rPr>
          <w:b/>
        </w:rPr>
        <w:t xml:space="preserve">2. </w:t>
      </w:r>
      <w:r>
        <w:t>Правила организации деятельности центров пробации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pPr>
        <w:pStyle w:val="Heading3"/>
      </w:pPr>
      <w:r>
        <w:t>Права и обязанности уголовно-исполнительных инспекций в сфере исполнительной и постпенитенциарной пробации, права и обязанности лиц, в отношении которых применяется исполнительная или постпенитенциарная пробация</w:t>
      </w:r>
    </w:p>
    <w:p>
      <w:r>
        <w:rPr>
          <w:b/>
        </w:rPr>
        <w:t>Статья 28. Права и обязанности уголовно-исполнительных инспекций в сфере исполнительной и постпенитенциарной пробации</w:t>
      </w:r>
    </w:p>
    <w:p>
      <w:r>
        <w:rPr>
          <w:b/>
        </w:rPr>
        <w:t xml:space="preserve">1. </w:t>
      </w:r>
      <w:r>
        <w:t>Уголовно-исполнительные инспекции в сфере исполнительной и постпенитенциарной пробации обеспечивают</w:t>
      </w:r>
    </w:p>
    <w:p>
      <w:r>
        <w:rPr>
          <w:b/>
        </w:rPr>
        <w:t xml:space="preserve">2. </w:t>
      </w:r>
      <w:r>
        <w:t>Уголовно-исполнительным инспекциям для исполнения возложенных на них обязанностей предоставляются следующие права</w:t>
      </w:r>
    </w:p>
    <w:p>
      <w:r>
        <w:rPr>
          <w:b/>
        </w:rPr>
        <w:t xml:space="preserve">3. </w:t>
      </w:r>
      <w:r>
        <w:t>Порядок исполнения обязанностей и осуществления прав, установленных соответственно частями 1 и 2 настоящей статьи,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
        <w:rPr>
          <w:b/>
        </w:rPr>
        <w:t xml:space="preserve">1. </w:t>
      </w:r>
      <w:r>
        <w:t>проведение социальной и воспитательной работы с лицами, в отношении которых применяется исполнительная или постпенитенциарная пробация</w:t>
      </w:r>
    </w:p>
    <w:p>
      <w:r>
        <w:rPr>
          <w:b/>
        </w:rPr>
        <w:t xml:space="preserve">1. </w:t>
      </w:r>
      <w:r>
        <w:t>проведение оценки индивидуальной нуждаемости в ресоциализации, социальной адаптации и социальной реабилитации</w:t>
      </w:r>
    </w:p>
    <w:p>
      <w:r>
        <w:rPr>
          <w:b/>
        </w:rPr>
        <w:t xml:space="preserve">1. </w:t>
      </w:r>
      <w:r>
        <w:t>подготовку индивидуальных программ для лиц, в отношении которых приняты решения о применении исполнительной или постпенитенциарной пробации</w:t>
      </w:r>
    </w:p>
    <w:p>
      <w:r>
        <w:rPr>
          <w:b/>
        </w:rPr>
        <w:t xml:space="preserve">1. </w:t>
      </w:r>
      <w:r>
        <w:t>направление лиц, нуждающихся в ресоциализации, социальной адаптации и социальной реабилитации, в организации социального обслуживания граждан, находящиеся в ведении субъектов Российской Федерации, и иные государственные и негосударственные организации, участвующие в социальном обслуживании граждан, в случаях, предусмотренных настоящим Федеральным законом</w:t>
      </w:r>
    </w:p>
    <w:p>
      <w:r>
        <w:rPr>
          <w:b/>
        </w:rPr>
        <w:t xml:space="preserve">1. </w:t>
      </w:r>
      <w:r>
        <w:t>осуществление контроля за выполнением мероприятий, предусмотренных индивидуальными программами</w:t>
      </w:r>
    </w:p>
    <w:p>
      <w:r>
        <w:rPr>
          <w:b/>
        </w:rPr>
        <w:t xml:space="preserve">1. </w:t>
      </w:r>
      <w:r>
        <w:t>вынесение предупреждения лицам, в отношении которых применяется исполнительная или постпенитенциарная пробация, о возможности прекращения оказания им помощи и содействия в ресоциализации, социальной адаптации и социальной реабилитации в случае невыполнения без уважительных причин (уклонения от выполнения) мероприятий, предусмотренных индивидуальными программами</w:t>
      </w:r>
    </w:p>
    <w:p>
      <w:r>
        <w:rPr>
          <w:b/>
        </w:rPr>
        <w:t xml:space="preserve">1. </w:t>
      </w:r>
      <w:r>
        <w:t>прекращение оказания помощи и содействия в ресоциализации, социальной адаптации и социальной реабилитации лицу в случае повторного невыполнения (уклонения от выполнения) им мероприятий, предусмотренных индивидуальной программой, после вынесения предупреждения в соответствии с пунктом 6 настоящей части</w:t>
      </w:r>
    </w:p>
    <w:p>
      <w:r>
        <w:rPr>
          <w:b/>
        </w:rPr>
        <w:t xml:space="preserve">1. </w:t>
      </w:r>
      <w:r>
        <w:t>содействие в восстановлении социальных связей</w:t>
      </w:r>
    </w:p>
    <w:p>
      <w:r>
        <w:rPr>
          <w:b/>
        </w:rPr>
        <w:t xml:space="preserve">1. </w:t>
      </w:r>
      <w:r>
        <w:t>консультирование по социальным и правовым вопросам</w:t>
      </w:r>
    </w:p>
    <w:p>
      <w:r>
        <w:rPr>
          <w:b/>
        </w:rPr>
        <w:t xml:space="preserve">1. </w:t>
      </w:r>
      <w:r>
        <w:t>содействие в трудоустройстве лицам, в отношении которых применяется исполнительная или постпенитенциарная пробация</w:t>
      </w:r>
    </w:p>
    <w:p>
      <w:r>
        <w:rPr>
          <w:b/>
        </w:rPr>
        <w:t xml:space="preserve">1. </w:t>
      </w:r>
      <w:r>
        <w:t>содействие в получении общего образования, среднего профессионального образования, прохождении профессионального обучения, повышении квалификации, прохождении обучения по программам профессиональной переподготовки в соответствии с законодательством Российской Федерации</w:t>
      </w:r>
    </w:p>
    <w:p>
      <w:r>
        <w:rPr>
          <w:b/>
        </w:rPr>
        <w:t xml:space="preserve">1. </w:t>
      </w:r>
      <w:r>
        <w:t>содействие в получении полиса обязательного медицинского страхования, медицинской книжки (в случае, если необходимость оформления медицинской книжки предусмотрена соответствующими нормативными правовыми актами), выборе страховой медицинской организации</w:t>
      </w:r>
    </w:p>
    <w:p>
      <w:r>
        <w:rPr>
          <w:b/>
        </w:rPr>
        <w:t xml:space="preserve">1. </w:t>
      </w:r>
      <w:r>
        <w:t>взаимодействие с органами, учреждениями, организациями, являющимися субъектами пробации, медицинскими, образовательными и иными организациями</w:t>
      </w:r>
    </w:p>
    <w:p>
      <w:r>
        <w:rPr>
          <w:b/>
        </w:rPr>
        <w:t xml:space="preserve">1. </w:t>
      </w:r>
      <w:r>
        <w:t>организацию привлечения добровольцев (волонтеров) к полному или частичному социальному сопровождению лица, в отношении которого применяется исполнительная или постпенитенциарная пробация</w:t>
      </w:r>
    </w:p>
    <w:p>
      <w:r>
        <w:rPr>
          <w:b/>
        </w:rPr>
        <w:t xml:space="preserve">2. </w:t>
      </w:r>
      <w:r>
        <w:t>запрашивать и получать в тридцатидневный срок от органов государственной власти, органов местного самоуправления, органов службы занятости, организаций социального обслуживания, медицинских организаций и иных организаций с согласия лица, в отношении которого применяется исполнительная или постпенитенциарная пробация, информацию, необходимую для реализации полномочий в сфере исполнительной или постпенитенциарной пробации; (В редакции Федерального закона от 29.05.2024 № 108-ФЗ) 2) обжаловать действия органов, учреждений и организаций, в том числе в суд в порядке административного судопроизводства, в случае непредоставления информации, необходимой для реализации полномочий в сфере исполнительной или постпенитенциарной пробации</w:t>
      </w:r>
    </w:p>
    <w:p>
      <w:r>
        <w:rPr>
          <w:b/>
        </w:rPr>
        <w:t xml:space="preserve">2. </w:t>
      </w:r>
      <w:r>
        <w:t>вызывать лиц, в отношении которых применяется исполнительная или постпенитенциарная пробация, для разъяснения оснований, порядка и условий применения мер ресоциализации, социальной адаптации и социальной реабилитации, предусмотренных индивидуальными программами, получения информации о ходе их выполнения, а также для предупреждения о возможности прекращения оказания помощи и содействия в ресоциализации, социальной адаптации и социальной реабилитации в случае, предусмотренном пунктом 6 части 1 настоящей статьи</w:t>
      </w:r>
    </w:p>
    <w:p>
      <w:r>
        <w:rPr>
          <w:b/>
        </w:rPr>
        <w:t xml:space="preserve">2. </w:t>
      </w:r>
      <w:r>
        <w:t>получать посредством телефонной связи информацию от лиц, в отношении которых применяется исполнительная или постпенитенциарная пробация, о ходе выполнения мероприятий, предусмотренных индивидуальными программами</w:t>
      </w:r>
    </w:p>
    <w:p>
      <w:r>
        <w:rPr>
          <w:b/>
        </w:rPr>
        <w:t xml:space="preserve">2. </w:t>
      </w:r>
      <w:r>
        <w:t>посещать по месту нахождения, в том числе по месту жительства и работы (учебы), лиц, в отношении которых применяется исполнительная или постпенитенциарная пробация, в рамках реализации полномочий в сфере исполнительной или постпенитенциарной пробации</w:t>
      </w:r>
    </w:p>
    <w:p>
      <w:r>
        <w:rPr>
          <w:b/>
        </w:rPr>
        <w:t xml:space="preserve">2. </w:t>
      </w:r>
      <w:r>
        <w:t>обращаться в органы местного самоуправления, суды и иные органы и организации по вопросам, связанным с оказанием содействия лицам, в отношении которых применяется исполнительная или постпенитенциарная пробация</w:t>
      </w:r>
    </w:p>
    <w:p>
      <w:r>
        <w:rPr>
          <w:b/>
        </w:rPr>
        <w:t xml:space="preserve">2. </w:t>
      </w:r>
      <w:r>
        <w:t>обжаловать отказ органов, учреждений и организаций, в том числе в порядке административного судопроизводства, в осуществлении мероприятий, предусмотренных индивидуальными программами лиц, в отношении которых применяется постпенитенциарная пробация</w:t>
      </w:r>
    </w:p>
    <w:p>
      <w:r>
        <w:rPr>
          <w:b/>
        </w:rPr>
        <w:t xml:space="preserve">2. </w:t>
      </w:r>
      <w:r>
        <w:t>заключать соглашения о сотрудничестве, направленные на трудоустройство осужденных и лиц, в отношении которых применяется исполнительная или постпенитенциарная пробация, с органами службы занятости и иными организациями; (В редакции Федерального закона от 29.05.2024 № 108-ФЗ) 9) заключать соглашения о сотрудничестве с институтами гражданского общества, в том числе социально ориентированными некоммерческими организациями, в целях реализации права на получение помощи, предусмотренной настоящим Федеральным законом</w:t>
      </w:r>
    </w:p>
    <w:p>
      <w:r>
        <w:rPr>
          <w:b/>
        </w:rPr>
        <w:t xml:space="preserve">2. </w:t>
      </w:r>
      <w:r>
        <w:t>иные права, предоставленные уголовно-исполнительным инспекциям в соответствии с законодательством Российской Федерации</w:t>
      </w:r>
    </w:p>
    <w:p>
      <w:r>
        <w:rPr>
          <w:b/>
        </w:rPr>
        <w:t>Статья 29. Права и обязанности лиц, в отношении которых применяется исполнительная или постпенитенциарная пробация</w:t>
      </w:r>
    </w:p>
    <w:p>
      <w:r>
        <w:rPr>
          <w:b/>
        </w:rPr>
        <w:t xml:space="preserve">1. </w:t>
      </w:r>
      <w:r>
        <w:t>Лицо, в отношении которого применяется исполнительная или постпенитенциарная пробация, имеет право</w:t>
      </w:r>
    </w:p>
    <w:p>
      <w:r>
        <w:rPr>
          <w:b/>
        </w:rPr>
        <w:t xml:space="preserve">2. </w:t>
      </w:r>
      <w:r>
        <w:t>Лицо, в отношении которого применяется исполнительная или постпенитенциарная пробация, обязано</w:t>
      </w:r>
    </w:p>
    <w:p>
      <w:r>
        <w:rPr>
          <w:b/>
        </w:rPr>
        <w:t xml:space="preserve">1. </w:t>
      </w:r>
      <w:r>
        <w:t>запрашивать и получать информацию о порядке и об основаниях применения исполнительной или постпенитенциарной пробации</w:t>
      </w:r>
    </w:p>
    <w:p>
      <w:r>
        <w:rPr>
          <w:b/>
        </w:rPr>
        <w:t xml:space="preserve">1. </w:t>
      </w:r>
      <w:r>
        <w:t>обращаться в порядке, предусмотренном настоящим Федеральным законом, с заявлением об оказании содействия в ресоциализации, социальной адаптации и социальной реабилитации</w:t>
      </w:r>
    </w:p>
    <w:p>
      <w:r>
        <w:rPr>
          <w:b/>
        </w:rPr>
        <w:t xml:space="preserve">1. </w:t>
      </w:r>
      <w:r>
        <w:t>получать помощь и содействие, предусмотренные настоящим Федеральным законом и иными нормативными правовыми актами Российской Федерации</w:t>
      </w:r>
    </w:p>
    <w:p>
      <w:r>
        <w:rPr>
          <w:b/>
        </w:rPr>
        <w:t xml:space="preserve">1. </w:t>
      </w:r>
      <w:r>
        <w:t>обращаться в уголовно-исполнительную инспекцию с заявлением об изменении индивидуальной программы</w:t>
      </w:r>
    </w:p>
    <w:p>
      <w:r>
        <w:rPr>
          <w:b/>
        </w:rPr>
        <w:t xml:space="preserve">1. </w:t>
      </w:r>
      <w:r>
        <w:t>на вежливое обращение со стороны работников органов, учреждений и организаций, указанных в статье 6 настоящего Федерального закона</w:t>
      </w:r>
    </w:p>
    <w:p>
      <w:r>
        <w:rPr>
          <w:b/>
        </w:rPr>
        <w:t xml:space="preserve">1. </w:t>
      </w:r>
      <w:r>
        <w:t>уведомлять (в том числе посредством телефонной связи, а также через медицинскую организацию) уголовно-исполнительную инспекцию в целях осуществления ею контроля за выполнением мероприятий, предусмотренных индивидуальной программой, об оказании медицинской помощи в стационарных условиях</w:t>
      </w:r>
    </w:p>
    <w:p>
      <w:r>
        <w:rPr>
          <w:b/>
        </w:rPr>
        <w:t xml:space="preserve">1. </w:t>
      </w:r>
      <w:r>
        <w:t>обжаловать действия или бездействие должностных лиц субъектов пробации, в том числе в суд в порядке административного судопроизводства, если полагает, что нарушены его права, предусмотренные пунктами 1 - 6 настоящей части, в том числе в случае отказа в оказании содействия в ресоциализации, социальной адаптации и социальной реабилитации</w:t>
      </w:r>
    </w:p>
    <w:p>
      <w:r>
        <w:rPr>
          <w:b/>
        </w:rPr>
        <w:t xml:space="preserve">2. </w:t>
      </w:r>
      <w:r>
        <w:t>соблюдать требования законодательных и иных нормативных правовых актов Российской Федерации</w:t>
      </w:r>
    </w:p>
    <w:p>
      <w:r>
        <w:rPr>
          <w:b/>
        </w:rPr>
        <w:t xml:space="preserve">2. </w:t>
      </w:r>
      <w:r>
        <w:t>выполнять мероприятия, предусмотренные индивидуальной программой</w:t>
      </w:r>
    </w:p>
    <w:p>
      <w:r>
        <w:rPr>
          <w:b/>
        </w:rPr>
        <w:t xml:space="preserve">2. </w:t>
      </w:r>
      <w:r>
        <w:t>являться в уголовно-исполнительную инспекцию для разъяснения порядка и условий применения исполнительной или постпенитенциарной пробации, а также для предоставления информации о ходе выполнения мероприятий, предусмотренных индивидуальной программой</w:t>
      </w:r>
    </w:p>
    <w:p>
      <w:r>
        <w:rPr>
          <w:b/>
        </w:rPr>
        <w:t xml:space="preserve">2. </w:t>
      </w:r>
      <w:r>
        <w:t>выполнять законные требования работников учреждений и организаций, осуществляющих исполнительную или постпенитенциарную пробацию</w:t>
      </w:r>
    </w:p>
    <w:p>
      <w:r>
        <w:rPr>
          <w:b/>
        </w:rPr>
        <w:t xml:space="preserve">2. </w:t>
      </w:r>
      <w:r>
        <w:t>предоставлять уголовно-исполнительной инспекции достоверную информацию о ходе выполнения мероприятий, предусмотренных индивидуальной программой, а также об отказе в выполнении таких мероприятий организациями</w:t>
      </w:r>
    </w:p>
    <w:p>
      <w:r>
        <w:rPr>
          <w:b/>
        </w:rPr>
        <w:t xml:space="preserve">2. </w:t>
      </w:r>
      <w:r>
        <w:t>уведомлять уголовно-исполнительную инспекцию об изменении места жительства (места пребывания)</w:t>
      </w:r>
    </w:p>
    <w:p>
      <w:pPr>
        <w:pStyle w:val="Heading3"/>
      </w:pPr>
      <w:r>
        <w:t>Индивидуальная программа и порядок ее подготовки</w:t>
      </w:r>
    </w:p>
    <w:p>
      <w:r>
        <w:rPr>
          <w:b/>
        </w:rPr>
        <w:t>Статья 30. Индивидуальная программа</w:t>
      </w:r>
    </w:p>
    <w:p>
      <w:r>
        <w:rPr>
          <w:b/>
        </w:rPr>
        <w:t xml:space="preserve">1. </w:t>
      </w:r>
      <w:r>
        <w:t>Подготовка индивидуальной программы для лица, в отношении которого применяется пенитенциарная пробация, осуществляется учреждением, исполняющим наказание в виде принудительных работ или лишения свободы. Подготовка индивидуальной программы для лица, в отношении которого применяется исполнительная пробация, а также для лица, в отношении которого применяется постпенитенциарная пробация (при условии отсутствия индивидуальной программы на момент освобождения из указанного учреждения), осуществляется уголовно-исполнительной инспекцией</w:t>
      </w:r>
    </w:p>
    <w:p>
      <w:r>
        <w:rPr>
          <w:b/>
        </w:rPr>
        <w:t xml:space="preserve">2. </w:t>
      </w:r>
      <w:r>
        <w:t>В случае изменения обстоятельств и потребностей лица, в отношении которого применяется постпенитенциарная пробация, послуживших основанием для включения в индивидуальную программу отдельных мероприятий, осуществляется корректировка индивидуальной программы</w:t>
      </w:r>
    </w:p>
    <w:p>
      <w:r>
        <w:rPr>
          <w:b/>
        </w:rPr>
        <w:t xml:space="preserve">3. </w:t>
      </w:r>
      <w:r>
        <w:t>Индивидуальная программа используется при составлении индивидуальной программы предоставления социальных услуг в соответствии с законодательством Российской Федерации о социальном обслуживании</w:t>
      </w:r>
    </w:p>
    <w:p>
      <w:r>
        <w:rPr>
          <w:b/>
        </w:rPr>
        <w:t>Статья 31. Порядок подготовки индивидуальной программы</w:t>
      </w:r>
    </w:p>
    <w:p>
      <w:r>
        <w:rPr>
          <w:b/>
        </w:rPr>
        <w:t xml:space="preserve">1. </w:t>
      </w:r>
      <w:r>
        <w:t>Лица, указанные в части 1 статьи 13 настоящего Федерального закона, имеют право на обращение к администрации учреждения, исполняющего наказание в виде принудительных работ или лишения свободы, с заявлением об оказании содействия в ресоциализации, социальной адаптации и социальной реабилитации в соответствии со статьей 16 настоящего Федерального закона</w:t>
      </w:r>
    </w:p>
    <w:p>
      <w:r>
        <w:rPr>
          <w:b/>
        </w:rPr>
        <w:t xml:space="preserve">2. </w:t>
      </w:r>
      <w:r>
        <w:t>Лица, указанные в части 1 статьи 11 настоящего Федерального закона, имеют право на обращение в уголовно-исполнительную инспекцию с заявлением об оказании содействия в ресоциализации, социальной адаптации и социальной реабилитации с момента явки в уголовно-исполнительную инспекцию для постановки на учет</w:t>
      </w:r>
    </w:p>
    <w:p>
      <w:r>
        <w:rPr>
          <w:b/>
        </w:rPr>
        <w:t xml:space="preserve">3. </w:t>
      </w:r>
      <w:r>
        <w:t>Лица, указанные в части 1 статьи 19 настоящего Федерального закона, ранее не обращавшиеся к администрации учреждения, исполняющего наказание в виде принудительных работ или лишения свободы, с заявлением об оказании содействия в ресоциализации, социальной адаптации и социальной реабилитации, в течение шести месяцев после освобождения имеют право на обращение в уголовно-исполнительную инспекцию по месту жительства (месту пребывания) с таким заявлением. В случае пропуска данного срока по уважительной причине указанное заявление в срок не позднее шести месяцев со дня устранения такой причины может быть направлено в уголовно-исполнительную инспекцию по месту жительства (месту пребывания) с приложением документов, подтверждающих наличие уважительной причины пропуска срока подачи заявления</w:t>
      </w:r>
    </w:p>
    <w:p>
      <w:r>
        <w:rPr>
          <w:b/>
        </w:rPr>
        <w:t xml:space="preserve">4. </w:t>
      </w:r>
      <w:r>
        <w:t>Учреждение, исполняющее наказание в виде принудительных работ или лишения свободы, или уголовно-исполнительная инспекция в тридцатидневный срок со дня получения заявления об оказании содействия в ресоциализации, социальной адаптации и социальной реабилитации на основании критериев и методики оценки индивидуальной нуждаемости,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проводит оценку индивидуальной нуждаемости лица, обратившегося с таким заявлением, и принимает решение о целесообразности оказания содействия в ресоциализации, социальной адаптации и социальной реабилитации либо об отказе в оказании такого содействия</w:t>
      </w:r>
    </w:p>
    <w:p>
      <w:r>
        <w:rPr>
          <w:b/>
        </w:rPr>
        <w:t xml:space="preserve">5. </w:t>
      </w:r>
      <w:r>
        <w:t>В случае принятия решения о целесообразности оказания содействия в ресоциализации, социальной адаптации и социальной реабилитации лицо, обратившееся с соответствующим заявлением, уведомляется о таком решении в срок не позднее трех дней со дня его принятия. По результатам проведенной оценки учреждением, исполняющим наказание в виде принудительных работ или лишения свободы, либо уголовно-исполнительной инспекцией в срок не позднее десяти дней со дня принятия указанного решения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осуществляется подготовка индивидуальной программы</w:t>
      </w:r>
    </w:p>
    <w:p>
      <w:r>
        <w:rPr>
          <w:b/>
        </w:rPr>
        <w:t xml:space="preserve">6. </w:t>
      </w:r>
      <w:r>
        <w:t>В случае принятия решения об отказе в оказании содействия в ресоциализации, социальной адаптации и социальной реабилитации, в том числе в случае признания причины пропуска срока подачи заявления, указанного в части 3 настоящей статьи, неуважительной, соответствующее решение, содержащее мотивированное обоснование отказа, на бумажном носителе выдается осужденному или лицу, освободившемуся из учреждения, исполняющего наказание в виде принудительных работ или лишения свободы, в срок не позднее трех дней после принятия такого решения</w:t>
      </w:r>
    </w:p>
    <w:p>
      <w:r>
        <w:rPr>
          <w:b/>
        </w:rPr>
        <w:t xml:space="preserve">7. </w:t>
      </w:r>
      <w:r>
        <w:t>Решение об отказе в оказании содействия в ресоциализации, социальной адаптации и социальной реабилитации осужденному или лицу, освободившемуся из учреждения, исполняющего наказание в виде принудительных работ или лишения свободы, может быть обжаловано, в том числе в суд в порядке административного судопроизводства</w:t>
      </w:r>
    </w:p>
    <w:p>
      <w:r>
        <w:rPr>
          <w:b/>
        </w:rPr>
        <w:t xml:space="preserve">8. </w:t>
      </w:r>
      <w:r>
        <w:t>Подготовка индивидуальной программы осуществляется на основании оценки индивидуальной нуждаемости, факторов и условий, характеризующих трудную жизненную ситуацию. При подготовке индивидуальной программы учитываются предложения лица, обратившегося с заявлением об оказании содействия в ресоциализации, социальной адаптации и социальной реабилитации</w:t>
      </w:r>
    </w:p>
    <w:p>
      <w:r>
        <w:rPr>
          <w:b/>
        </w:rPr>
        <w:t xml:space="preserve">9. </w:t>
      </w:r>
      <w:r>
        <w:t>Индивидуальная программа, подготовленная учреждением, исполняющим наказание в виде принудительных работ или лишения свободы, направляется в уголовно-исполнительную инспекцию по месту жительства (месту пребывания) лица, обратившегося с заявлением об оказании содействия в ресоциализации, социальной адаптации и социальной реабилитации, копия индивидуальной программы вручается указанному лицу на бумажном носителе</w:t>
      </w:r>
    </w:p>
    <w:p>
      <w:r>
        <w:rPr>
          <w:b/>
        </w:rPr>
        <w:t xml:space="preserve">10. </w:t>
      </w:r>
      <w:r>
        <w:t>Со дня создания единого реестра лиц, в отношении которых применяется пробация, индивидуальная программа формируется в электронной форме и подлежит размещению в указанном реестре. Направление индивидуальной программы лицу, в отношении которого применяется пробация, может осуществляться посредством единого портала государственных и муниципальных услуг</w:t>
      </w:r>
    </w:p>
    <w:p>
      <w:r>
        <w:rPr>
          <w:b/>
        </w:rPr>
        <w:t xml:space="preserve">11. </w:t>
      </w:r>
      <w:r>
        <w:t>Форма индивидуальной программы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
        <w:rPr>
          <w:b/>
        </w:rPr>
        <w:t xml:space="preserve">12. </w:t>
      </w:r>
      <w:r>
        <w:t>В индивидуальной программе отражается информация о согласии лица, в отношении которого применяется пробация, на обработку персональных данных и разглашение сведений, составляющих врачебную тайну, а также информация о получателе социальных услуг</w:t>
      </w:r>
    </w:p>
    <w:p>
      <w:r>
        <w:rPr>
          <w:b/>
        </w:rPr>
        <w:t xml:space="preserve">13. </w:t>
      </w:r>
      <w:r>
        <w:t>В случае изменения места жительства (места пребывания) лица, в отношении которого применяется исполнительная или постпенитенциарная пробация, соответствующая информация направляется в уголовно-исполнительную инспекцию по новому месту жительства (месту пребывания) и указанное лицо уведомляется об адресе, адресе электронной почты и абонентском номере уголовно-исполнительной инспекции</w:t>
      </w:r>
    </w:p>
    <w:p>
      <w:r>
        <w:rPr>
          <w:b/>
        </w:rPr>
        <w:t xml:space="preserve">14. </w:t>
      </w:r>
      <w:r>
        <w:t>В случае оказания лицу, в отношении которого применяется исполнительная или постпенитенциарная пробация, медицинской помощи в стационарных условиях выполнение индивидуальной программы не прекращается</w:t>
      </w:r>
    </w:p>
    <w:p>
      <w:r>
        <w:rPr>
          <w:b/>
        </w:rPr>
        <w:t>Статья 32. Перечень мероприятий, подлежащих включению в индивидуальную программу</w:t>
      </w:r>
    </w:p>
    <w:p>
      <w:r>
        <w:t>В зависимости от индивидуальной нуждаемости лица, обратившегося с заявлением об оказании содействия в ресоциализации, социальной адаптации и социальной реабилитации, индивидуальная программа может включать следующие мероприятия</w:t>
      </w:r>
    </w:p>
    <w:p>
      <w:r>
        <w:t>восстановление и формирование социальных связей</w:t>
      </w:r>
    </w:p>
    <w:p>
      <w:r>
        <w:t>консультирование по социальным и правовым вопросам</w:t>
      </w:r>
    </w:p>
    <w:p>
      <w:r>
        <w:t>оказание психологической помощи</w:t>
      </w:r>
    </w:p>
    <w:p>
      <w:r>
        <w:t>оказание содействия: а) в получении лицом, в отношении которого применяется постпенитенциарная пробация, документов, необходимых для реализации своих прав; б) в трудоустройстве; в) в получении общего образования, среднего профессионального образования, прохождении профессионального обучения, повышении квалификации; г) в получении пособия по безработице; д) в получении государственной социальной помощи на основании социального контракта в соответствии с законодательством Российской Федерации; е) в получении медицинской помощи; ж) в получении пенсионного обеспечения (для лиц, имеющих право на его получение); з) в получении социальных услуг; и) в получении иной помощи</w:t>
      </w:r>
    </w:p>
    <w:p>
      <w:pPr>
        <w:pStyle w:val="Heading3"/>
      </w:pPr>
      <w:r>
        <w:t>Взаимодействие при осуществлении пробации</w:t>
      </w:r>
    </w:p>
    <w:p>
      <w:r>
        <w:rPr>
          <w:b/>
        </w:rPr>
        <w:t>Статья 33. Информационное взаимодействие в сфере пробации</w:t>
      </w:r>
    </w:p>
    <w:p>
      <w:r>
        <w:rPr>
          <w:b/>
        </w:rPr>
        <w:t xml:space="preserve">1. </w:t>
      </w:r>
      <w:r>
        <w:t>Межведомственное информационное взаимодействие в сфере пробации между государственными и муниципальными органами, участвующими в процедурах пробации, осуществляется с использованием единой системы межведомственного электронного взаимодействия в порядке, установленном законодательством Российской Федерации</w:t>
      </w:r>
    </w:p>
    <w:p>
      <w:r>
        <w:rPr>
          <w:b/>
        </w:rPr>
        <w:t xml:space="preserve">2. </w:t>
      </w:r>
      <w:r>
        <w:t>Информационное взаимодействие лиц, в отношении которых применяется пробация, и государственных и муниципальных органов, участвующих в процедурах пробации, а именно обмен между ними информацией, письмами, уведомлениями, ответами на обращения, отказами и иными документами, предусмотренными настоящим Федеральным законом, направление обращений, вызовов, жалоб и иные действия, в том числе в случае, если положениями настоящего Федерального закона предусмотрено направление таких документов на бумажном носителе, могут осуществляться посредством единого портала государственных и муниципальных услуг в порядке, установленном Правительством Российской Федерации</w:t>
      </w:r>
    </w:p>
    <w:p>
      <w:r>
        <w:rPr>
          <w:b/>
        </w:rPr>
        <w:t xml:space="preserve">3. </w:t>
      </w:r>
      <w:r>
        <w:t>Подписание лицами, в отношении которых применяется пробация, информации, писем, уведомлений, отказов, обращений, жалоб и иных документов, предусмотренных настоящим Федеральным законом, при их направлении посредством единого портала государственных и муниципальных услуг осуществляется с использованием простой электронной подписи, ключ которой получен указанными лицами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
        <w:rPr>
          <w:b/>
        </w:rPr>
        <w:t xml:space="preserve">4. </w:t>
      </w:r>
      <w:r>
        <w:t>Подписание государственными и муниципальными органами, участвующими в процедурах пробации, информации, писем, уведомлений, отказов, вызовов, ответов на жалобы и иных документов, предусмотренных настоящим Федеральным законом, при их направлении посредством единого портала государственных и муниципальных услуг осуществляется с использованием усиленной квалифицированной электронной подписи</w:t>
      </w:r>
    </w:p>
    <w:p>
      <w:r>
        <w:rPr>
          <w:b/>
        </w:rPr>
        <w:t>Статья 34. Единый реестр лиц, в отношении которых применяется пробация</w:t>
      </w:r>
    </w:p>
    <w:p>
      <w:r>
        <w:rPr>
          <w:b/>
        </w:rPr>
        <w:t xml:space="preserve">1. </w:t>
      </w:r>
      <w:r>
        <w:t>Единый реестр лиц, в отношении которых применяется пробация, является государственной информационной системой, содержащей информацию о видах, сроках, результатах реализации мероприятий пробации, лицах, в отношении которых применяется пробация, об их индивидуальных программах, индивидуальной нуждаемости, оказанных мерах социальной помощи, отказах от применения пробации, и ведется в целях учета сведений о лицах, в отношении которых применяется пробация</w:t>
      </w:r>
    </w:p>
    <w:p>
      <w:r>
        <w:rPr>
          <w:b/>
        </w:rPr>
        <w:t xml:space="preserve">2. </w:t>
      </w:r>
      <w:r>
        <w:t>Защита информации, включенной в единый реестр лиц, в отношении которых применяется пробация, осуществляется в соответствии с законодательством Российской Федерации в области персональных данных или защиты иной информации, отнесенной в соответствии с законодательством Российской Федерации к информации ограниченного доступа</w:t>
      </w:r>
    </w:p>
    <w:p>
      <w:r>
        <w:rPr>
          <w:b/>
        </w:rPr>
        <w:t xml:space="preserve">3. </w:t>
      </w:r>
      <w:r>
        <w:t>Функционирование единого реестра лиц, в отношении которых применяется пробация, осуществляется с применением программно-технических и иных средств, обеспечивающих его совместимость и взаимодействие с иными информационными системами, в том числе с Единой цифровой платформой в сфере занятости и трудовых отношений "Работа в России", и информационно-телекоммуникационными сетями, а также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с учетом требований законодательства Российской Федерации в области персональных данных</w:t>
      </w:r>
    </w:p>
    <w:p>
      <w:r>
        <w:rPr>
          <w:b/>
        </w:rPr>
        <w:t xml:space="preserve">4. </w:t>
      </w:r>
      <w:r>
        <w:t>Оператором единого реестра лиц, в отношении которых применяется пробация, является федеральный орган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Перечень органов и организаций, имеющих доступ к единому реестру лиц, в отношении которых применяется пробация, перечень органов и организаций, уполномоченных на внесение информации, подлежащей включению в единый реестр лиц, в отношении которых применяется пробация, перечень видов такой информации и порядок ведения и использования единого реестра лиц, в отношении которых применяется пробация, определяются Правительством Российской Федерации. Доступ к единому реестру лиц, в отношении которых применяется пробация,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
        <w:rPr>
          <w:b/>
        </w:rPr>
        <w:t xml:space="preserve">5. </w:t>
      </w:r>
      <w:r>
        <w:t>Обладателем информации, содержащейся в едином реестре лиц, в отношении которых применяется пробация, а также прав на результаты интеллектуальной деятельности, связанные с созданием указанного реестра, в том числе на программно-технические и иные средства указанного реестра, является Российская Федерация</w:t>
      </w:r>
    </w:p>
    <w:p>
      <w:r>
        <w:rPr>
          <w:b/>
        </w:rPr>
        <w:t>Статья 35. Взаимодействие органов, учреждений и организаций, являющихся субъектами пробации, с институтами гражданского общества</w:t>
      </w:r>
    </w:p>
    <w:p>
      <w:r>
        <w:t>В целях информирования общественности о деятельности в сфере пробации, привлечения общественности к процессу ресоциализации, социальной адаптации и социальной реабилитации лиц, в отношении которых применяется пробация, и иным направлениям деятельности в сфере пробации органами, учреждениями и организациями, являющимися субъектами пробации, организуется взаимодействие с Уполномоченным по правам человека в Российской Федерации, Уполномоченным при Президенте Российской Федерации по правам ребенка, в том числе по вопросам мониторинга соблюдения соответствующего законодательства, с институтами гражданского общества, общественными организациями, средствами массовой информации, религиозными объединениями, гражданами.</w:t>
      </w:r>
    </w:p>
    <w:p>
      <w:pPr>
        <w:pStyle w:val="Heading3"/>
      </w:pPr>
      <w:r>
        <w:t>Осуществление надзора и общественного контроля в сфере пробации</w:t>
      </w:r>
    </w:p>
    <w:p>
      <w:r>
        <w:rPr>
          <w:b/>
        </w:rPr>
        <w:t>Статья 36. Надзор за соблюдением законодательства Российской Федерации в сфере пробации</w:t>
      </w:r>
    </w:p>
    <w:p>
      <w:r>
        <w:t>Надзор за соблюдением законодательства Российской Федерации в сфере пробации осуществляет прокуратура Российской Федерации в порядке, установленном законодательством Российской Федерации.</w:t>
      </w:r>
    </w:p>
    <w:p>
      <w:r>
        <w:rPr>
          <w:b/>
        </w:rPr>
        <w:t>Статья 37. Общественный контроль в сфере пробации</w:t>
      </w:r>
    </w:p>
    <w:p>
      <w:r>
        <w:t>Общественный контроль за деятельностью субъектов пробации осуществляется в порядке, предусмотренном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pPr>
        <w:pStyle w:val="Heading3"/>
      </w:pPr>
      <w:r>
        <w:t>Заключительные положения</w:t>
      </w:r>
    </w:p>
    <w:p>
      <w:r>
        <w:rPr>
          <w:b/>
        </w:rPr>
        <w:t>Статья 38. Порядок вступления в силу настоящего Федерального закона</w:t>
      </w:r>
    </w:p>
    <w:p>
      <w:r>
        <w:rPr>
          <w:b/>
        </w:rPr>
        <w:t xml:space="preserve">1. </w:t>
      </w:r>
      <w:r>
        <w:t>Настоящий Федеральный закон вступает в силу с 1 января 2024 года, за исключением положений, для которых настоящей статьей установлен иной срок вступления их в силу</w:t>
      </w:r>
    </w:p>
    <w:p>
      <w:r>
        <w:rPr>
          <w:b/>
        </w:rPr>
        <w:t xml:space="preserve">2. </w:t>
      </w:r>
      <w:r>
        <w:t>Статьи 19 - 27, 30 - 32 и 34 настоящего Федерального закона вступают в силу с 1 января 2025 года</w:t>
      </w:r>
    </w:p>
    <w:p>
      <w:r>
        <w:rPr>
          <w:b/>
        </w:rPr>
        <w:t xml:space="preserve">3. </w:t>
      </w:r>
      <w:r>
        <w:t>Положения статей 28 и 29 настоящего Федерального закона в части постпенитенциарной пробации применяются с 1 января 2025 года</w:t>
      </w:r>
    </w:p>
    <w:p>
      <w:r>
        <w:rPr>
          <w:b/>
        </w:rPr>
        <w:t xml:space="preserve">4. </w:t>
      </w:r>
      <w:r>
        <w:t>Положения настоящего Федерального закона в части использования единого портала государственных и муниципальных услуг подлежат применению при наличии у субъектов пробации и лиц, в отношении которых применяется пробация, соответствующей технической возможности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