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Абхазия о взаимном зачете в выслугу лет службы в таможенных органах Российской Федерации и Республики Абхазия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