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5 и приостановлении действия части 7 статьи 8 Федерального закона "Об официальном статистическом учете и системе государственной статистики в Российской Федерации" и об особенностях осуществления официального статистического учета на территориях отдельных субъектов Российской Федерации</w:t>
      </w:r>
    </w:p>
    <w:p>
      <w:r>
        <w:rPr>
          <w:b/>
        </w:rPr>
        <w:t>Статья 1</w:t>
      </w:r>
    </w:p>
    <w:p>
      <w:r>
        <w:t>Внести в часть 10 статьи 5 Федерального закона от 29 ноября 2007 года № 282-ФЗ "Об официальном статистическом учете и системе государственной статистики в Российской Федерации" (Собрание законодательства Российской Федерации, 2007, № 49, ст. 6043; 2013, № 27, ст. 3463; 2018, № 17, ст. 2423; 2021, № 1, ст. 39; № 24, ст. 4192) изменение, дополнив ее предложением следующего содержания: "Решениями Правительства Российской Федерации об актуализации (о корректировке) федерального плана статистических работ могут устанавливаться особенности доступа к официальной статистической информации, в том числе в части временного приостановления ее предоставления и распространения.".</w:t>
      </w:r>
    </w:p>
    <w:p>
      <w:r>
        <w:rPr>
          <w:b/>
        </w:rPr>
        <w:t>Статья 2</w:t>
      </w:r>
    </w:p>
    <w:p>
      <w:r>
        <w:t>Приостановить до 1 января 2027 года действие части 7 статьи 8 Федерального закона от 29 ноября 2007 года № 282-ФЗ "Об официальном статистическом учете и системе государственной статистики в Российской Федерации" (Собрание законодательства Российской Федерации, 2007, № 49, ст. 6043; 2013, № 27, ст. 3463; № 30, ст. 4084; 2017, № 14, ст. 1997; 2021, № 1, ст. 39; № 24, ст. 4192) в отношении респондентов, зарегистрированных на территориях Донецкой Народной Республики, Луганской Народной Республики, Запорожской области и Херсонской области. (В редакции Федерального закона от 15.12.2025 № 471-ФЗ)</w:t>
      </w:r>
    </w:p>
    <w:p>
      <w:r>
        <w:rPr>
          <w:b/>
        </w:rPr>
        <w:t>Статья 3</w:t>
      </w:r>
    </w:p>
    <w:p>
      <w:r>
        <w:t>Установить, что респонденты, зарегистрированные на территориях Донецкой Народной Республики, Луганской Народной Республики, Запорожской области и Херсонской области, первичные статистические данные, документированные по формам федерального статистического наблюдения, до 1 января 2027 года могут предоставлять субъектам официального статистического учета на бумажных носителях или в электронном виде в соответствии с законодательством Российской Федерации. (В редакции Федерального закона от 15.12.2025 № 471-ФЗ)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