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Азербайджанской Республикой о сотрудничестве в области пенсионного обеспечения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