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Республикой Абхазия о пенсионном обеспечении граждан Российской Федерации, постоянно проживающих в Республике Абхазия, от 14 апреля 2015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