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статью 1 Федерального закона "О внесении изменений в Бюджетный кодекс Российской Федерации и отдельные законодательные акты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2004, № 34, ст. 3535; 2005, № 1, ст. 21; № 27, ст. 2717; № 52, ст. 5572; 2006, № 50, ст. 5279; № 52, ст. 5503; 2007, № 1, ст. 28; № 18, ст. 2117; № 31, ст. 4009; № 45, ст. 5424; № 46, ст. 5553; № 50, ст. 6246; 2008, № 29, ст. 3418; № 30, ст. 3597, 3617; № 48, ст. 5500; 2009, № 1, ст. 18; № 15, ст. 1780; № 29, ст. 3582, 3629; № 30, ст. 3739; № 39, ст. 4532; № 48, ст. 5711, 5733; № 52, ст. 6450; 2010, № 19, ст. 2291; № 21, ст. 2524; № 31, ст. 4185, 4192; № 40, ст. 4969, 4971; № 46, ст. 5918; № 49, ст. 6409; 2011, № 15, ст. 2041; № 27, ст. 3873; № 49, ст. 7030, 7039; 2012, № 26, ст. 3447; № 50, ст. 6967; 2013, № 19, ст. 2331; № 27, ст. 3473, 3480; № 31, ст. 4191; № 52, ст. 6983; 2014, № 11, ст. 1090; № 26, ст. 3389; № 30, ст. 4250; № 40, ст. 5314; № 43, ст. 5795; № 48, ст. 6655, 6656, 6664; № 52, ст. 7560, 7561; 2015, № 29, ст. 4343; № 40, ст. 5468; № 45, ст. 6202; № 51, ст. 7252; 2016, № 1, ст. 26; № 7, ст. 911; № 22, ст. 3093; № 26, ст. 3861; № 27, ст. 4162, 4277, 4278; № 49, ст. 6852; 2017, № 1, ст. 7; № 14, ст. 2007; № 30, ст. 4452, 4458; № 31, ст. 4811; № 40, ст. 5751; № 47, ст. 6841; № 49, ст. 7317; 2018, № 1, ст. 18; № 11, ст. 1580; № 24, ст. 3408, 3409; № 30, ст. 4557; № 49, ст. 7495, 7525, 7528, 7529; № 53, ст. 8420, 8430; 2019, № 16, ст. 1825; № 23, ст. 2916; № 30, ст. 4101, 4105; № 31, ст. 4437, 4454, 4466; № 40, ст. 5490; № 52, ст. 7774, 7797; 2020, № 14, ст. 2001; № 17, ст. 2698; № 22, ст. 3376; № 24, ст. 3747; № 29, ст. 4502; № 30, ст. 4742; № 31, ст. 5022; № 40, ст. 6168; № 42, ст. 6514; № 50, ст. 8068; № 52, ст. 8594; 2021, № 18, ст. 3052; № 24, ст. 4213; № 27, ст. 5056, 5072, 5073, 5074, 5079; № 49, ст. 8148; 2022, № 9, ст. 1254; № 12, ст. 1781; № 13, ст. 1954; № 16, ст. 2603; № 27, ст. 4628; № 29, ст. 5223, 5231, 5305; № 45, ст. 7677; № 48, ст. 8315, 8329; № 52, ст. 9351; 2023, № 1, ст. 9) следующие изменения</w:t>
      </w:r>
    </w:p>
    <w:p>
      <w:r>
        <w:t>в абзаце сорок втором статьи 6 слова "органы исполнительной власти субъектов Российской Федерации" заменить словами "исполнительные органы субъектов Российской Федерации"</w:t>
      </w:r>
    </w:p>
    <w:p>
      <w:r>
        <w:t>в абзаце четвертом части первой статьи 8 слова "исполнительные органы государственной власти субъектов Российской Федерации" заменить словами "исполнительные органы субъектов Российской Федерации"</w:t>
      </w:r>
    </w:p>
    <w:p>
      <w:r>
        <w:t>в части четвертой статьи 14 слова "указанных в пунктах 2 и 5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"указанных в частях 1 и 5 статьи 44 Федерального закона от 21 декабря 2021 года № 414-ФЗ "Об общих принципах организации публичной власти в субъектах Российской Федерации"</w:t>
      </w:r>
    </w:p>
    <w:p>
      <w:r>
        <w:t>в абзаце пятом подпункта 1 пункта 3 статьи 21 слова "высших исполнительных органов государственной власти субъектов Российской Федерации" заменить словами "высших исполнительных органов субъектов Российской Федерации"</w:t>
      </w:r>
    </w:p>
    <w:p>
      <w:r>
        <w:t>в части четвертой статьи 381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w:t>
      </w:r>
    </w:p>
    <w:p>
      <w:r>
        <w:t>в статье 46: а) в пункте 2: в подпункте 1 слова "органов исполнительной власти субъектов Российской Федерации" заменить словами "исполнительных органов субъектов Российской Федерации"; в подпункте 2 слова "органам исполнительной власти субъектов Российской Федерации" заменить словами "исполнительным органам субъектов Российской Федерации"; б) в пункте 3 слова "органа исполнительной власти субъекта Российской Федерации" заменить словами "исполнительного органа субъекта Российской Федерации"</w:t>
      </w:r>
    </w:p>
    <w:p>
      <w:r>
        <w:t>в статье 471: а) в пункте 7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б) в пункте 9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пункте 2 статьи 56: а) в абзаце тридцать девятом слова "органами исполнительной власти субъектов Российской Федерации" заменить словами "исполнительными органами субъектов Российской Федерации"; б) в абзаце сороковом слова "органов исполнительной власти субъектов Российской Федерации" заменить словами "исполнительных органов субъектов Российской Федерации"; в) в абзаце сорок первом слова "органов исполнительной власти субъектов Российской Федерации" заменить словами "исполнительных органов субъектов Российской Федерации"; г) в абзаце сорок третьем слова "исполнительными органами государственной власти субъектов Российской Федерации" заменить словами "исполнительными органами субъектов Российской Федерации"; д) в абзаце сорок четвертом слова "органов исполнительной власти субъектов Российской Федерации" заменить словами "исполнительных органов субъектов Российской Федерации"; е) в абзаце сорок пятом слова "органом исполнительной власти субъекта Российской Федерации" заменить словами "исполнительным органом субъекта Российской Федерации"; ж) в абзаце пятьдесят четвертом слова "органами исполнительной власти субъектов Российской Федерации" заменить словами "исполнительными органами субъектов Российской Федерации"</w:t>
      </w:r>
    </w:p>
    <w:p>
      <w:r>
        <w:t>в статье 57: а) в части первой: в абзаце двадцать втором слова "органами исполнительной власти субъектов Российской Федерации" заменить словами "исполнительными органами субъектов Российской Федерации"; в абзаце двадцать четвертом слова "органами исполнительной власти субъектов Российской Федерации" заменить словами "исполнительными органами субъектов Российской Федерации"; б) в абзаце одиннадцатом части второй слова "органами исполнительной власти субъектов Российской Федерации" заменить словами "исполнительными органами субъектов Российской Федерации"</w:t>
      </w:r>
    </w:p>
    <w:p>
      <w:r>
        <w:t>в статье 62: а) в абзаце шестом части восьмой слова "органами исполнительной власти субъектов Российской Федерации" заменить словами "исполнительными органами субъектов Российской Федерации"; б) в абзаце шестом части девятой слова "органами исполнительной власти субъектов Российской Федерации" заменить словами "исполнительными органами субъектов Российской Федерации"; в) в абзаце шестом части десятой слова "органами исполнительной власти субъектов Российской Федерации" заменить словами "исполнительными органами субъектов Российской Федерации"</w:t>
      </w:r>
    </w:p>
    <w:p>
      <w:r>
        <w:t>в статье 692: а) в пункте 3: в абзаце первом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в абзаце четвертом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б) в абзаце первом пункта 4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пункте 3 статьи 72: а) в абзаце третьем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б) в абзаце четвертом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абзаце первом пункта 1 статьи 74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статье 78: а) в подпункте 2 пункта 2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б) в пункте 7: в абзаце первом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в абзаце втором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в) в пункте 8: в абзаце втором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в абзаце четвертом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г) в подпункте 1 пункта 81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д) в пункте 82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е) в абзаце первом пункта 9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w:t>
      </w:r>
    </w:p>
    <w:p>
      <w:r>
        <w:t>в статье 781: а) в пункте 1: в абзаце третьем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в абзаце четвертом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б) в абзаце третьем пункта 2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в) в пункте 3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г) в пункте 4: в абзаце первом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слова "органами исполнительной власти субъектов Российской Федерации" заменить словами "исполнительными органами субъектов Российской Федерации"; в абзаце втором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д) в пункте 8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w:t>
      </w:r>
    </w:p>
    <w:p>
      <w:r>
        <w:t>в статье 782: а) в пункте 2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б) в абзаце втором пункта 31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в) в пункте 4: в абзаце шестом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в абзаце девятом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в абзаце четырнадцатом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пункте 2 статьи 784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статье 785: а) в подпункте 1 пункта 2 слова "высшими исполнительными органами государственной власти субъектов Российской Федерации" заменить словами "высшими исполнительными органами субъектов Российской Федерации"; б) в абзаце втором пункта 4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w:t>
      </w:r>
    </w:p>
    <w:p>
      <w:r>
        <w:t>в статье 79: а) в пункте 2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б) в абзаце втором пункта 31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в) в абзаце втором пункта 4 слова "высшими исполнительными органами государственной власти субъектов Российской Федерации" заменить словами "высшими исполнительными органами субъектов Российской Федерации"; г) в абзаце третьем пункта 41 слова "исполнительными органами государственной власти субъекта Российской Федерации" заменить словами "исполнительными органами субъекта Российской Федерации"</w:t>
      </w:r>
    </w:p>
    <w:p>
      <w:r>
        <w:t>в пункте 2 статьи 791: а) в абзаце третьем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б) в абзаце четвертом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статье 80: а) в пункте 1: в абзаце втором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в абзаце третьем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б) в пункте 3: в абзаце первом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слова "исполнительными органами государственной власти субъекта Российской Федерации" заменить словами "исполнительными органами субъекта Российской Федерации"; в абзаце втором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в абзаце третьем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статье 81: а) в пункте 1 слова "высших исполнительных органов государственной власти субъектов Российской Федерации" заменить словами "высших исполнительных органов субъектов Российской Федерации"; б) в пункте 5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в) в пункте 6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г) в пункте 7 слова "высших исполнительных органов государственной власти субъектов Российской Федерации" заменить словами "высших исполнительных органов субъектов Российской Федерации"</w:t>
      </w:r>
    </w:p>
    <w:p>
      <w:r>
        <w:t>в пункте 1 статьи 84: а) в абзаце втором слова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заменить словами "Федеральным законом от 21 декабря 2021 года № 414-ФЗ "Об общих принципах организации публичной власти в субъектах Российской Федерации" к полномочиям"; б) в абзаце третьем слова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заменить словами "Федеральным законом от 21 декабря 2021 года № 414-ФЗ "Об общих принципах организации публичной власти в субъектах Российской Федерации" к полномочиям"</w:t>
      </w:r>
    </w:p>
    <w:p>
      <w:r>
        <w:t>в абзаце третьем пункта 1 статьи 85 слова "указанных в пунктах 2 и 5 статьи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"указанных в частях 1 и 5 статьи 44 Федерального закона от 21 декабря 2021 года № 414-ФЗ "Об общих принципах организации публичной власти в субъектах Российской Федерации"</w:t>
      </w:r>
    </w:p>
    <w:p>
      <w:r>
        <w:t>в абзаце первом пункта 4 статьи 87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абзаце восьмом пункта 3 статьи 932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w:t>
      </w:r>
    </w:p>
    <w:p>
      <w:r>
        <w:t>в абзаце четвертом пункта 2 статьи 933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пункте 3 статьи 938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w:t>
      </w:r>
    </w:p>
    <w:p>
      <w:r>
        <w:t>в пункте 2 статьи 991 слова "Высший исполнительный орган государственной власти субъекта Российской Федерации" заменить словами "Высший исполнительный орган субъекта Российской Федерации"</w:t>
      </w:r>
    </w:p>
    <w:p>
      <w:r>
        <w:t>в пункте 3 статьи 101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пункте 16 статьи 103 слова "высшему исполнительному органу государственной власти субъекта Российской Федерации" заменить словами "высшему исполнительному органу субъекта Российской Федерации"</w:t>
      </w:r>
    </w:p>
    <w:p>
      <w:r>
        <w:t>в пункте 6 статьи 107 слова "Законодательный (представительный) орган государственной власти субъекта Российской Федерации" заменить словами "Законодательный орган субъекта Российской Федерации"</w:t>
      </w:r>
    </w:p>
    <w:p>
      <w:r>
        <w:t>в статье 1071: а) в пункте 1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б) в абзаце первом пункта 13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пункте 2 статьи 114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статье 1152: а) в пункте 1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б) в пункте 2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в) в абзаце втором пункта 3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г) в пункте 5 слова "высший исполнительный орган государственной власти субъекта Российской Федерации" заменить словами "высший исполнительный орган субъекта Российской Федерации"</w:t>
      </w:r>
    </w:p>
    <w:p>
      <w:r>
        <w:t>в статье 1153: а) в пункте 4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б) в пункте 5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w:t>
      </w:r>
    </w:p>
    <w:p>
      <w:r>
        <w:t>в статье 117: а) в пункте 1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б) в абзаце первом пункта 3 слова "Высший исполнительный орган государственной власти субъекта Российской Федерации" заменить словами "Высший исполнительный орган субъекта Российской Федерации"</w:t>
      </w:r>
    </w:p>
    <w:p>
      <w:r>
        <w:t>в статье 119: а) в пункте 5 слова "исполнительного органа государственной власти субъекта Российской Федерации" заменить словами "исполнительного органа субъекта Российской Федерации", слова "исполнительным органом государственной власти субъекта Российской Федерации" заменить словами "исполнительным органом субъекта Российской Федерации"; б) в пункте 6 слова "исполнительным органом государственной власти субъекта Российской Федерации" заменить словами "исполнительным органом субъекта Российской Федерации"</w:t>
      </w:r>
    </w:p>
    <w:p>
      <w:r>
        <w:t>в пункте 6 статьи 1211 слова "высший исполнительный орган государственной власти субъекта Российской Федерации" заменить словами "высший исполнительный орган субъекта Российской Федерации"</w:t>
      </w:r>
    </w:p>
    <w:p>
      <w:r>
        <w:t>в пункте 1 статьи 1215 слова "высший исполнительный орган государственной власти субъекта Российской Федерации" заменить словами "высший исполнительный орган субъекта Российской Федерации"</w:t>
      </w:r>
    </w:p>
    <w:p>
      <w:r>
        <w:t>в статье 130: а) в абзаце пятом пункта 1 слова "законодательным (представительным) или исполнительным органом государственной власти субъекта Российской Федерации" заменить словами "законодательным или исполнительным органом субъекта Российской Федерации"; б) в подпункте 3 пункта 4 слова "законодательный (представительный) орган субъекта Российской Федерации" заменить словами "законодательный орган субъекта Российской Федерации"; в) в пункте 10 слова "исполнительными органами государственной власти субъектов Российской Федерации" заменить словами "исполнительными органами субъектов Российской Федерации"</w:t>
      </w:r>
    </w:p>
    <w:p>
      <w:r>
        <w:t>в статье 131: а) в абзаце первом пункта 8 слова "исполнительные органы государственной власти субъектов Российской Федерации" заменить словами "исполнительные органы субъектов Российской Федерации", слова "исполнительными органами государственной власти субъектов Российской Федерации" заменить словами "исполнительными органами субъектов Российской Федерации"; б) в абзаце первом пункта 10 слова "(руководители высших исполнительных органов государственной власти субъектов Российской Федерации)" исключить; в) в абзаце первом пункта 11 слова "органов исполнительной власти субъектов Российской Федерации" заменить словами "исполнительных органов субъектов Российской Федерации"</w:t>
      </w:r>
    </w:p>
    <w:p>
      <w:r>
        <w:t>в пункте 31 статьи 132 слова "высшие исполнительные органы государственной власти субъектов Российской Федерации" заменить словами "высшие исполнительные органы субъектов Российской Федерации"</w:t>
      </w:r>
    </w:p>
    <w:p>
      <w:r>
        <w:t>в статье 1321: а) в подпункте 5 пункта 1 слова "законодательными (представительными) или исполнительными органами государственной власти субъектов Российской Федерации" заменить словами "законодательными или исполнительными органами субъектов Российской Федерации"; б) в подпункте 4 пункта 11 слова "органов исполнительной власти субъектов Российской Федерации" заменить словами "исполнительных органов субъектов Российской Федерации"</w:t>
      </w:r>
    </w:p>
    <w:p>
      <w:r>
        <w:t>в статье 133: а) в абзаце втором пункта 5 слова "высшим исполнительным органам государственной власти субъектов Российской Федерации" заменить словами "высшим исполнительным органам субъектов Российской Федерации", слова "высшими исполнительными органами государственной власти субъектов Российской Федерации" заменить словами "высшими исполнительными органами субъектов Российской Федерации"; б) в пункте 7 слова "исполнительных органов государственной власти субъектов Российской Федерации" заменить словами "исполнительных органов субъектов Российской Федерации"</w:t>
      </w:r>
    </w:p>
    <w:p>
      <w:r>
        <w:t>в статье 136: а) в пункте 2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б) в пункте 4: в подпункте 2 слова "высший исполнительный орган государственной власти субъекта Российской Федерации" заменить словами "высший исполнительный орган субъекта Российской Федерации"; в подпункте 3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слова "органами исполнительной власти субъектов Российской Федерации" заменить словами "исполнительными органами субъектов Российской Федерации"</w:t>
      </w:r>
    </w:p>
    <w:p>
      <w:r>
        <w:t>в статье 137: а) в абзаце шестом пункта 3 слова "исполнительных органов государственной власти субъекта Российской Федерации" заменить словами "исполнительных органов субъекта Российской Федерации"; б) в абзаце третьем пункта 8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статье 138: а) в абзаце пятом пункта 3 слова "исполнительных органов государственной власти субъекта Российской Федерации" заменить словами "исполнительных органов субъекта Российской Федерации"; б) в абзаце втором пункта 8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пункте 2 статьи 1381 слова "высшим исполнительным органом государственной власти соответствующего субъекта Российской Федерации" заменить словами "высшим исполнительным органом соответствующего субъекта Российской Федерации"</w:t>
      </w:r>
    </w:p>
    <w:p>
      <w:r>
        <w:t>в пункте 2 статьи 1382 слова "высшим исполнительным органом государственной власти соответствующего субъекта Российской Федерации" заменить словами "высшим исполнительным органом соответствующего субъекта Российской Федерации"</w:t>
      </w:r>
    </w:p>
    <w:p>
      <w:r>
        <w:t>в статье 1383: а) в пункте 1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б) в пункте 2 слова "высшими исполнительными органами государственной власти соответствующих субъектов Российской Федерации" заменить словами "высшими исполнительными органами соответствующих субъектов Российской Федерации",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w:t>
      </w:r>
    </w:p>
    <w:p>
      <w:r>
        <w:t>в статье 1384: а) в абзаце втором пункта 1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б) в пункте 2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w:t>
      </w:r>
    </w:p>
    <w:p>
      <w:r>
        <w:t>в пункте 3 статьи 1385 слова "исполнительных органов государственной власти субъектов Российской Федерации" заменить словами "исполнительных органов субъектов Российской Федерации"</w:t>
      </w:r>
    </w:p>
    <w:p>
      <w:r>
        <w:t>в пункте 2 статьи 1386 слова "высшим исполнительным органом государственной власти соответствующего субъекта Российской Федерации" заменить словами "высшим исполнительным органом соответствующего субъекта Российской Федерации"</w:t>
      </w:r>
    </w:p>
    <w:p>
      <w:r>
        <w:t>в статье 139: а) в пункте 3: в абзаце первом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в абзаце пятом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б) в пункте 4: в абзаце первом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в абзаце третьем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в абзаце четвертом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в) в абзаце четвертом пункта 41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г) в пункте 5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w:t>
      </w:r>
    </w:p>
    <w:p>
      <w:r>
        <w:t>в статье 1391: а) в пункте 3 части первой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б) в части второй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в) в части четвертой: в абзаце первом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в пункте 1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в пункте 2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в пункте 3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г) в части седьмой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д) в части десятой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статье 140: а) в пункте 5: в абзаце первом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в абзаце шестом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б) в пункте 6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абзаце первом пункта 11 статьи 145 слова "высшими исполнительными органами государственной власти субъектов Российской Федерации" заменить словами "высшими исполнительными органами субъектов Российской Федерации", слова "законодательных (представительных) органов государственной власти субъектов Российской Федерации" заменить словами "законодательных органов субъектов Российской Федерации"</w:t>
      </w:r>
    </w:p>
    <w:p>
      <w:r>
        <w:t>в статье 149: а) в пункте 5: в абзаце первом слова "высший исполнительный орган государственной власти субъекта Российской Федерации" заменить словами "высший исполнительный орган субъекта Российской Федерации"; в абзаце втором слова "высший исполнительный орган государственной власти субъекта Российской Федерации" заменить словами "высший исполнительный орган субъекта Российской Федерации"; б) в пункте 6 слова "законодательному (представительному) органу государственной власти субъекта Российской Федерации" заменить словами "законодательному органу субъекта Российской Федерации"; в) в пункте 7 слова "Высший исполнительный орган государственной власти субъекта Российской Федерации" заменить словами "Высший исполнительный орган субъекта Российской Федерации", слова "законодательному (представительному) органу государственной власти субъекта Российской Федерации" заменить словами "законодательному органу субъекта Российской Федерации"</w:t>
      </w:r>
    </w:p>
    <w:p>
      <w:r>
        <w:t>в пункте 3 статьи 152 слова "высших исполнительных органов государственной власти субъектов Российской Федерации" заменить словами "высших исполнительных органов субъектов Российской Федерации"</w:t>
      </w:r>
    </w:p>
    <w:p>
      <w:r>
        <w:t>в пункте 1 статьи 153 слова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законом от 21 декабря 2021 года № 414-ФЗ "Об общих принципах организации публичной власти в субъектах Российской Федерации"</w:t>
      </w:r>
    </w:p>
    <w:p>
      <w:r>
        <w:t>в статье 156: а) в абзаце втором пункта 2 слова "высшими исполнительными органами государственной власти субъектов Российской Федерации" заменить словами "высшими исполнительными органами субъектов Российской Федерации"; б) в пункте 5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статье 157: а) в пункте 1 слова "органами исполнительной власти субъектов Российской Федерации" заменить словами "исполнительными органами субъектов Российской Федерации"; б) в пункте 3: в абзаце первом слова "органами исполнительной власти субъектов Российской Федерации" заменить словами "исполнительными органами субъектов Российской Федерации"; в абзаце втором слова "органами исполнительной власти субъектов Российской Федерации" заменить словами "исполнительными органами субъектов Российской Федерации"</w:t>
      </w:r>
    </w:p>
    <w:p>
      <w:r>
        <w:t>в статье 1601: а) в абзаце третьем пункта 32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б) в абзаце втором пункта 5 слова "органов (подразделений) исполнительной власти субъектов Российской Федерации" заменить словами "исполнительных органов (подразделений) субъектов Российской Федерации",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абзаце третьем пункта 4 статьи 1602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пункте 31 статьи 161 слова "высших исполнительных органов государственной власти субъекта Российской Федерации" заменить словами "высших исполнительных органов субъекта Российской Федерации"</w:t>
      </w:r>
    </w:p>
    <w:p>
      <w:r>
        <w:t>в статье 165: а) в абзаце восьмом слова "органов исполнительной власти субъектов Российской Федерации" заменить словами "исполнительных органов субъектов Российской Федерации"; б) в абзаце тридцать девятом слова "органами исполнительной власти субъектов Российской Федерации" заменить словами "исполнительными органами субъектов Российской Федерации"</w:t>
      </w:r>
    </w:p>
    <w:p>
      <w:r>
        <w:t>в статье 1681 слова "исполнительный орган государственной власти субъекта Российской Федерации" заменить словами "исполнительный орган субъекта Российской Федерации",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слова "исполнительных органов государственной власти субъектов Российской Федерации" заменить словами "исполнительных органов субъектов Российской Федерации"</w:t>
      </w:r>
    </w:p>
    <w:p>
      <w:r>
        <w:t>в статье 1682: а) в абзаце втором пункта 2 слова "(руководителем высшего исполнительного органа государственной власти субъекта Российской Федерации)" исключить; б) в пункте 4 слова "исполнительные органы государственной власти субъекта Российской Федерации" заменить словами "исполнительные органы субъекта Российской Федерации"; в) в абзаце втором пункта 6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пункте 1 статьи 1683: а) в абзаце втором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б) в абзаце шестом слова "законодательный (представительный) орган государственной власти субъекта Российской Федерации" заменить словами "законодательный орган субъекта Российской Федерации", слова "высший исполнительный орган государственной власти субъекта Российской Федерации" заменить словами "высший исполнительный орган субъекта Российской Федерации", слова "орган законодательной (представительной) власти субъекта Российской Федерации" заменить словами "законодательный орган субъекта Российской Федерации"; в) в абзаце седьмом слова "исполнительных органов государственной власти субъекта Российской Федерации" заменить словами "исполнительных органов субъекта Российской Федерации"</w:t>
      </w:r>
    </w:p>
    <w:p>
      <w:r>
        <w:t>в статье 1684: а) в пункте 1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б) в пункте 21 слова "(руководителя высшего исполнительного органа государственной власти субъекта Российской Федерации)" исключить; в) в пункте 4: в абзаце первом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в подпункте 1 слова "законодательный (представительный) орган государственной власти субъекта Российской Федерации" заменить словами "законодательный орган субъекта Российской Федерации"; в подпункте 2 слова "руководитель высшего исполнительного органа государственной власти субъекта Российской Федерации," исключить; г) в пункте 6 слова "руководителем высшего исполнительного органа государственной власти субъекта Российской Федерации," исключить,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статье 1685: а) в пункте 1: в абзаце первом слова "законодательный (представительный) орган государственной власти субъекта Российской Федерации" заменить словами "законодательный орган субъекта Российской Федерации"; в абзаце втором слова "Законодательный (представительный) орган государственной власти субъекта Российской Федерации" заменить словами "Законодательный орган субъекта Российской Федерации"; б) в пункте 2: в абзаце первом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в абзаце втором слова "законодательный (представительный) орган государственной власти субъекта Российской Федерации" заменить словами "законодательный орган субъекта Российской Федерации"; в абзаце третьем слова "Законодательный (представительный) орган государственной власти субъекта Российской Федерации" заменить словами "Законодательный орган субъекта Российской Федерации"; в) в пункте 3 слова "органа законодательной (представительной) власти субъекта Российской Федерации" заменить словами "законодательного органа субъекта Российской Федерации"; г) в пункте 4 слова "законодательный (представительный) орган государственной власти субъекта Российской Федерации" заменить словами "законодательный орган субъекта Российской Федерации"; д) в пункте 5: в абзаце первом слова "законодательным (представительным) органом государственной власти субъекта Российской Федерации" заменить словами "законодательным органом субъекта Российской Федерации"; в абзаце втором слова "высший исполнительный орган государственной власти субъекта Российской Федерации" заменить словами "высший исполнительный орган субъекта Российской Федерации", слова "законодательного (представительного) органа государственной власти субъекта Российской Федерации" заменить словами "законодательного органа субъекта Российской Федерации", слова "Законодательный (представительный) орган государственной власти субъекта Российской Федерации" заменить словами "Законодательный орган субъекта Российской Федерации"</w:t>
      </w:r>
    </w:p>
    <w:p>
      <w:r>
        <w:t>в пункте 4 статьи 1686 слова "органы исполнительной власти субъекта Российской Федерации" заменить словами "исполнительные органы субъекта Российской Федерации"</w:t>
      </w:r>
    </w:p>
    <w:p>
      <w:r>
        <w:t>в абзаце втором пункта 2 статьи 169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статье 1701: а) в пункте 4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б) в пункте 6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пункте 1 статьи 171 слова "высших исполнительных органов государственной власти субъектов Российской Федерации" заменить словами "высших исполнительных органов субъектов Российской Федерации"</w:t>
      </w:r>
    </w:p>
    <w:p>
      <w:r>
        <w:t>в статье 173: а) в абзаце первом пункта 2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б) в пункте 3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в) в абзаце первом пункта 6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слова "органом исполнительной власти субъекта Российской Федерации" заменить словами "исполнительным органом субъекта Российской Федерации"; г) в абзаце первом пункта 7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статье 1743: а) в пункте 1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б) в абзаце втором пункта 2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статье 179: а) в пункте 1: в абзаце первом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в абзаце втором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в абзаце третьем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б) в пункте 2: в абзаце первом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в абзаце третьем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слова "Законодательные (представительные) органы государственной власти субъектов Российской Федерации" заменить словами "Законодательные органы субъектов Российской Федерации"; в) в пункте 3: в абзаце первом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в абзаце втором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пункте 3 статьи 1792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(Пункт утратил силу - Федеральный закон от 04.08.2023 № 416-ФЗ) 82) в абзаце восьмом пункта 4 статьи 1794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w:t>
      </w:r>
    </w:p>
    <w:p>
      <w:r>
        <w:t>в пункте 2 статьи 184 слова "высшими исполнительными органами государственной власти субъектов Российской Федерации" заменить словами "высшими исполнительными органами субъектов Российской Федерации"</w:t>
      </w:r>
    </w:p>
    <w:p>
      <w:r>
        <w:t>в пункте 1 статьи 185 слова "высшие исполнительные органы государственной власти субъектов Российской Федерации" заменить словами "высшие исполнительные органы субъектов Российской Федерации"</w:t>
      </w:r>
    </w:p>
    <w:p>
      <w:r>
        <w:t>в части первой статьи 2151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абзаце четырнадцатом пункта 3 статьи 217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статье 2202: а) в абзаце первом пункта 1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б) в пункте 4 слова "высших исполнительных органов государственной власти субъектов Российской Федерации" заменить словами "высших исполнительных органов субъектов Российской Федерации"; в) в пункте 7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w:t>
      </w:r>
    </w:p>
    <w:p>
      <w:r>
        <w:t>в статье 236: а) в абзаце первом пункта 2 слова "высшими исполнительными органами государственной власти субъектов Российской Федерации" заменить словами "высшими исполнительными органами субъектов Российской Федерации"; б) в абзаце втором пункта 3 слова "органы исполнительной власти субъектов Российской Федерации" заменить словами "исполнительные органы субъектов Российской Федерации"</w:t>
      </w:r>
    </w:p>
    <w:p>
      <w:r>
        <w:t>в статье 2361: а) в подпункте 3 пункта 6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б) в пункте 7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в) в пункте 8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 г) в пункте 13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статье 241: а) в пункте 6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б) в пункте 17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статье 242: а) в абзаце пятом пункта 5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б) в пункте 8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w:t>
      </w:r>
    </w:p>
    <w:p>
      <w:r>
        <w:t>в пункте 5 статьи 24223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пункте 6 статьи 2641: а) в абзаце первом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 слова "органов исполнительной власти субъектов Российской Федерации" заменить словами "исполнительных органов субъектов Российской Федерации"; б) в абзаце втором слова "высшего органа исполнительной власти субъекта Российской Федерации" заменить словами "высшего исполнительного органа субъекта Российской Федерации", слова "органов исполнительной власти субъекта Российской Федерации" заменить словами "исполнительных органов субъекта Российской Федерации"</w:t>
      </w:r>
    </w:p>
    <w:p>
      <w:r>
        <w:t>в статье 2642: а) в пункте 4 слова "высший исполнительный орган государственной власти субъектов Российской Федерации, местную администрацию" заменить словами "высшие исполнительные органы субъектов Российской Федерации, местные администрации"; б) в абзаце первом пункта 5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t>в статье 2644: а) в абзаце первом пункта 3 слова "Высший исполнительный орган государственной власти субъекта Российской Федерации" заменить словами "Высший исполнительный орган субъекта Российской Федерации"; б) в пункте 5 слова "высший исполнительный орган государственной власти субъекта Российской Федерации" заменить словами "высший исполнительный орган субъекта Российской Федерации"</w:t>
      </w:r>
    </w:p>
    <w:p>
      <w:r>
        <w:t>в абзаце первом пункта 4 статьи 2645 слова "законодательный (представительный) орган государственной власти субъекта Российской Федерации" заменить словами "законодательный орган субъекта Российской Федерации"</w:t>
      </w:r>
    </w:p>
    <w:p>
      <w:r>
        <w:t>в пункте 3 статьи 265 слова "органами исполнительной власти субъектов Российской Федерации" заменить словами "исполнительными органами субъектов Российской Федерации"</w:t>
      </w:r>
    </w:p>
    <w:p>
      <w:r>
        <w:t>в статье 2661: а) в абзаце третьем пункта 1 слова "высший исполнительный орган государственной власти субъекта Российской Федерации" заменить словами "высший исполнительный орган субъекта Российской Федерации"; б) в пункте 21: в абзаце третьем слова "высших исполнительных органов государственной власти субъектов Российской Федерации" заменить словами "высших исполнительных органов субъектов Российской Федерации"; в абзаце шестом слова "органом исполнительной власти субъекта Российской Федерации" заменить словами "исполнительным органом субъекта Российской Федерации"</w:t>
      </w:r>
    </w:p>
    <w:p>
      <w:r>
        <w:t>в пункте 4 статьи 2702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w:t>
      </w:r>
    </w:p>
    <w:p>
      <w:r>
        <w:t>в абзаце первом пункта 1 статьи 3061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rPr>
          <w:b/>
        </w:rPr>
        <w:t>Статья 2</w:t>
      </w:r>
    </w:p>
    <w:p>
      <w:r>
        <w:t>Внести в пункт 2 статьи 1 Федерального закона от 19 декабря 2022 года № 521-ФЗ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2022, № 52, ст. 9351) следующие изменения</w:t>
      </w:r>
    </w:p>
    <w:p>
      <w:r>
        <w:t>в абзаце шестом подпункта "а"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w:t>
      </w:r>
    </w:p>
    <w:p>
      <w:r>
        <w:t>в абзаце втором подпункта "г" слова "органами исполнительной власти субъектов Российской Федерации" заменить словами "исполнительными органами субъектов Российской Федерации"</w:t>
      </w:r>
    </w:p>
    <w:p>
      <w:r>
        <w:rPr>
          <w:b/>
        </w:rPr>
        <w:t>Статья 3</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Бюджетного кодекса Российской Федерации (в редакции настоящего Федерального закона) применяются к правоотношениям, возникающим при составлении и исполнении бюджетов бюджетной системы Российской Федерации, начиная с бюджетов на 2023 год (на 2023 год и на плановый период 2024 и 2025 годов)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