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2004, № 27, ст. 2711; 2006, № 31, ст. 3436; 2007, № 1, ст. 31; 2009, № 51, ст. 6155; 2010, № 31, ст. 4198; № 49, ст. 6420; 2011, № 47, ст. 6611; № 49, ст. 7014; 2012, № 27, ст. 3588; 2013, № 26, ст. 3207; № 30, ст. 4081; 2014, № 14, ст. 1544; № 26, ст. 3404; № 45, ст. 6157; № 48, ст. 6657; 2015, № 18, ст. 2616; 2016, № 27, ст. 4176, 4177; 2017, № 49, ст. 7315; 2018, № 31, ст. 4821; № 32, ст. 5127; № 53, ст. 8472; 2019, № 39, ст. 5375; 2020, № 48, ст. 7627; 2021, № 1, ст. 9; № 24, ст. 4217; 2022, № 9, ст. 1250; № 29, ст. 5230; 2023, № 1, ст. 12) следующие изменения</w:t>
      </w:r>
    </w:p>
    <w:p>
      <w:r>
        <w:t>статью 21 дополнить пунктом 12 следующего содержания: "12. Налогоплательщики - физические лица, зарегистрированные в единой системе идентификации и аутентификации, в случае направления в налоговые органы в электронной форме с использованием единого портала государственных и муниципальных услуг уведомления о необходимости получения документов от налоговых органов в электронной форме через личный кабинет на едином портале государственных и муниципальных услуг (далее - уведомление о необходимости получения документов с использованием единого портала государственных и муниципальных услуг) получают от налоговых органов документы, используемые налоговыми органами при реализации своих полномочий в отношениях, регулируемых законодательством о налогах и сборах, в электронной форме через личный кабинет на едином портале государственных и муниципальных услуг и вправе представлять в налоговые органы документы (сведения) в электронной форме с использованием единого портала государственных и муниципальных услуг, если настоящим Кодексом не предусмотрен иной порядок представления в налоговые органы документов в электронной форме с использованием единого портала государственных и муниципальных услуг и (или) получения от налоговых органов документов, используемых налоговыми органами при реализации своих полномочий в отношениях, регулируемых законодательством о налогах и сборах, с использованием единого портала государственных и муниципальных услуг. Документы (сведения), которые налогоплательщики - физические лица вправе представлять в налоговые органы в электронной форме с использованием единого портала государственных и муниципальных услуг, а также документы, которые направляются налоговыми органами при реализации своих полномочий в отношениях, регулируемых законодательством о налогах и сборах, налогоплательщикам - физическим лицам в электронной форме через личный кабинет на едином портале государственных и муниципальных услуг, определяются настоящим Кодексом. При представлении налогоплательщиком - физическим лицом документов (сведений) в налоговый орган в электронной форме с использованием единого портала государственных и муниципальных услуг днем их представления считается дата их направления налогоплательщиком - физическим лицом в налоговый орган в электронной форме с использованием единого портала государственных и муниципальных услуг. Информация о дне представления налогоплательщиком - физическим лицом документов (сведений) в налоговый орган в электронной форме с использованием единого портала государственных и муниципальных услуг размещается в личном кабинете на едином портале государственных и муниципальных услуг. Для прекращения получения от налоговых органов документов, используемых налоговыми органами при реализации своих полномочий в отношениях, регулируемых законодательством о налогах и сборах, в электронной форме через личный кабинет на едином портале государственных и муниципальных услуг налогоплательщики - физические лица направляют в налоговые органы в электронной форме с использованием единого портала государственных и муниципальных услуг уведомление о прекращении получения документов от налоговых органов в электронной форме через личный кабинет на едином портале государственных и муниципальных услуг (далее - уведомление о прекращении получения документов с использованием единого портала государственных и муниципальных услуг). Получение от налоговых органов документов, используемых налоговыми органами при реализации своих полномочий в отношениях, регулируемых законодательством о налогах и сборах, в электронной форме через личный кабинет на едином портале государственных и муниципальных услуг прекращается по истечении трех дней со дня представления налогоплательщиком - физическим лицом в налоговый орган уведомления о прекращении получения документов с использованием единого портала государственных и муниципальных услуг. Уведомление о необходимости получения документов с использованием единого портала государственных и муниципальных услуг, уведомление о прекращении получения документов с использованием единого портала государственных и муниципальных услуг подписываются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 Форма уведомления о необходимости получения документов с использованием единого портала государственных и муниципальных услуг, форма уведомления о прекращении получения документов с использованием единого портала государственных и муниципальных услуг, порядки заполнения таких форм и форматы представления таких уведомлений в электронной форме утверждаются федеральным органом исполнительной власти, уполномоченным по контролю и надзору в области налогов и сборов,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технологий."</w:t>
      </w:r>
    </w:p>
    <w:p>
      <w:r>
        <w:t>в статье 31: а) в пункте 4: абзац второй после слов "не предусмотрен настоящим Кодексом" дополнить словами ", а также могут быть переданы в электронной форме через личный кабинет на едином портале государственных и муниципальных услуг в соответствии с настоящим Кодексом"; дополнить абзацем следующего содержания: "В случае направления документа налоговым органом в электронной форме через личный кабинет на едином портале государственных и муниципальных услуг датой его получения считается день, следующий за днем направления документа налоговым органом в электронной форме через личный кабинет на едином портале государственных и муниципальных услуг."; б) дополнить пунктом 9 следующего содержания: "9. Порядок направления документов (сведений), представляемых налогоплательщиком - физическим лицом в налоговый орган в электронной форме через личный кабинет на едином портале государственных и муниципальных услуг, и документов, используемых налоговым органом при реализации своих полномочий в отношениях, регулируемых законодательством о налогах и сборах, направляемых налогоплательщику - физическому лицу в электронной форме через личный кабинет на едином портале государственных и муниципальных услуг, устанавливается федеральным органом исполнительной власти, уполномоченным по контролю и надзору в области налогов и сборов,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 Передача налоговым органом налогоплательщику - физическому лицу документов, содержащих сведения о нем, составляющие налоговую тайну, в электронной форме через личный кабинет на едином портале государственных и муниципальных услуг осуществляется при наличии согласия на это указанного налогоплательщика, выраженного им в уведомлении о необходимости получения документов с использованием единого портала государственных и муниципальных услуг."</w:t>
      </w:r>
    </w:p>
    <w:p>
      <w:r>
        <w:t>абзац первый пункта 4 статьи 52 после слова "налогоплательщика" дополнить словами ", личный кабинет на едином портале государственных и муниципальных услуг"</w:t>
      </w:r>
    </w:p>
    <w:p>
      <w:r>
        <w:t>абзац первый пункта 4 статьи 69 после слова "налогоплательщика" дополнить словами ", а также может быть передано налогоплательщику - физическому лицу в электронной форме через личный кабинет на едином портале государственных и муниципальных услуг"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2023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