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76-1 Уголовного кодекса Российской Федерации и статью 28-1 Уголовно-процессуального кодекса Российской Федерации</w:t>
      </w:r>
    </w:p>
    <w:p>
      <w:r>
        <w:rPr>
          <w:b/>
        </w:rPr>
        <w:t>Статья 1</w:t>
      </w:r>
    </w:p>
    <w:p>
      <w:r>
        <w:t>В части второй статьи 761 Уголовного кодекса Российской Федерации (Собрание законодательства Российской Федерации, 1996, № 25, ст. 2954; 2011, № 50, ст. 7362; 2015, № 24, ст. 3367; 2016, № 27, ст. 4258; 2017, № 31, ст. 4799; 2018, № 9, ст. 1292; № 53, ст. 8459; 2019, № 22, ст. 2668; № 52, ст. 7818; 2020, № 14, ст. 2003; 2021, № 24, ст. 4233; 2022, № 11, ст. 1599) слова "частью первой статьи 146" заменить словами "частями первой и второй, пунктом "в" части третьей статьи 146", слова "частью первой статьи 165" заменить словами "частью первой и пунктом "б" части второй статьи 165", слова "частью первой статьи 171" заменить словами "частью первой и пунктом "б" части второй статьи 171", слова "частью первой статьи 172" заменить словами "частью первой и пунктом "б" части второй статьи 172", слова "частью первой статьи 178" заменить словами "частью первой и пунктом "в" части второй статьи 178", слова "частью первой статьи 1856" заменить словами "статьей 1856", слова "частью первой статьи 193" заменить словами "частью первой и пунктом "а" части второй статьи 193".</w:t>
      </w:r>
    </w:p>
    <w:p>
      <w:r>
        <w:rPr>
          <w:b/>
        </w:rPr>
        <w:t>Статья 2</w:t>
      </w:r>
    </w:p>
    <w:p>
      <w:r>
        <w:t>В части третьей статьи 281 Уголовно-процессуального кодекса Российской Федерации (Собрание законодательства Российской Федерации, 2001, № 52, ст. 4921; 2010, № 1, ст. 4; 2011, № 50, ст. 7362; 2014, № 43, ст. 5792; 2015, № 24, ст. 3367; 2016, № 27, ст. 4258; 2017, № 31, ст. 4799; 2018, № 53, ст. 8459; 2019, № 52, ст. 7818; 2020, № 14, ст. 2003; № 42, ст. 6523; 2021, № 24, ст. 4233; 2023, № 12, ст. 1891) слова "146 частью первой" заменить словами "146 частями первой и второй, пунктом "в" части третьей", слова "165 частью первой" заменить словами "165 частью первой и пунктом "б" части второй", слова "171 частью первой" заменить словами "171 частью первой и пунктом "б" части второй", слова "172 частью первой" заменить словами "172 частью первой и пунктом "б" части второй", слова "178 частью первой" заменить словами "178 частью первой и пунктом "в" части второй", слова "1856 частью первой" заменить цифрами "1856", слова "193 частью первой" заменить словами "193 частью первой и пунктом "а" части второй".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