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об учреждении Евразийской перестраховочной компании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