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 пункте 2 статьи 11 Закона Российской Федерации от 25 октября 1991 года № 1807-I "О языках народов Российской Федерации" (Ведомости Съезда народных депутатов РСФСР и Верховного Совета РСФСР, 1991, № 50, ст. 1740; Собрание законодательства Российской Федерации, 1998, № 31, ст. 3804) слова "члены Совета Федерации" заменить словами "сенаторы Российской Федерации".</w:t>
      </w:r>
    </w:p>
    <w:p>
      <w:r>
        <w:rPr>
          <w:b/>
        </w:rPr>
        <w:t>Статья 2</w:t>
      </w:r>
    </w:p>
    <w:p>
      <w:r>
        <w:t>В абзаце первом пункта 4 статьи 3 Закона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1999, № 29, ст. 3690; 2001, № 51, ст. 4834; 2007, № 10, ст. 1151; 2008, № 52, ст. 6229; 2009, № 39, ст. 4533; 2013, № 19, ст. 2329; № 27, ст. 3477; 2014, № 11, ст. 1094; № 23, ст. 2928; 2016, № 1, ст. 29; 2017, № 1, ст. 46; 2018, № 24, ст. 3400; 2019, № 30, ст. 4099; 2020, № 50, ст. 8071) слова "депутата Государственной Думы или члена Совета Федерации Федерального Собрания Российской Федерации" заменить словами "сенатора Российской Федерации или депутата Государственной Думы Федерального Собрания Российской Федерации".</w:t>
      </w:r>
    </w:p>
    <w:p>
      <w:r>
        <w:rPr>
          <w:b/>
        </w:rPr>
        <w:t>Статья 3</w:t>
      </w:r>
    </w:p>
    <w:p>
      <w:r>
        <w:t>В абзаце четвертом пункта 1 статьи 2 Федерального закона от 17 декабря 1994 года № 67-ФЗ "О федеральной фельдъегерской связи" (Собрание законодательства Российской Федерации, 1994, № 34, ст. 3547; 2013, № 27, ст. 3435) слова "членов Совета Федерации Федерального Собрания Российской Федерации" заменить словами "сенаторов Российской Федерации".</w:t>
      </w:r>
    </w:p>
    <w:p>
      <w:r>
        <w:rPr>
          <w:b/>
        </w:rPr>
        <w:t>Статья 4</w:t>
      </w:r>
    </w:p>
    <w:p>
      <w:r>
        <w:t>Внести в Федеральный закон от 13 января 1995 года № 7-ФЗ "О порядке освещения деятельности органов государственной власти в государственных средствах массовой информации" (Собрание законодательства Российской Федерации, 1995, № 3, ст. 170) следующие изменения</w:t>
      </w:r>
    </w:p>
    <w:p>
      <w:r>
        <w:t>в части первой статьи 11 слова "депутатов Совета Федерации" заменить словами "сенаторов Российской Федерации"</w:t>
      </w:r>
    </w:p>
    <w:p>
      <w:r>
        <w:t>в статье 12 слова "депутату Совета Федерации" заменить словами "сенатору Российской Федерации"</w:t>
      </w:r>
    </w:p>
    <w:p>
      <w:r>
        <w:rPr>
          <w:b/>
        </w:rPr>
        <w:t>Статья 5</w:t>
      </w:r>
    </w:p>
    <w:p>
      <w:r>
        <w:t>В части первой статьи 12 Федерального закона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2011, № 50, ст. 7340; 2020, № 15, ст. 2234) слова "членам Совета Федерации Федерального Собрания Российской Федерации" заменить словами "сенаторам Российской Федерации".</w:t>
      </w:r>
    </w:p>
    <w:p>
      <w:r>
        <w:rPr>
          <w:b/>
        </w:rPr>
        <w:t>Статья 6</w:t>
      </w:r>
    </w:p>
    <w:p>
      <w:r>
        <w:t>В подпункте 6 пункта 1 статьи 18 Федерального закона от 26 февраля 1997 года № 31-ФЗ "О мобилизационной подготовке и мобилизации в Российской Федерации" (Собрание законодательства Российской Федерации, 1997, № 9, ст. 1014; 2020, № 29, ст. 4510; № 48, ст. 7634; 2022, № 45, ст. 7664) слова "членам Совета Федерации" заменить словами "сенаторам Российской Федерации".</w:t>
      </w:r>
    </w:p>
    <w:p>
      <w:r>
        <w:rPr>
          <w:b/>
        </w:rPr>
        <w:t>Статья 7</w:t>
      </w:r>
    </w:p>
    <w:p>
      <w:r>
        <w:t>В пункте 1 статьи 221 Федерального закона от 21 июля 1997 года № 114-ФЗ "О службе в таможенных органах Российской Федерации" (Собрание законодательства Российской Федерации, 1997, № 30, ст. 3586; 2003, № 1, ст. 15; 2004, № 49, ст. 4846) слова "избранные (назначенные) членами Совета Федерации Федерального Собрания Российской Федерации" заменить словами "наделенные полномочиями сенаторов Российской Федерации (назначенные сенаторами Российской Федерации)".</w:t>
      </w:r>
    </w:p>
    <w:p>
      <w:r>
        <w:rPr>
          <w:b/>
        </w:rPr>
        <w:t>Статья 8</w:t>
      </w:r>
    </w:p>
    <w:p>
      <w:r>
        <w:t>В части 2 статьи 6 Федерального закона от 4 марта 1998 года № 33-ФЗ "О порядке принятия и вступления в силу поправок к Конституции Российской Федерации" (Собрание законодательства Российской Федерации, 1998, № 10, ст. 1146) слова "членов Совета Федерации" заменить словами "сенаторов Российской Федерации".</w:t>
      </w:r>
    </w:p>
    <w:p>
      <w:r>
        <w:rPr>
          <w:b/>
        </w:rPr>
        <w:t>Статья 9</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2001, № 30, ст. 3061; 2002, № 26, ст. 2521; № 30, ст. 3029, 3030, 3033; 2003, № 1, ст. 1; № 27, ст. 2700; 2004, № 18, ст. 1687; № 25, ст. 2484; № 35, ст. 3607; № 49, ст. 4848; 2005, № 14, ст. 1212; № 30, ст. 3110; 2006, № 11, ст. 1148; № 29, ст. 3122, 3123; 2007, № 50, ст. 6241; 2008, № 52, ст. 6235; 2009, № 26, ст. 3124; № 48, ст. 5736; 2010, № 11, ст. 1176; 2011, № 30, ст. 4589; № 46, ст. 6407; № 48, ст. 6730; № 50, ст. 7366; 2012, № 50, ст. 6954; № 53, ст. 7613; 2013, № 19, ст. 2329; № 27, ст. 3477; 2014, № 11, ст. 1094; № 23, ст. 2930; № 26, ст. 3365; № 49, ст. 6924; 2015, № 29, ст. 4356; 2016, № 27, ст. 4160, 4238; 2017, № 1, ст. 46, 53; № 27, ст. 3929; 2018, № 7, ст. 970; № 32, ст. 5102; 2019, № 18, ст. 2222; № 40, ст. 5488; 2020, № 12, ст. 1656; № 29, ст. 4510; № 52, ст. 8607; 2021, № 18, ст. 3060, 3074; 2022, № 1, ст. 66; № 29, ст. 5282, 5303; 2023, № 16, ст. 2755) следующие изменения</w:t>
      </w:r>
    </w:p>
    <w:p>
      <w:r>
        <w:t>в пункте 1 статьи 45 слова "избрания (назначения) членами Совета Федерации Федерального Собрания Российской Федерации" заменить словами "наделения полномочиями сенаторов Российской Федерации (назначения сенаторами Российской Федерации)"</w:t>
      </w:r>
    </w:p>
    <w:p>
      <w:r>
        <w:t>в подпункте "г" пункта 3 статьи 51 слова "избранием (назначением) его членом Совета Федерации Федерального Собрания Российской Федерации" заменить словами "наделением его полномочиями сенатора Российской Федерации (назначением сенатором Российской Федерации)"</w:t>
      </w:r>
    </w:p>
    <w:p>
      <w:r>
        <w:t>в подпункте "о" пункта 2 статьи 55 слова "члены Совета Федерации Федерального Собрания Российской Федерации" заменить словами "сенаторы Российской Федерации"</w:t>
      </w:r>
    </w:p>
    <w:p>
      <w:r>
        <w:rPr>
          <w:b/>
        </w:rPr>
        <w:t>Статья 10</w:t>
      </w:r>
    </w:p>
    <w:p>
      <w:r>
        <w:t>Внести в Федеральный закон от 31 июля 1998 года № 137-ФЗ "О материальном обеспечении членов семьи умершего члена Совета Федерации или депутата Государственной Думы Федерального Собрания Российской Федерации" (Собрание законодательства Российской Федерации, 1998, № 31, ст. 3815; 2009, № 30, ст. 3739; 2014, № 30, ст. 4217) следующие изменения</w:t>
      </w:r>
    </w:p>
    <w:p>
      <w:r>
        <w:t>в наименовании слова "члена Совета Федерации" заменить словами "сенатора Российской Федерации"</w:t>
      </w:r>
    </w:p>
    <w:p>
      <w:r>
        <w:t>в статье 1 слова "члена Совета Федерации" заменить словами "сенатора Российской Федерации", слова "член Совета Федерации" заменить словами "сенатор Российской Федерации"</w:t>
      </w:r>
    </w:p>
    <w:p>
      <w:r>
        <w:t>в статье 2 слова "члена Совета Федерации" заменить словами "сенатора Российской Федерации"</w:t>
      </w:r>
    </w:p>
    <w:p>
      <w:r>
        <w:rPr>
          <w:b/>
        </w:rPr>
        <w:t>Статья 11</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2013, № 30, ст. 4084) следующие изменения</w:t>
      </w:r>
    </w:p>
    <w:p>
      <w:r>
        <w:t>в части второй статьи 12 слова "членов Совета Федерации" заменить словами "сенаторов Российской Федерации"</w:t>
      </w:r>
    </w:p>
    <w:p>
      <w:r>
        <w:t>в части первой статьи 19 слова "членами Совета Федерации" заменить словами "сенаторами Российской Федерации"</w:t>
      </w:r>
    </w:p>
    <w:p>
      <w:r>
        <w:rPr>
          <w:b/>
        </w:rPr>
        <w:t>Статья 12</w:t>
      </w:r>
    </w:p>
    <w:p>
      <w:r>
        <w:t>В абзаце четвертом пункта 2 статьи 23 Федерального закона от 25 июля 2002 года № 113-ФЗ "Об альтернативной гражданской службе" (Собрание законодательства Российской Федерации, 2002, № 30, ст. 3030; 2011, № 49, ст. 7021; 2020, № 31, ст. 5027) слова "члена Совета Федерации Федерального Собрания Российской Федерации" заменить словами "сенатора Российской Федерации".</w:t>
      </w:r>
    </w:p>
    <w:p>
      <w:r>
        <w:rPr>
          <w:b/>
        </w:rPr>
        <w:t>Статья 13</w:t>
      </w:r>
    </w:p>
    <w:p>
      <w:r>
        <w:t>В абзаце седьмом пункта 4 статьи 33 Федерального закона от 26 марта 2003 года № 35-ФЗ "Об электроэнергетике" (Собрание законодательства Российской Федерации, 2003, № 13, ст. 1177; 2007, № 45, ст. 5427; 2010, № 31, ст. 4156, 4160; 2011, № 7, ст. 905; № 11, ст. 1502; № 50, ст. 7336; 2012, № 53, ст. 7616; 2013, № 45, ст. 5797; 2015, № 1, ст. 19; № 45, ст. 6208; 2016, № 27, ст. 4201; 2017, № 30, ст. 4456; 2020, № 31, ст. 5040; 2021, № 1, ст. 73; № 24, ст. 4188; 2022, № 24, ст. 3934) слова "членов Совета Федерации Федерального Собрания Российской Федерации" заменить словами "сенаторов Российской Федерации".</w:t>
      </w:r>
    </w:p>
    <w:p>
      <w:r>
        <w:rPr>
          <w:b/>
        </w:rPr>
        <w:t>Статья 14</w:t>
      </w:r>
    </w:p>
    <w:p>
      <w:r>
        <w:t>Внести в Федеральный закон от 4 апреля 2005 года № 32-ФЗ "Об Общественной палате Российской Федерации" (Собрание законодательства Российской Федерации, 2005, № 15, ст. 1277; 2013, № 30, ст. 4068) следующие изменения</w:t>
      </w:r>
    </w:p>
    <w:p>
      <w:r>
        <w:t>в пункте 1 части 2 статьи 7 слова "члены Совета Федерации Федерального Собрания Российской Федерации" заменить словами "сенаторы Российской Федерации"</w:t>
      </w:r>
    </w:p>
    <w:p>
      <w:r>
        <w:t>в пункте 7 части 1 статьи 15 слова "избрания (назначения) членом Совета Федерации Федерального Собрания Российской Федерации" заменить словами "наделения полномочиями сенатора Российской Федерации (назначения сенатором Российской Федерации)"</w:t>
      </w:r>
    </w:p>
    <w:p>
      <w:r>
        <w:rPr>
          <w:b/>
        </w:rPr>
        <w:t>Статья 15</w:t>
      </w:r>
    </w:p>
    <w:p>
      <w:r>
        <w:t>Внести в статью 31 Федерального закона от 28 декабря 2010 года № 403-ФЗ "О Следственном комитете Российской Федерации" (Собрание законодательства Российской Федерации, 2011, № 1, ст. 15) следующие изменения</w:t>
      </w:r>
    </w:p>
    <w:p>
      <w:r>
        <w:t>в наименовании слова "избранного (назначенного) членом Совета Федерации," заменить словами "наделенного полномочиями сенатора Российской Федерации (назначенного сенатором Российской Федерации), избранного"</w:t>
      </w:r>
    </w:p>
    <w:p>
      <w:r>
        <w:t>в части 1 слова "избранный (назначенный) членом Совета Федерации Федерального Собрания Российской Федерации," заменить словами "наделенный полномочиями сенатора Российской Федерации (назначенный сенатором Российской Федерации), избранный"</w:t>
      </w:r>
    </w:p>
    <w:p>
      <w:r>
        <w:rPr>
          <w:b/>
        </w:rPr>
        <w:t>Статья 16</w:t>
      </w:r>
    </w:p>
    <w:p>
      <w:r>
        <w:t>В пункте 2 части 1 статьи 37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49, ст. 7020; 2016, № 27, ст. 4233) слова "в случае избрания (назначения) сотрудника органов внутренних дел членом Совета Федерации Федерального Собрания Российской Федерации" заменить словами "в случае наделения сотрудника органов внутренних дел полномочиями сенатора Российской Федерации (назначения сотрудника сенатором Российской Федерации)".</w:t>
      </w:r>
    </w:p>
    <w:p>
      <w:r>
        <w:rPr>
          <w:b/>
        </w:rPr>
        <w:t>Статья 17</w:t>
      </w:r>
    </w:p>
    <w:p>
      <w:r>
        <w:t>В части 2 статьи 2 Федерального закона от 3 декабря 2012 года №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 50, ст. 6953; 2014, № 52, ст. 7542; 2015, № 45, ст. 6204; 2018, № 24, ст. 3400; № 32, ст. 5100; 2021, № 1, ст. 68; 2022, № 1, ст. 40; 2023, № 1, ст. 16) слова "членов Совета Федерации Федерального Собрания Российской Федерации" заменить словами "сенаторов Российской Федерации".</w:t>
      </w:r>
    </w:p>
    <w:p>
      <w:r>
        <w:rPr>
          <w:b/>
        </w:rPr>
        <w:t>Статья 18</w:t>
      </w:r>
    </w:p>
    <w:p>
      <w:r>
        <w:t>В части 3 статьи 2 Федерального закона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(Собрание законодательства Российской Федерации, 2012, № 53, ст. 7597; 2022, № 10, ст. 1387) слова "членами Совета Федерации Федерального Собрания Российской Федерации" заменить словами "сенаторами Российской Федерации".</w:t>
      </w:r>
    </w:p>
    <w:p>
      <w:r>
        <w:rPr>
          <w:b/>
        </w:rPr>
        <w:t>Статья 19</w:t>
      </w:r>
    </w:p>
    <w:p>
      <w:r>
        <w:t>Внести в Федеральный закон от 7 мая 2013 года № 77-ФЗ "О парламентском контроле" (Собрание законодательства Российской Федерации, 2013, № 19, ст. 2304; 2014, № 45, ст. 6140; 2015, № 51, ст. 7240; 2017, № 14, ст. 2006; 2018, № 32, ст. 5135; 2021, № 27, ст. 5180; 2022, № 12, ст. 1785) следующие изменения</w:t>
      </w:r>
    </w:p>
    <w:p>
      <w:r>
        <w:t>в статье 1 слова "членами Совета Федерации Федерального Собрания Российской Федерации" заменить словами "сенаторами Российской Федерации"</w:t>
      </w:r>
    </w:p>
    <w:p>
      <w:r>
        <w:t>в пункте 4 части 1 статьи 4 слова "члены Совета Федерации" заменить словами "сенаторы Российской Федерации"</w:t>
      </w:r>
    </w:p>
    <w:p>
      <w:r>
        <w:t>в статье 5: а) в пункте 8 слова "членами Совета Федерации" заменить словами "сенаторами Российской Федерации", слова "членов Совета Федерации" заменить словами "сенаторов Российской Федерации"; б) в пункте 9 слова "членов Совета Федерации" заменить словами "сенаторов Российской Федерации"</w:t>
      </w:r>
    </w:p>
    <w:p>
      <w:r>
        <w:t>в статье 7: а) в наименовании слова "членов Совета Федерации" заменить словами "сенаторов Российской Федерации"; б) в части 1 слова "членов Совета Федерации" заменить словами "сенаторов Российской Федерации"; в) в части 2 слова "членов Совета Федерации" заменить словами "сенаторов Российской Федерации"</w:t>
      </w:r>
    </w:p>
    <w:p>
      <w:r>
        <w:t>в части 1 статьи 8 слова "члены Совета Федерации" заменить словами "сенаторы Российской Федерации"</w:t>
      </w:r>
    </w:p>
    <w:p>
      <w:r>
        <w:t>в части 8 статьи 11 слова "Федеральным законом от 8 мая 1994 года № 3-ФЗ "О статусе члена Совета Федерации и статусе депутата Государственной Думы Федерального Собрания Российской Федерации" заменить словами "Федеральным законом от 8 мая 1994 года № 3-ФЗ "О статусе сенатора Российской Федерации и статусе депутата Государственной Думы Федерального Собрания Российской Федерации"</w:t>
      </w:r>
    </w:p>
    <w:p>
      <w:r>
        <w:t>в части 2 статьи 13 слова "членов Совета Федерации" заменить словами "сенаторов Российской Федерации"</w:t>
      </w:r>
    </w:p>
    <w:p>
      <w:r>
        <w:rPr>
          <w:b/>
        </w:rPr>
        <w:t>Статья 20</w:t>
      </w:r>
    </w:p>
    <w:p>
      <w:r>
        <w:t>Внести в Кодекс административного судопроизводства Российской Федерации (Собрание законодательства Российской Федерации, 2015, № 10, ст. 1391; 2018, № 49, ст. 7523; № 53, ст. 8488; 2019, № 30, ст. 4099) следующие изменения</w:t>
      </w:r>
    </w:p>
    <w:p>
      <w:r>
        <w:t>в пункте 5 части 11 статьи 51 слова "член Совета Федерации Федерального Собрания Российской Федерации" заменить словами "сенатор Российской Федерации"</w:t>
      </w:r>
    </w:p>
    <w:p>
      <w:r>
        <w:t>в части 14 статьи 239: а) в пункте 1 слова "членов Совета Федерации Федерального Собрания Российской Федерации" заменить словами "сенаторов Российской Федерации"; б) в пункте 2 слова "членов Совета Федерации Федерального Собрания Российской Федерации" заменить словами "сенаторов Российской Федерации"</w:t>
      </w:r>
    </w:p>
    <w:p>
      <w:r>
        <w:rPr>
          <w:b/>
        </w:rPr>
        <w:t>Статья 21</w:t>
      </w:r>
    </w:p>
    <w:p>
      <w:r>
        <w:t>В пункте 2 части 1 статьи 37 Федерального закона от 23 мая 2016 года №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 22, ст. 3089) слова "избрания (назначения) сотрудника членом Совета Федерации Федерального Собрания Российской Федерации" заменить словами "наделения сотрудника полномочиями сенатора Российской Федерации (назначения сотрудника сенатором Российской Федерации)".</w:t>
      </w:r>
    </w:p>
    <w:p>
      <w:r>
        <w:rPr>
          <w:b/>
        </w:rPr>
        <w:t>Статья 22</w:t>
      </w:r>
    </w:p>
    <w:p>
      <w:r>
        <w:t>В части 2 статьи 3 Федерального закона от 4 июня 2018 года № 123-ФЗ "Об уполномоченном по правам потребителей финансовых услуг" (Собрание законодательства Российской Федерации, 2018, № 24, ст. 3390; 2021, № 18, ст. 3060; 2022, № 1, ст. 40) слова "членом Совета Федерации Федерального Собрания Российской Федерации" заменить словами "сенатором Российской Федерации".</w:t>
      </w:r>
    </w:p>
    <w:p>
      <w:r>
        <w:rPr>
          <w:b/>
        </w:rPr>
        <w:t>Статья 23</w:t>
      </w:r>
    </w:p>
    <w:p>
      <w:r>
        <w:t>В пункте 2 части 1 статьи 37 Федерального закона от 19 июля 2018 года №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 30, ст. 4532) слова "избрания (назначения) сотрудника членом Совета Федерации Федерального Собрания Российской Федерации" заменить словами "наделения сотрудника полномочиями сенатора Российской Федерации (назначения сотрудника сенатором Российской Федерации)".</w:t>
      </w:r>
    </w:p>
    <w:p>
      <w:r>
        <w:rPr>
          <w:b/>
        </w:rPr>
        <w:t>Статья 24</w:t>
      </w:r>
    </w:p>
    <w:p>
      <w:r>
        <w:t>Внести в Федеральный закон от 27 декабря 2018 года № 501-ФЗ "Об уполномоченных по правам ребенка в Российской Федерации" (Собрание законодательства Российской Федерации, 2018, № 53, ст. 8427; 2021, № 18, ст. 3060) следующие изменения</w:t>
      </w:r>
    </w:p>
    <w:p>
      <w:r>
        <w:t>в части 2 статьи 4 слова "членом Совета Федерации Федерального Собрания Российской Федерации" заменить словами "сенатором Российской Федерации"</w:t>
      </w:r>
    </w:p>
    <w:p>
      <w:r>
        <w:t>в пункте 2 части 1 статьи 6 слова "членам Совета Федерации Федерального Собрания Российской Федерации" заменить словами "сенаторам Российской Федерации"</w:t>
      </w:r>
    </w:p>
    <w:p>
      <w:r>
        <w:rPr>
          <w:b/>
        </w:rPr>
        <w:t>Статья 25</w:t>
      </w:r>
    </w:p>
    <w:p>
      <w:r>
        <w:t>В пункте 2 части 1 статьи 35 Федерального закона от 1 октября 2019 года №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 40, ст. 5488) слова "избрания (назначения) сотрудника членом Совета Федерации Федерального Собрания Российской Федерации" заменить словами "наделения сотрудника полномочиями сенатора Российской Федерации (назначения сотрудника сенатором Российской Федерации)".</w:t>
      </w:r>
    </w:p>
    <w:p>
      <w:r>
        <w:rPr>
          <w:b/>
        </w:rPr>
        <w:t>Статья 26</w:t>
      </w:r>
    </w:p>
    <w:p>
      <w:r>
        <w:t>В пункте 2 части 1 статьи 7 Федерального закона от 18 марта 2020 года № 48-ФЗ "Об уполномоченных по правам человека в субъектах Российской Федерации" (Собрание законодательства Российской Федерации, 2020, № 12, ст. 1640; 2021, № 18, ст. 3060) слова "членом Совета Федерации Федерального Собрания Российской Федерации" заменить словами "сенатором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