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сфере поставок природного газа из Российской Федерации в Китайскую Народную Республику по "дальневосточному" маршруту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