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части первой статьи 2417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2010, № 30, ст. 3998; 2014, № 30, ст. 4226; 2016, № 23, ст. 3296) слова "городского округа" заменить словами "муниципального округа, городского округа".</w:t>
      </w:r>
    </w:p>
    <w:p>
      <w:r>
        <w:rPr>
          <w:b/>
        </w:rPr>
        <w:t>Статья 2</w:t>
      </w:r>
    </w:p>
    <w:p>
      <w:r>
        <w:t>Внести в Земельный кодекс Российской Федерации (Собрание законодательства Российской Федерации, 2001, № 44, ст. 4147; 2004, № 52, ст. 5276; 2005, № 30, ст. 3122; 2006, № 17, ст. 1782; № 52, ст. 5498; 2008, № 30, ст. 3597; 2010, № 30, ст. 3998; 2011, № 25, ст. 3531; № 50, ст. 7365; 2013, № 23, ст. 2881; № 27, ст. 3477; 2014, № 26, ст. 3377; № 30, ст. 4218, 4235; 2015, № 1, ст. 52; № 10, ст. 1418; № 29, ст. 4339, 4350, 4378; № 41, ст. 5631; № 48, ст. 6723; 2016, № 18, ст. 2495; № 22, ст. 3097; № 26, ст. 3890; № 27, ст. 4267, 4287, 4294, 4306; 2017, № 27, ст. 3938; № 31, ст. 4766, 4829; 2018, № 27, ст. 3947, 3954; № 28, ст. 4149; № 32, ст. 5133, 5134, 5135; № 53, ст. 8411; 2019, № 31, ст. 4442; № 52, ст. 7820; 2020, № 31, ст. 5028; № 42, ст. 6505; № 52, ст. 8581; 2021, № 1, ст. 33; № 24, ст. 4188; № 27, ст. 5054, 5101, 5104; 2022, № 1, ст. 5, 14, 18; № 18, ст. 3009; № 22, ст. 3537; № 29, ст. 5215, 5220, 5251, 5279; № 41, ст. 6947; № 50, ст. 8801, 8803; 2023, № 12, ст. 1890; № 14, ст. 2373; № 18, ст. 3227) следующие изменения</w:t>
      </w:r>
    </w:p>
    <w:p>
      <w:r>
        <w:t>в пункте 11 статьи 19 слова "городского округа" заменить словами "муниципального округа, городского округа"</w:t>
      </w:r>
    </w:p>
    <w:p>
      <w:r>
        <w:t>в пункте 71 статьи 398 слова "городского округа" заменить словами "муниципального округа или городского округа"</w:t>
      </w:r>
    </w:p>
    <w:p>
      <w:r>
        <w:t>в пункте 31 статьи 3910 слова "городского округа" заменить словами "муниципального округа или городского округа"</w:t>
      </w:r>
    </w:p>
    <w:p>
      <w:r>
        <w:t>в статье 3911: а) в пункте 20 слова "городского округа" заменить словами "муниципального округа или городского округа"; б) в подпункте 13 пункта 21 слова "городского округа" заменить словами "муниципального округа или городского округа"</w:t>
      </w:r>
    </w:p>
    <w:p>
      <w:r>
        <w:t>в пункте 3 статьи 3913 слова "городского округа" заменить словами "муниципального округа или городского округа"</w:t>
      </w:r>
    </w:p>
    <w:p>
      <w:r>
        <w:t>в подпункте 1 пункта 1 статьи 3918 слова "городского округа" заменить словами "муниципального округа или городского округа"</w:t>
      </w:r>
    </w:p>
    <w:p>
      <w:r>
        <w:t>в подпункте 1 пункта 1 статьи 3930 слова "городских округов" заменить словами "муниципальных округов, городских округов"</w:t>
      </w:r>
    </w:p>
    <w:p>
      <w:r>
        <w:t>в подпункте 4 статьи 3938 слова "городского округа" заменить словами "муниципального округа, городского округа"</w:t>
      </w:r>
    </w:p>
    <w:p>
      <w:r>
        <w:t>в подпункте 3 пункта 2 статьи 3941 слова "городского округа" заменить словами "муниципального округа, городского округа"</w:t>
      </w:r>
    </w:p>
    <w:p>
      <w:r>
        <w:t>в статье 3942: а) в подпункте 1 пункта 3 слова "городского округа" заменить словами "муниципального округа, городского округа"; б) в пункте 7: в подпункте 1 слова "городского округа" заменить словами "муниципального округа, городского округа"; в подпункте 2 слова "городского округа" заменить словами "муниципального округа, городского округа"</w:t>
      </w:r>
    </w:p>
    <w:p>
      <w:r>
        <w:t>в пункте 5 статьи 3946 слова "городскому округу" заменить словами "муниципальному округу, городскому округу"</w:t>
      </w:r>
    </w:p>
    <w:p>
      <w:r>
        <w:t>в пункте 4 статьи 46 слова "городского округа" заменить словами "муниципального округа или городского округа"</w:t>
      </w:r>
    </w:p>
    <w:p>
      <w:r>
        <w:t>в пункте 61 статьи 54 слова "городского округа" заменить словами "муниципального округа или городского округа"</w:t>
      </w:r>
    </w:p>
    <w:p>
      <w:r>
        <w:t>в статье 541: а) в пункте 3 слова "городского округа" заменить словами "муниципального округа, городского округа"; б) в пункте 8 слова "городского округа" заменить словами "муниципального округа или городского округа"</w:t>
      </w:r>
    </w:p>
    <w:p>
      <w:r>
        <w:t>в статье 565: а) в подпункте 2 пункта 1 слова "городского округа" заменить словами "муниципального округа или городского округа"; б) в абзаце первом пункта 5 слова "городского округа" заменить словами "муниципального округа или городского округа"</w:t>
      </w:r>
    </w:p>
    <w:p>
      <w:r>
        <w:t>в подпункте 2 пункта 10 статьи 566 слова "городского округа" заменить словами "муниципального округа или городского округа"</w:t>
      </w:r>
    </w:p>
    <w:p>
      <w:r>
        <w:t>в абзаце втором пункта 2 статьи 66 слова "городскому округу" заменить словами "муниципальному округу, городскому округу"</w:t>
      </w:r>
    </w:p>
    <w:p>
      <w:r>
        <w:t>в пункте 7 статьи 71 слова "городского округа" заменить словами "муниципального округа или городского округа"</w:t>
      </w:r>
    </w:p>
    <w:p>
      <w:r>
        <w:t>в пункте 4 статьи 79 слова "городскому округу" заменить словами "муниципальному округу, городскому округу"</w:t>
      </w:r>
    </w:p>
    <w:p>
      <w:r>
        <w:t>в пункте 20 статьи 106 слова "городского округа," заменить словами "муниципального округа, городского округа или"</w:t>
      </w:r>
    </w:p>
    <w:p>
      <w:r>
        <w:rPr>
          <w:b/>
        </w:rPr>
        <w:t>Статья 3</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2006, № 17, ст. 1782; 2008, № 30, ст. 3597; 2009, № 19, ст. 2281; 2010, № 30, ст. 3999; 2014, № 26, ст. 3377; 2016, № 22, ст. 3097; № 27, ст. 4267, 4287; 2017, № 31, ст. 4829; 2018, № 53, ст. 8464; 2022, № 50, ст. 8803) следующие изменения</w:t>
      </w:r>
    </w:p>
    <w:p>
      <w:r>
        <w:t>в абзаце первом пункта 3 статьи 31 слова "городских округов" заменить словами "муниципальных округов, городских округов"</w:t>
      </w:r>
    </w:p>
    <w:p>
      <w:r>
        <w:t>в пункте 2 статьи 33: а) дополнить новым абзацем третьим следующего содержания: "органом местного самоуправления муниципального округа в отношении земельных участков, расположенных на территории муниципального округа, за исключением случаев, предусмотренных настоящим пунктом;"; б) абзацы третий - восьмой считать соответственно абзацами четвертым - девятым</w:t>
      </w:r>
    </w:p>
    <w:p>
      <w:r>
        <w:t>в статье 35: а) в пункте 10: в подпункте 4 слова "городского округа" заменить словами "муниципального округа, городского округа"; в подпункте 5 слова "городского округа" заменить словами "муниципального округа, городского округа"; б) в пункте 13 слова "городского округа" заменить словами "муниципального округа, городского округа", слова "или городского округа" заменить словами ", муниципального округа или городского округа"</w:t>
      </w:r>
    </w:p>
    <w:p>
      <w:r>
        <w:rPr>
          <w:b/>
        </w:rPr>
        <w:t>Статья 4</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2004, № 52, ст. 5276; 2005, № 30, ст. 3098; 2008, № 20, ст. 2251; № 49, ст. 5748; 2011, № 1, ст. 32, 47; 2012, № 27, ст. 3587; 2014, № 26, ст. 3377; 2015, № 1, ст. 52; 2016, № 27, ст. 4287, 4294; 2018, № 1, ст. 31; № 32, ст. 5134; 2021, № 15, ст. 2446; № 27, ст. 5127; 2022, № 29, ст. 5251, 5283; 2023, № 1, ст. 86) следующие изменения</w:t>
      </w:r>
    </w:p>
    <w:p>
      <w:r>
        <w:t>подпункт 2 пункта 3 статьи 1 после слов "муниципального района" дополнить словами ", муниципального округа или городского округа"</w:t>
      </w:r>
    </w:p>
    <w:p>
      <w:r>
        <w:t>пункт 2 статьи 4 после слов "муниципального района" дополнить словами ", муниципального округа или городского округа"</w:t>
      </w:r>
    </w:p>
    <w:p>
      <w:r>
        <w:t>в пункте 11 статьи 12 слова "городского округа" заменить словами "муниципального округа, городского округа"</w:t>
      </w:r>
    </w:p>
    <w:p>
      <w:r>
        <w:t>в статье 121: а) в пункте 3 слова "или городского округа" заменить словами ", муниципального округа или городского округа"; б) в пункте 4 слова "или городского округа" заменить словами ", муниципального округа или городского округа"; в) в пункте 5 слова "или городского округа" заменить словами ", муниципального округа или городского округа"; г) в пункте 6 слова "или городского округа" заменить словами ", муниципального округа или городского округа"; д) в пункте 7 слова "или городского округа" заменить словами ", муниципального округа или городского округа"</w:t>
      </w:r>
    </w:p>
    <w:p>
      <w:r>
        <w:t>в пункте 6 статьи 131 слова "или городского округа" заменить словами ", муниципального округа или городского округа"</w:t>
      </w:r>
    </w:p>
    <w:p>
      <w:r>
        <w:t>в статье 14: а) в пункте 2 слова "или городского округа" заменить словами ", муниципального округа или городского округа"; б) в абзаце первом пункта 4 слова "или городского округа" заменить словами ", муниципального округа или городского округа"</w:t>
      </w:r>
    </w:p>
    <w:p>
      <w:r>
        <w:t>в статье 141: а) в пункте 1 слова "или городского округа" заменить словами ", муниципального округа или городского округа"; б) в пункте 2 слова "или городского округа" заменить словами ", муниципального округа или городского округа"; в) в абзаце втором пункта 52 слова "или городского округа" заменить словами ", муниципального округа или городского округа"; г) в пункте 7 слова "или городского округа" заменить словами ", муниципального округа или городского округа"; д) в пункте 9 слова "или городского округа" заменить словами ", муниципального округа или городского округа"; е) в абзаце первом пункта 10 слова "или городского округа" заменить словами ", муниципального округа или городского округа"; ж) в пункте 11 слова "или городского округа" заменить словами ", муниципального округа или городского округа"; з) в пункте 12: в абзаце первом слова "или городского округа" заменить словами ", муниципального округа или городского округа"; в абзаце втором слова "или городского округа" заменить словами ", муниципального округа или городского округа"; и) в пункте 13 слова "или городского округа" заменить словами ", муниципального округа или городского округа"</w:t>
      </w:r>
    </w:p>
    <w:p>
      <w:r>
        <w:t>в статье 191: а) подпункт 3 пункта 1 дополнить словами ", муниципального округа или городского округа"; б) в абзаце первом пункта 3 слова "или городского округа" заменить словами ", муниципального округа или городского округа"; в) в абзаце первом пункта 4 слова "или городского округа" заменить словами ", муниципального округа или городского округа"</w:t>
      </w:r>
    </w:p>
    <w:p>
      <w:r>
        <w:rPr>
          <w:b/>
        </w:rPr>
        <w:t>Статья 5</w:t>
      </w:r>
    </w:p>
    <w:p>
      <w:r>
        <w:t>В пункте 1 статьи 8 Федерального закона от 7 июля 2003 года № 112-ФЗ "О личном подсобном хозяйстве" (Собрание законодательства Российской Федерации, 2003, № 28, ст. 2881; 2009, № 1, ст. 10) слова "и органами местного самоуправления городских округов" заменить словами ", органами местного самоуправления муниципальных округов и органами местного самоуправления городских округов".</w:t>
      </w:r>
    </w:p>
    <w:p>
      <w:r>
        <w:rPr>
          <w:b/>
        </w:rPr>
        <w:t>Статья 6</w:t>
      </w:r>
    </w:p>
    <w:p>
      <w:r>
        <w:t>Внести в 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17, ст. 1782; № 23, ст. 2380; № 52, ст. 5498; 2011, № 13, ст. 1688; 2017, № 31, ст. 4829; 2018, № 53, ст. 8464) следующие изменения</w:t>
      </w:r>
    </w:p>
    <w:p>
      <w:r>
        <w:t>в статье 7: а) в пункте 4 части 1 слова "городскому округу" заменить словами "муниципальному округу, городскому округу"; б) в части 2 слова "городскому округу" заменить словами "муниципальному округу, городскому округу"</w:t>
      </w:r>
    </w:p>
    <w:p>
      <w:r>
        <w:t>в части 11 статьи 14 слова "городского округа" заменить словами "муниципального округа, городского округа"</w:t>
      </w:r>
    </w:p>
    <w:p>
      <w:r>
        <w:t>в части 3 статьи 15 слова "городских округов" заменить словами "муниципальных округов, городских округов"</w:t>
      </w:r>
    </w:p>
    <w:p>
      <w:r>
        <w:rPr>
          <w:b/>
        </w:rPr>
        <w:t>Статья 7</w:t>
      </w:r>
    </w:p>
    <w:p>
      <w:r>
        <w:t>В части 4 статьи 8 Федерального закона от 21 июля 2005 года № 108-ФЗ "О Всероссийской сельскохозяйственной переписи" (Собрание законодательства Российской Федерации, 2005, № 30, ст. 3119; 2014, № 49, ст. 6920) слова "и органами местного самоуправления городских округов" заменить словами ", органами местного самоуправления муниципальных округов и органами местного самоуправления городских округов".</w:t>
      </w:r>
    </w:p>
    <w:p>
      <w:r>
        <w:rPr>
          <w:b/>
        </w:rPr>
        <w:t>Статья 8</w:t>
      </w:r>
    </w:p>
    <w:p>
      <w:r>
        <w:t>Внести в статью 19 Федерального закона от 13 марта 2006 года № 38-ФЗ "О рекламе" (Собрание законодательства Российской Федерации, 2006, № 12, ст. 1232; 2007, № 30, ст. 3807; 2009, № 39, ст. 4542; 2011, № 27, ст. 3880; 2012, № 31, ст. 4322; 2013, № 19, ст. 2325; 2014, № 30, ст. 4265; 2015, № 10, ст. 1420; 2018, № 28, ст. 4147; 2021, № 22, ст. 3685; 2022, № 16, ст. 2608; № 29, ст. 5253) следующие изменения</w:t>
      </w:r>
    </w:p>
    <w:p>
      <w:r>
        <w:t>в пункте 4 части 15 слова "или городского округа" заменить словами ", муниципального округа или городского округа", слова "или городских округов" заменить словами ", муниципальных округов или городских округов"</w:t>
      </w:r>
    </w:p>
    <w:p>
      <w:r>
        <w:t>в пункте 4 части 20 слова "или городского округа" заменить словами ", муниципального округа или городского округа"</w:t>
      </w:r>
    </w:p>
    <w:p>
      <w:r>
        <w:rPr>
          <w:b/>
        </w:rPr>
        <w:t>Статья 9</w:t>
      </w:r>
    </w:p>
    <w:p>
      <w:r>
        <w:t>В части 4 статьи 4210 Федерального закона от 24 июля 2007 года № 221-ФЗ "О кадастровой деятельности" (Собрание законодательства Российской Федерации, 2007, № 31, ст. 4017; 2014, № 52, ст. 7558; 2016, № 27, ст. 4294; 2017, № 31, ст. 4766; 2019, № 25, ст. 3170; 2020, № 52, ст. 8591) слова "городского округа" заменить словами "муниципального округа, городского округа".</w:t>
      </w:r>
    </w:p>
    <w:p>
      <w:r>
        <w:rPr>
          <w:b/>
        </w:rPr>
        <w:t>Статья 10</w:t>
      </w:r>
    </w:p>
    <w:p>
      <w:r>
        <w:t>Внести в статью 1 Федерального закона от 3 декабря 2008 года № 244-ФЗ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(Собрание законодательства Российской Федерации, 2008, № 49, ст. 5742; 2014, № 26, ст. 3377; 2016, № 22, ст. 3097) следующие изменения</w:t>
      </w:r>
    </w:p>
    <w:p>
      <w:r>
        <w:t>в части 1 слова "или городских округов" заменить словами ", муниципальных округов или городских округов"</w:t>
      </w:r>
    </w:p>
    <w:p>
      <w:r>
        <w:t>в абзаце первом части 3 слова "или городских округов" заменить словами ", муниципальных округов или городских округов"</w:t>
      </w:r>
    </w:p>
    <w:p>
      <w:r>
        <w:t>в абзаце первом части 4 слова "или городских округов" заменить словами ", муниципальных округов или городских округов"</w:t>
      </w:r>
    </w:p>
    <w:p>
      <w:r>
        <w:t>в части 5 слова "или городских округов" заменить словами ", муниципальных округов или городских округов"</w:t>
      </w:r>
    </w:p>
    <w:p>
      <w:r>
        <w:t>в части 7 слова "или городских округов" заменить словами ", муниципальных округов или городских округов"</w:t>
      </w:r>
    </w:p>
    <w:p>
      <w:r>
        <w:t>в абзаце первом части 10 слова "или городских округов" заменить словами ", муниципальных округов или городских округов"</w:t>
      </w:r>
    </w:p>
    <w:p>
      <w:r>
        <w:t>в части 11 слова "или городских округов" заменить словами ", муниципальных округов или городских округов"</w:t>
      </w:r>
    </w:p>
    <w:p>
      <w:r>
        <w:rPr>
          <w:b/>
        </w:rPr>
        <w:t>Статья 11</w:t>
      </w:r>
    </w:p>
    <w:p>
      <w:r>
        <w:t>Внести в Федеральный закон от 28 декабря 2009 года № 381-ФЗ "Об основах государственного регулирования торговой деятельности в Российской Федерации" (Собрание законодательства Российской Федерации, 2010, № 1, ст. 2; 2015, № 1, ст. 46; 2018, № 1, ст. 71; № 31, ст. 4861; № 53, ст. 8414; 2021, № 24, ст. 4188; № 27, ст. 5182; 2022, № 14, ст. 2199; № 29, ст. 5319) следующие изменения</w:t>
      </w:r>
    </w:p>
    <w:p>
      <w:r>
        <w:t>в пункте 3 части 1 статьи 5 слова "или Санкт-Петербурга" заменить словами ", Санкт-Петербурга или Севастополя", слова "городского округа" заменить словами "муниципального округа, городского округа"</w:t>
      </w:r>
    </w:p>
    <w:p>
      <w:r>
        <w:t>в части 1 статьи 14 слова "или Санкт-Петербурга" заменить словами ", Санкт-Петербурга или Севастополя", слова "городского округа" заменить словами "муниципального округа, городского округа"</w:t>
      </w:r>
    </w:p>
    <w:p>
      <w:r>
        <w:t>в части 4 статьи 22 слова "и городских округов" заменить словами ", муниципальных округов и городских округов"</w:t>
      </w:r>
    </w:p>
    <w:p>
      <w:r>
        <w:rPr>
          <w:b/>
        </w:rPr>
        <w:t>Статья 12</w:t>
      </w:r>
    </w:p>
    <w:p>
      <w:r>
        <w:t>(Статья утратила силу - Федеральный закон от 23.11.2024 № 392-ФЗ)</w:t>
      </w:r>
    </w:p>
    <w:p>
      <w:r>
        <w:rPr>
          <w:b/>
        </w:rPr>
        <w:t>Статья 13</w:t>
      </w:r>
    </w:p>
    <w:p>
      <w:r>
        <w:t>В части 2 статьи 2 Федерального закона от 8 декабря 2011 года №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(Собрание законодательства Российской Федерации, 2011, № 50, ст. 7365; 2016, № 18, ст. 2484; № 27, ст. 4160; 2018, № 32, ст. 5101; 2023, № 18, ст. 3227) слова "городского округа" заменить словами "муниципального округа, городского округа".</w:t>
      </w:r>
    </w:p>
    <w:p>
      <w:r>
        <w:rPr>
          <w:b/>
        </w:rPr>
        <w:t>Статья 14</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29, ст. 4342, 4353; 2016, № 1, ст. 89; № 11, ст. 1493; № 27, ст. 4253, 4254, 4298; 2017, № 1, ст. 15, 41; № 9, ст. 1277; № 14, ст. 2004; № 24, ст. 3475; № 31, ст. 4747, 4780; 2018, № 1, ст. 59, 87, 88, 90; № 31, ст. 4861; № 45, ст. 6848; № 53, ст. 8428, 8444; 2019, № 14, ст. 1463; № 18, ст. 2194, 2195; № 52, ст. 7767; 2020, № 9, ст. 1119; № 14, ст. 2028; № 17, ст. 2702; № 24, ст. 3754; № 52, ст. 8581, 8582; 2021, № 1, ст. 33, 78; № 9, ст. 1467; № 18, ст. 3061; № 27, ст. 5105, 5188; 2022, № 11, ст. 1596; № 16, ст. 2606; № 27, ст. 4632; № 45, ст. 7665; № 50, ст. 8792, 8794; 2023, № 1, ст. 16; № 18, ст. 3231) следующие изменения</w:t>
      </w:r>
    </w:p>
    <w:p>
      <w:r>
        <w:t>в пункте 13 части 1 статьи 3 слова "городского округа" заменить словами "муниципального округа, орган местного самоуправления городского округа"</w:t>
      </w:r>
    </w:p>
    <w:p>
      <w:r>
        <w:t>в части 9 статьи 26 слова "городского округа" заменить словами "муниципального округа, городского округа", слова "городским округом" заменить словами "муниципальным округом, городским округом"</w:t>
      </w:r>
    </w:p>
    <w:p>
      <w:r>
        <w:t>в статье 93: а) в части 2 слова "или орган местного самоуправления городского округа" заменить словами ", орган местного самоуправления муниципального округа или орган местного самоуправления городского округа"; б) в пункте 3 части 7 слова "или орган местного самоуправления городского округа" заменить словами ", орган местного самоуправления муниципального округа или орган местного самоуправления городского округа"; в) в пункте 1 части 12: в подпункте "е" слова "или городского (городских) округа (округов)" заменить словами ", муниципального (муниципальных) округа (округов) или городского (городских) округа (округов)"; в подпункте "ж" слова "или городского (городских) округа (округов)" заменить словами ", муниципального (муниципальных) округа (округов) или городского (городских) округа (округов)"; в подпункте "з" слова "или городского (городских) округа (округов)" заменить словами ", муниципального (муниципальных) округа (округов) или городского (городских) округа (округов)"; в подпункте "л" слова "или городского (городских) округа (округов)" заменить словами ", муниципального (муниципальных) округа (округов) или городского (городских) округа (округов)"</w:t>
      </w:r>
    </w:p>
    <w:p>
      <w:r>
        <w:t>в статье 99: а) в пункте 1 части 1 слова "городского округа" заменить словами "муниципального округа, органы местного самоуправления городского округа"; б) в части 11 слова "или городского округа" заменить словами ", муниципального округа или городского округа"; в) в части 12 слова "или орган местного самоуправления городского округа" заменить словами ", орган местного самоуправления муниципального округа или орган местного самоуправления городского округа"; г) в пункте 3 части 3 слова "или городского округа" заменить словами ", муниципального округа или городского округа"; д) в части 31 слова "городского округа" заменить словами "муниципального округа, органов местного самоуправления городского округа"; е) в части 17 слова "или органа местного самоуправления городского округа" заменить словами ", органа местного самоуправления муниципального округа или органа местного самоуправления городского округа"; ж) в части 19 слова "или органом местного самоуправления городского округа" заменить словами ", органом местного самоуправления муниципального округа или органом местного самоуправления городского округа"; з) в части 20 слова "или органом местного самоуправления городского округа" заменить словами ", органом местного самоуправления муниципального округа или органом местного самоуправления городского округа"</w:t>
      </w:r>
    </w:p>
    <w:p>
      <w:r>
        <w:t>в части 10 статьи 106 слова "или органом местного самоуправления городского округа" заменить словами ", органом местного самоуправления муниципального округа или органом местного самоуправления городского округа"</w:t>
      </w:r>
    </w:p>
    <w:p>
      <w:r>
        <w:rPr>
          <w:b/>
        </w:rPr>
        <w:t>Статья 15</w:t>
      </w:r>
    </w:p>
    <w:p>
      <w:r>
        <w:t>Внести в статью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 2019, № 52, ст. 7773; 2022, № 41, ст. 6947) следующие изменения</w:t>
      </w:r>
    </w:p>
    <w:p>
      <w:r>
        <w:t>в части 12 слова "орган местного самоуправления городского округа" заменить словами "орган местного самоуправления муниципального округа, орган местного самоуправления городского округа"</w:t>
      </w:r>
    </w:p>
    <w:p>
      <w:r>
        <w:t>в части 25 слова "или органом местного самоуправления городского округа" заменить словами ", органом местного самоуправления муниципального округа или органом местного самоуправления городского округа", слова "или орган местного самоуправления городского округа" заменить словами ", орган местного самоуправления муниципального округа или орган местного самоуправления городского округа"</w:t>
      </w:r>
    </w:p>
    <w:p>
      <w:r>
        <w:rPr>
          <w:b/>
        </w:rPr>
        <w:t>Статья 16</w:t>
      </w:r>
    </w:p>
    <w:p>
      <w:r>
        <w:t>В пункте 1 части 1 статьи 10 Федерального закона от 29 декабря 2014 года № 473-ФЗ "О территориях опережающего развития в Российской Федерации" (Собрание законодательства Российской Федерации, 2015, № 1, ст. 26; 2022, № 29, ст. 5238) слова "городских округов" заменить словами "муниципальных округов, генеральные планы городских округов".</w:t>
      </w:r>
    </w:p>
    <w:p>
      <w:r>
        <w:rPr>
          <w:b/>
        </w:rPr>
        <w:t>Статья 17</w:t>
      </w:r>
    </w:p>
    <w:p>
      <w:r>
        <w:t>Внести в статью 28 Федерального закона от 13 июля 2015 года № 212-ФЗ "О свободном порте Владивосток" (Собрание законодательства Российской Федерации, 2015, № 29, ст. 4338; 2016, № 27, ст. 4306; 2017, № 45, ст. 6580; 2018, № 1, ст. 39) следующие изменения</w:t>
      </w:r>
    </w:p>
    <w:p>
      <w:r>
        <w:t>в части 2 слова "или городского округа" заменить словами ", муниципального округа или городского округа"</w:t>
      </w:r>
    </w:p>
    <w:p>
      <w:r>
        <w:t>в части 5 слова "или городского округа" заменить словами ", муниципального округа или городского округа"</w:t>
      </w:r>
    </w:p>
    <w:p>
      <w:r>
        <w:t>в части 6 слова "или городского округа" заменить словами ", муниципального округа или городского округа"</w:t>
      </w:r>
    </w:p>
    <w:p>
      <w:r>
        <w:t>в части 8 слова "или городского округа" заменить словами ", муниципального округа или городского округа"</w:t>
      </w:r>
    </w:p>
    <w:p>
      <w:r>
        <w:t>в части 10 слова "или городского округа" заменить словами ", муниципального округа или городского округа"</w:t>
      </w:r>
    </w:p>
    <w:p>
      <w:r>
        <w:t>в части 11 слова "или городского округа" заменить словами ", муниципального округа или городского округа"</w:t>
      </w:r>
    </w:p>
    <w:p>
      <w:r>
        <w:t>в части 12 слова "или городского округа" заменить словами ", муниципального округа или городского округа"</w:t>
      </w:r>
    </w:p>
    <w:p>
      <w:r>
        <w:t>в части 15 слова "или городского округа" заменить словами ", муниципального округа или городского округа"</w:t>
      </w:r>
    </w:p>
    <w:p>
      <w:r>
        <w:t>в части 16 слова "городского округа" заменить словами "муниципального округа, городского округа"</w:t>
      </w:r>
    </w:p>
    <w:p>
      <w:r>
        <w:rPr>
          <w:b/>
        </w:rPr>
        <w:t>Статья 18</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4294; 2017, № 31, ст. 4767, 4771, 4829; № 48, ст. 7052; 2018, № 28, ст. 4139; № 32, ст. 5115, 5131, 5134, 5135; № 53, ст. 8464; 2019, № 25, ст. 3170; № 26, ст. 3319; № 29, ст. 3861; № 52, ст. 7798; 2020, № 22, ст. 3384; 2021, № 1, ст. 44, 57; № 18, ст. 3064; № 22, ст. 3683; № 24, ст. 4188; № 27, ст. 5083, 5171; № 50, ст. 8415; 2022, № 1, ст. 5, 18, 47; № 27, ст. 4620; № 29, ст. 5233; 2023, № 5, ст. 701; № 12, ст. 1879) следующие изменения</w:t>
      </w:r>
    </w:p>
    <w:p>
      <w:r>
        <w:t>в части 53 статьи 34 слова "городского округа" заменить словами "муниципального округа или городского округа"</w:t>
      </w:r>
    </w:p>
    <w:p>
      <w:r>
        <w:t>в части 161 статьи 62 слова "или городского округа" заменить словами ", муниципального округа или городского округа"</w:t>
      </w:r>
    </w:p>
    <w:p>
      <w:r>
        <w:t>в части 10 статьи 69 слова "городских округов" заменить словами "муниципальных округов, городских округов"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