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78 Уголовно-исполнительного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