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</w:t>
      </w:r>
    </w:p>
    <w:p>
      <w:r>
        <w:rPr>
          <w:b/>
        </w:rPr>
        <w:t>Статья 1</w:t>
      </w:r>
    </w:p>
    <w:p>
      <w:r>
        <w:t>Внести в статью 421 Закона Российской Федерации от 15 мая 1991 года № 1244-I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№ 3061-I) (Ведомости Съезда народных депутатов РСФСР и Верховного Совета РСФСР, 1991, № 21, ст. 699; Ведомости Съезда народных депутатов Российской Федерации и Верховного Совета Российской Федерации, 1992, № 32, ст. 1861; Собрание законодательства Российской Федерации, 2018, № 11, ст. 1591) следующие изменения</w:t>
      </w:r>
    </w:p>
    <w:p>
      <w:r>
        <w:t>часть первую изложить в следующей редакции: "Информация о назначении и осуществлении в соответствии с настоящим Законом возмещения вреда и мер социальной поддержки, предоставляемых гражданам, подвергшимся воздействию радиации вследствие катастрофы на Чернобыльской АЭС, размещается в государственной информационной системе "Единая централизованная цифровая платформа в социальной сфере". Размещение такой информации в государственной информационной системе "Единая централизованная цифровая платформа в социальной сфере", а также получение данной информации из указанной системы осуществляется в соответствии с Федеральным законом от 17 июля 1999 года № 178-ФЗ "О государственной социальной помощи"."</w:t>
      </w:r>
    </w:p>
    <w:p>
      <w:r>
        <w:t>дополнить частью второй следующего содержания: "Учет сведений об отнесении граждан к категории граждан, подвергшихся воздействию радиации вследствие катастрофы на Чернобыльской АЭС, указанных в пунктах 1 - 4, 6, 7, 9, 11 и 12 (за исключением граждан, проходивших военную службу в зоне проживания с льготным социально-экономическим статусом) части первой статьи 13 настоящего Закона, осуществляется посредством регистрации соответствующих решений в государственной информационной системе "Единая централизованная цифровая платформа в социальной сфере"."</w:t>
      </w:r>
    </w:p>
    <w:p>
      <w:r>
        <w:rPr>
          <w:b/>
        </w:rPr>
        <w:t>Статья 2</w:t>
      </w:r>
    </w:p>
    <w:p>
      <w:r>
        <w:t>Внести в Федеральный закон от 12 января 1995 года № 5-ФЗ "О ветеранах" (в редакции Федерального закона от 2 января 2000 года № 40-ФЗ) (Собрание законодательства Российской Федерации, 1995, № 3, ст. 168; 2000, № 2, ст. 161; 2013, № 14, ст. 1654; 2018, № 11, ст. 1591; 2021, № 18, ст. 3079) следующие изменения: 1) статью 241 изложить в следующей редакции: "Статья 241. Обеспечение размещения информации о предоставлении мер социальной поддержки 1. Учет сведений об отнесении граждан к категориям ветеранов Великой Отечественной войны, инвалидов Великой Отечественной войны, членов семей погибших (умерших) инвалидов Великой Отечественной войны, участников Великой Отечественной войны, ветеранов труда осуществляется посредством регистрации соответствующих решений в государственной информационной системе "Единая централизованная цифровая платформа в социальной сфере".</w:t>
      </w:r>
    </w:p>
    <w:p>
      <w:r>
        <w:rPr>
          <w:b/>
        </w:rPr>
        <w:t xml:space="preserve">2. </w:t>
      </w:r>
      <w:r>
        <w:t>Размещение информации о предоставлении мер социальной поддержки в соответствии с настоящим Федеральным законом в государственной информационной системе "Единая централизованная цифровая платформа в социальной сфере", а также получение такой информации из указанной системы осуществляется в соответствии с Федеральным законом от 17 июля 1999 года № 178-ФЗ "О государственной социальной помощи".";</w:t>
      </w:r>
    </w:p>
    <w:p>
      <w:r>
        <w:rPr>
          <w:b/>
        </w:rPr>
        <w:t xml:space="preserve">2. </w:t>
      </w:r>
      <w:r>
        <w:t>в статье 28:</w:t>
      </w:r>
    </w:p>
    <w:p>
      <w:r>
        <w:rPr>
          <w:b/>
        </w:rPr>
        <w:t xml:space="preserve">2. </w:t>
      </w:r>
      <w:r>
        <w:t>наименование после слова "Документы" дополнить словом "(сведения)"</w:t>
      </w:r>
    </w:p>
    <w:p>
      <w:r>
        <w:rPr>
          <w:b/>
        </w:rPr>
        <w:t xml:space="preserve">2. </w:t>
      </w:r>
      <w:r>
        <w:t>пункт 1 после слова "осуществляется" дополнить словами "на основании сведений из государственной информационной системы "Единая централизованная цифровая платформа в социальной сфере" либо"</w:t>
      </w:r>
    </w:p>
    <w:p>
      <w:r>
        <w:rPr>
          <w:b/>
        </w:rPr>
        <w:t>Статья 3</w:t>
      </w:r>
    </w:p>
    <w:p>
      <w:r>
        <w:t>Внести в Федеральный закон от 24 ноября 1995 года № 181-ФЗ "О социальной защите инвалидов в Российской Федерации" (Собрание законодательства Российской Федерации, 1995, № 48, ст. 4563; 2014, № 49, ст. 6928; 2017, № 23, ст. 3227; 2018, № 1, ст. 61; № 11, ст. 1591; 2019, № 29, ст. 3851; 2021, № 15, ст. 2446; № 22, ст. 3687; 2023, № 1, ст. 16) следующие изменения</w:t>
      </w:r>
    </w:p>
    <w:p>
      <w:r>
        <w:t>статью 51 изложить в следующей редакции: "Статья 51. Информационное обеспечение в области социальной защиты инвалидов Регистрация решений о признании гражданина инвалидом, в том числе об отнесении к категории "ребенок-инвалид", осуществляется в государственной информационной системе "Единая централизованная цифровая платформа в социальной сфере". Учет сведений об инвалидах, в том числе о детях-инвалидах, включая сведения о группе инвалидности, об ограничениях жизнедеятельности, о нарушенных функциях организма и степени утраты профессиональной трудоспособности инвалида, назначенных и проводимых реабилитационных или абилитационных мероприятиях, производимых инвалиду денежных выплатах и об иных мерах социальной защиты (поддержки), осуществляется в государственной информационной системе "Единая централизованная цифровая платформа в социальной сфере". Использование содержащихся в государственной информационной системе "Единая централизованная цифровая платформа в социальной сфере" сведений о лице, признанном инвалидом, необходимых для предоставления государственных и муниципальных услуг, а также в иных случаях, установленных законодательством Российской Федерации, осуществляется в порядке, установленном положением о государственной информационной системе "Единая централизованная цифровая платформа в социальной сфере", утверждаемым Правительством Российской Федерации в соответствии со статьей 612 Федерального закона от 17 июля 1999 года № 178-ФЗ "О государственной социальной помощи"."</w:t>
      </w:r>
    </w:p>
    <w:p>
      <w:r>
        <w:t>в статье 15: а) в части девятой слова "внесена в федеральный реестр инвалидов" заменить словами "размещена в государственной информационной системе "Единая централизованная цифровая платформа в социальной сфере"; б) в части десятой слова "федеральном реестре инвалидов" заменить словами "государственной информационной системе "Единая централизованная цифровая платформа в социальной сфере"; в) часть одиннадцатую изложить в следующей редакции: "Оператор государственной информационной системы "Единая централизованная цифровая платформа в социальной сфере" обеспечивает, в том числе посредством информационного взаимодействия с информационными ресурсами и (или) информационными системами федеральных органов исполнительной власти, органов государственной власти субъектов Российской Федерации, размещение в государственной информационной системе "Единая централизованная цифровая платформа в социальной сфере" сведений о транспортном средстве, управляемом инвалидом, или транспортном средстве, перевозящем инвалида и (или) ребенка-инвалида, а также использование и предоставление этих сведений в порядке, установленном положением о государственной информационной системе "Единая централизованная цифровая платформа в социальной сфере", утверждаемым Правительством Российской Федерации в соответствии со статьей 612 Федерального закона от 17 июля 1999 года № 178-ФЗ "О государственной социальной помощи"."; г) в части двенадцатой слова "федеральном реестре инвалидов" заменить словами "государственной информационной системе "Единая централизованная цифровая платформа в социальной сфере"</w:t>
      </w:r>
    </w:p>
    <w:p>
      <w:r>
        <w:rPr>
          <w:b/>
        </w:rPr>
        <w:t>Статья 4</w:t>
      </w:r>
    </w:p>
    <w:p>
      <w:r>
        <w:t>Внести в статью 4 Федерального закона от 21 декабря 1996 года № 159-ФЗ "О дополнительных гарантиях по социальной поддержке детей-сирот и детей, оставшихся без попечения родителей" (Собрание законодательства Российской Федерации, 1996, № 52, ст. 5880; 2004, № 35, ст. 3607; 2018, № 11, ст. 1591) следующие изменения</w:t>
      </w:r>
    </w:p>
    <w:p>
      <w:r>
        <w:t>в части четвертой слова "Единой государственной информационной системе социального обеспечения" заменить словами "государственной информационной системе "Единая централизованная цифровая платформа в социальной сфере"</w:t>
      </w:r>
    </w:p>
    <w:p>
      <w:r>
        <w:t>дополнить частью пятой следующего содержания: "Учет сведений об отнесении лиц к категории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осуществляется посредством регистрации соответствующих решений в государственной информационной системе "Единая централизованная цифровая платформа в социальной сфере"."</w:t>
      </w:r>
    </w:p>
    <w:p>
      <w:r>
        <w:rPr>
          <w:b/>
        </w:rPr>
        <w:t>Статья 5</w:t>
      </w:r>
    </w:p>
    <w:p>
      <w:r>
        <w:t>Внести в статью 14 Федерального закона от 26 ноября 1998 года №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(Собрание законодательства Российской Федерации, 1998, № 48, ст. 5850; 2004, № 35, ст. 3607; 2008, № 30, ст. 3616; 2018, № 11, ст. 1591) следующие изменения</w:t>
      </w:r>
    </w:p>
    <w:p>
      <w:r>
        <w:t>в части третьей слова "Единой государственной информационной системе социального обеспечения" заменить словами "государственной информационной системе "Единая централизованная цифровая платформа в социальной сфере"</w:t>
      </w:r>
    </w:p>
    <w:p>
      <w:r>
        <w:t>дополнить частью четвертой следующего содержания: "Учет сведений об отнесении граждан к категориям, указанным в части первой статьи 1 настоящего Федерального закона, осуществляется посредством регистрации соответствующих решений в государственной информационной системе "Единая централизованная цифровая платформа в социальной сфере"."</w:t>
      </w:r>
    </w:p>
    <w:p>
      <w:r>
        <w:rPr>
          <w:b/>
        </w:rPr>
        <w:t>Статья 6</w:t>
      </w:r>
    </w:p>
    <w:p>
      <w:r>
        <w:t>Внести в Федеральный закон от 17 июля 1999 года № 178-ФЗ "О государственной социальной помощи" (Собрание законодательства Российской Федерации, 1999, № 29, ст. 3699; 2016, № 1, ст. 8; 2018, № 11, ст. 1591; 2019, № 52, ст. 7779; 2020, № 9, ст. 1127; № 29, ст. 4516; 2021, № 18, ст. 3078; № 27, ст. 5095; 2022, № 5, ст. 681; № 18, ст. 3002; № 22, ст. 3533; № 24, ст. 3942; 2023, № 1, ст. 16) следующие изменения</w:t>
      </w:r>
    </w:p>
    <w:p>
      <w:r>
        <w:t>в статье 51 слова "Единой государственной информационной системе социального обеспечения" заменить словами "государственной информационной системе "Единая централизованная цифровая платформа в социальной сфере", слова "главой 21" заменить словами "главой 22"</w:t>
      </w:r>
    </w:p>
    <w:p>
      <w:r>
        <w:t>в статье 52: а) в абзаце первом части 1 слова "Единой государственной информационной системе социального обеспечения" заменить словами "государственной информационной системе "Единая централизованная цифровая платформа в социальной сфере"; б) в части 2 слова "статьи 69" заменить словами "статьи 612"</w:t>
      </w:r>
    </w:p>
    <w:p>
      <w:r>
        <w:t>главу 21 признать утратившей силу</w:t>
      </w:r>
    </w:p>
    <w:p>
      <w:r>
        <w:t>дополнить главой 22 следующего содержания: "Глава 22. Государственная информационная система "Единая централизованная цифровая платформа в социальной сфере"</w:t>
      </w:r>
    </w:p>
    <w:p>
      <w:r>
        <w:rPr>
          <w:b/>
        </w:rPr>
        <w:t>Статья 612. Назначение государственной информационной системы "Единая централизованная цифровая платформа в социальной сфере"</w:t>
      </w:r>
    </w:p>
    <w:p>
      <w:r>
        <w:rPr>
          <w:b/>
        </w:rPr>
        <w:t xml:space="preserve">1. </w:t>
      </w:r>
      <w:r>
        <w:t>Государственная информационная система "Единая централизованная цифровая платформа в социальной сфере" (далее - единая цифровая платформа) является федеральной государственной информационной системой, создаваемой в целях</w:t>
      </w:r>
    </w:p>
    <w:p>
      <w:r>
        <w:rPr>
          <w:b/>
        </w:rPr>
        <w:t xml:space="preserve">2. </w:t>
      </w:r>
      <w:r>
        <w:t>Создание и функционирование единой цифровой платформы осуществляются на основе следующих принципов</w:t>
      </w:r>
    </w:p>
    <w:p>
      <w:r>
        <w:rPr>
          <w:b/>
        </w:rPr>
        <w:t xml:space="preserve">3. </w:t>
      </w:r>
      <w:r>
        <w:t>Единая цифровая платформа обеспечивает</w:t>
      </w:r>
    </w:p>
    <w:p>
      <w:r>
        <w:rPr>
          <w:b/>
        </w:rPr>
        <w:t xml:space="preserve">4. </w:t>
      </w:r>
      <w:r>
        <w:t>Единая цифровая платформа содержит следующую основную информацию</w:t>
      </w:r>
    </w:p>
    <w:p>
      <w:r>
        <w:rPr>
          <w:b/>
        </w:rPr>
        <w:t xml:space="preserve">5. </w:t>
      </w:r>
      <w:r>
        <w:t>При назначении и предоставлении мер социальной защиты (поддержки) Фондом пенсионного и социального страхования Российской Федерации, органами государственной власти (государственными органами), органами местного самоуправления и организациями, находящимися в ведении органов государственной власти и органов местного самоуправления, используется единая цифровая платформа, а также указанными органами и организациями могут использоваться иные информационные системы в случае соответствия этих систем требованиям, предусмотренным частью 6 настоящей статьи</w:t>
      </w:r>
    </w:p>
    <w:p>
      <w:r>
        <w:rPr>
          <w:b/>
        </w:rPr>
        <w:t xml:space="preserve">6. </w:t>
      </w:r>
      <w:r>
        <w:t>Информационные системы органов государственной власти (государственных органов), органов местного самоуправления, организаций, находящихся в ведении органов государственной власти и органов местного самоуправления, указанные в части 5 настоящей статьи, должны обеспечивать</w:t>
      </w:r>
    </w:p>
    <w:p>
      <w:r>
        <w:rPr>
          <w:b/>
        </w:rPr>
        <w:t xml:space="preserve">7. </w:t>
      </w:r>
      <w:r>
        <w:t>В составе единой цифровой платформы формируется классификатор мер социальной защиты (поддержки), являющийся базовым государственным информационным ресурсом. Порядок формирования указанного классификатора, его актуализации и использования участниками отношений, возникающих в связи с созданием, функционированием и развитием единой цифровой платформы, при размещении информации на единой цифровой платформе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</w:r>
    </w:p>
    <w:p>
      <w:r>
        <w:rPr>
          <w:b/>
        </w:rPr>
        <w:t xml:space="preserve">8. </w:t>
      </w:r>
      <w:r>
        <w:t>Сведения, составляющие в соответствии с законодательством Российской Федерации государственную, коммерческую или иную охраняемую законом тайну, в том числе тайну усыновления и врачебную тайну, и документы, содержащие такие сведения, не подлежат размещению на единой цифровой платформе, за исключением случаев, предусмотренных федеральными законами</w:t>
      </w:r>
    </w:p>
    <w:p>
      <w:r>
        <w:rPr>
          <w:b/>
        </w:rPr>
        <w:t xml:space="preserve">9. </w:t>
      </w:r>
      <w:r>
        <w:t>Сведения об отнесении граждан к категориям граждан, имеющих право на получение мер социальной защиты (поддержки), размещенные на единой цифровой платформе в соответствии с пунктом 11 части 3 настоящей статьи, используются Фондом пенсионного и социального страхования Российской Федерации, органами государственной власти (государственными органами), органами местного самоуправления и организациями, находящимися в ведении органов государственной власти и органов местного самоуправления, в целях предоставления мер социальной защиты (поддержки) и реализации установленных нормативными правовыми актами Российской Федерации, нормативными правовыми актами субъектов Российской Федерации полномочий соответствующих органов и организаций посредством получения информации, содержащейся на единой цифровой платформе, в том числе с использованием единой системы межведомственного электронного взаимодействия</w:t>
      </w:r>
    </w:p>
    <w:p>
      <w:r>
        <w:rPr>
          <w:b/>
        </w:rPr>
        <w:t xml:space="preserve">10. </w:t>
      </w:r>
      <w:r>
        <w:t>Положение о единой цифровой платформе утверждается Правительством Российской Федерации</w:t>
      </w:r>
    </w:p>
    <w:p>
      <w:r>
        <w:rPr>
          <w:b/>
        </w:rPr>
        <w:t xml:space="preserve">11. </w:t>
      </w:r>
      <w:r>
        <w:t>Положение о единой цифровой платформе определяет</w:t>
      </w:r>
    </w:p>
    <w:p>
      <w:r>
        <w:rPr>
          <w:b/>
        </w:rPr>
        <w:t xml:space="preserve">1. </w:t>
      </w:r>
      <w:r>
        <w:t>обеспечения процессов осуществления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Фондом пенсионного и социального страхования Российской Федерации, федеральными учреждениями медико-социальной экспертизы функций и предоставления услуг</w:t>
      </w:r>
    </w:p>
    <w:p>
      <w:r>
        <w:rPr>
          <w:b/>
        </w:rPr>
        <w:t xml:space="preserve">1. </w:t>
      </w:r>
      <w:r>
        <w:t>автоматизации процессов предоставления мер социальной защиты (поддержки), социальных услуг в рамках социального обслуживания и государственной социальной помощи, иных социальных гарантий, в том числе пенсионного обеспечения, и выплат, предоставляемых гражданам в Российской Федерации (далее в настоящей главе - меры социальной защиты (поддержки), проведения медико-социальной экспертизы, учета мероприятий по реабилитации (абилитации) инвалидов и детей-инвалидов, в том числе по обеспечению инвалидов техническими средствами реабилитации и предоставлению им услуг, а также учета мероприятий по реабилитации пострадавших в результате несчастных случаев на производстве и профессиональных заболеваний</w:t>
      </w:r>
    </w:p>
    <w:p>
      <w:r>
        <w:rPr>
          <w:b/>
        </w:rPr>
        <w:t xml:space="preserve">1. </w:t>
      </w:r>
      <w:r>
        <w:t>обеспечения граждан, а также органов государственной власти, органов местного самоуправления, организаций, предоставляющих меры социальной защиты (поддержки), информацией о мерах социальной защиты (поддержки)</w:t>
      </w:r>
    </w:p>
    <w:p>
      <w:r>
        <w:rPr>
          <w:b/>
        </w:rPr>
        <w:t xml:space="preserve">2. </w:t>
      </w:r>
      <w:r>
        <w:t>однократность размещения на единой цифровой платформе информации, аналогичной по содержанию</w:t>
      </w:r>
    </w:p>
    <w:p>
      <w:r>
        <w:rPr>
          <w:b/>
        </w:rPr>
        <w:t xml:space="preserve">2. </w:t>
      </w:r>
      <w:r>
        <w:t>многократность использования информации, размещенной на единой цифровой платформе, участниками отношений, возникающих в связи с созданием, функционированием и развитием единой цифровой платформы</w:t>
      </w:r>
    </w:p>
    <w:p>
      <w:r>
        <w:rPr>
          <w:b/>
        </w:rPr>
        <w:t xml:space="preserve">2. </w:t>
      </w:r>
      <w:r>
        <w:t>применение инфраструктуры, обеспечивающей информационно-технологическое взаимодействие информационных систем, используемых для осуществления государственных и муниципальных функций и предоставления государственных и муниципальных услуг в электронной форме</w:t>
      </w:r>
    </w:p>
    <w:p>
      <w:r>
        <w:rPr>
          <w:b/>
        </w:rPr>
        <w:t xml:space="preserve">2. </w:t>
      </w:r>
      <w:r>
        <w:t>непрерывность и бесперебойность функционирования единой цифровой платформы</w:t>
      </w:r>
    </w:p>
    <w:p>
      <w:r>
        <w:rPr>
          <w:b/>
        </w:rPr>
        <w:t xml:space="preserve">2. </w:t>
      </w:r>
      <w:r>
        <w:t>обязательность использования усиленной квалифицированной электронной подписи в соответствии с законодательством Российской Федерации при размещении информации на единой цифровой платформе поставщиками информации, указанными в части 6 статьи 613 настоящего Федерального закона</w:t>
      </w:r>
    </w:p>
    <w:p>
      <w:r>
        <w:rPr>
          <w:b/>
        </w:rPr>
        <w:t xml:space="preserve">2. </w:t>
      </w:r>
      <w:r>
        <w:t>полнота, достоверность, актуальность информации, размещаемой на единой цифровой платформе</w:t>
      </w:r>
    </w:p>
    <w:p>
      <w:r>
        <w:rPr>
          <w:b/>
        </w:rPr>
        <w:t xml:space="preserve">3. </w:t>
      </w:r>
      <w:r>
        <w:t>формирование и ведение классификатора мер социальной защиты (поддержки), перечня категорий получателей мер социальной защиты (поддержки), иных классификаторов, справочников и реестров единой цифровой платформы, применяемых в целях осуществления функций, предоставления услуг и автоматизации процессов, определенных частью 1 настоящей статьи</w:t>
      </w:r>
    </w:p>
    <w:p>
      <w:r>
        <w:rPr>
          <w:b/>
        </w:rPr>
        <w:t xml:space="preserve">3. </w:t>
      </w:r>
      <w:r>
        <w:t>предоставление участникам отношений, возникающих в связи с созданием, функционированием и развитием единой цифровой платформы, информации об основаниях, условиях, способах, формах и фактах предоставления мер социальной защиты (поддержки) в соответствии с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а также сведений об организациях, предоставляющих меры социальной защиты (поддержки)</w:t>
      </w:r>
    </w:p>
    <w:p>
      <w:r>
        <w:rPr>
          <w:b/>
        </w:rPr>
        <w:t xml:space="preserve">3. </w:t>
      </w:r>
      <w:r>
        <w:t>контроль за обеспечением гарантированного объема предоставления мер социальной защиты (поддержки)</w:t>
      </w:r>
    </w:p>
    <w:p>
      <w:r>
        <w:rPr>
          <w:b/>
        </w:rPr>
        <w:t xml:space="preserve">3. </w:t>
      </w:r>
      <w:r>
        <w:t>осуществление процессов назначения и предоставления мер социальной защиты (поддержки)</w:t>
      </w:r>
    </w:p>
    <w:p>
      <w:r>
        <w:rPr>
          <w:b/>
        </w:rPr>
        <w:t xml:space="preserve">3. </w:t>
      </w:r>
      <w:r>
        <w:t>осуществление процесса выявления граждан, нуждающихся в получении мер социальной защиты (поддержки), а также учета сведений о таких гражданах</w:t>
      </w:r>
    </w:p>
    <w:p>
      <w:r>
        <w:rPr>
          <w:b/>
        </w:rPr>
        <w:t xml:space="preserve">3. </w:t>
      </w:r>
      <w:r>
        <w:t>ведение индивидуального (персонифицированного) учета, предусмотренного Федеральным законом от 1 апреля 1996 года №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</w:p>
    <w:p>
      <w:r>
        <w:rPr>
          <w:b/>
        </w:rPr>
        <w:t xml:space="preserve">3. </w:t>
      </w:r>
      <w:r>
        <w:t>формирование и ведение единого реестра субъектов обязательного пенсионного страхования, обязательного социального страхования на случай временной нетрудоспособности и в связи с материнством, обязательного социального страхования от несчастных случаев на производстве и профессиональных заболеваний (далее - обязательное пенсионное страхование и обязательное социальное страхование)</w:t>
      </w:r>
    </w:p>
    <w:p>
      <w:r>
        <w:rPr>
          <w:b/>
        </w:rPr>
        <w:t xml:space="preserve">3. </w:t>
      </w:r>
      <w:r>
        <w:t>реализацию процессов осуществления государственных функций Фондом пенсионного и социального страхования Российской Федерации и предоставления им государственных услуг и взаимодействия указанного Фонда с субъектами обязательного пенсионного страхования и обязательного социального страхования</w:t>
      </w:r>
    </w:p>
    <w:p>
      <w:r>
        <w:rPr>
          <w:b/>
        </w:rPr>
        <w:t xml:space="preserve">3. </w:t>
      </w:r>
      <w:r>
        <w:t>автоматизацию процессов проведения медико-социальной экспертизы, учета мероприятий по реабилитации (абилитации) инвалидов и детей-инвалидов, в том числе по обеспечению инвалидов техническими средствами реабилитации и предоставлению им услуг, а также учета мероприятий по реабилитации пострадавших в результате несчастных случаев на производстве и профессиональных заболеваний</w:t>
      </w:r>
    </w:p>
    <w:p>
      <w:r>
        <w:rPr>
          <w:b/>
        </w:rPr>
        <w:t xml:space="preserve">3. </w:t>
      </w:r>
      <w:r>
        <w:t>формирование, обработку и хранение сведений о гражданах, необходимых для определения прав граждан на получение мер социальной защиты (поддержки)</w:t>
      </w:r>
    </w:p>
    <w:p>
      <w:r>
        <w:rPr>
          <w:b/>
        </w:rPr>
        <w:t xml:space="preserve">3. </w:t>
      </w:r>
      <w:r>
        <w:t>регистрацию решений об отнесении граждан к следующим категориям граждан, имеющих право на получение мер социальной защиты (поддержки) в случаях, предусмотренных законодательством Российской Федерации, и ведение учета сведений о таких гражданах:</w:t>
      </w:r>
    </w:p>
    <w:p>
      <w:r>
        <w:rPr>
          <w:b/>
        </w:rPr>
        <w:t xml:space="preserve">3. </w:t>
      </w:r>
      <w:r>
        <w:t>формирование банка данных о законных представителях лиц, имеющих право на получение мер социальной защиты (поддержки), в порядке, установленном Правительством Российской Федерации</w:t>
      </w:r>
    </w:p>
    <w:p>
      <w:r>
        <w:rPr>
          <w:b/>
        </w:rPr>
        <w:t xml:space="preserve">3. </w:t>
      </w:r>
      <w:r>
        <w:t>автоматизацию процессов, обеспечивающих финансово-хозяйственную деятельность Фонда пенсионного и социального страхования Российской Федерации, а также деятельность по управлению имуществом Министерства труда и социальной защиты Российской Федерации и федеральных учреждений медико-социальной экспертизы</w:t>
      </w:r>
    </w:p>
    <w:p>
      <w:r>
        <w:rPr>
          <w:b/>
        </w:rPr>
        <w:t xml:space="preserve">3. </w:t>
      </w:r>
      <w:r>
        <w:t>пострадавшие в результате радиационных или техногенных катастроф</w:t>
      </w:r>
    </w:p>
    <w:p>
      <w:r>
        <w:rPr>
          <w:b/>
        </w:rPr>
        <w:t xml:space="preserve">3. </w:t>
      </w:r>
      <w:r>
        <w:t>многодетные семьи, признанные таковыми в соответствии с законодательством субъекта Российской Федерации</w:t>
      </w:r>
    </w:p>
    <w:p>
      <w:r>
        <w:rPr>
          <w:b/>
        </w:rPr>
        <w:t xml:space="preserve">3. </w:t>
      </w:r>
      <w:r>
        <w:t>ветераны Великой Отечественной войны, инвалиды Великой Отечественной войны, члены семей погибших (умерших) инвалидов Великой Отечественной войны, участников Великой Отечественной войны</w:t>
      </w:r>
    </w:p>
    <w:p>
      <w:r>
        <w:rPr>
          <w:b/>
        </w:rPr>
        <w:t xml:space="preserve">3. </w:t>
      </w:r>
      <w:r>
        <w:t>ветераны труда</w:t>
      </w:r>
    </w:p>
    <w:p>
      <w:r>
        <w:rPr>
          <w:b/>
        </w:rPr>
        <w:t xml:space="preserve">3. </w:t>
      </w:r>
      <w:r>
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</w:t>
      </w:r>
    </w:p>
    <w:p>
      <w:r>
        <w:rPr>
          <w:b/>
        </w:rPr>
        <w:t xml:space="preserve">3. </w:t>
      </w:r>
      <w:r>
        <w:t>дети-сироты и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</w:t>
      </w:r>
    </w:p>
    <w:p>
      <w:r>
        <w:rPr>
          <w:b/>
        </w:rPr>
        <w:t xml:space="preserve">3. </w:t>
      </w:r>
      <w:r>
        <w:t>инвалиды, в том числе дети-инвалиды</w:t>
      </w:r>
    </w:p>
    <w:p>
      <w:r>
        <w:rPr>
          <w:b/>
        </w:rPr>
        <w:t xml:space="preserve">4. </w:t>
      </w:r>
      <w:r>
        <w:t>сведения о физическом лице, в том числе имеющем право на меры социальной защиты (поддержки):</w:t>
      </w:r>
    </w:p>
    <w:p>
      <w:r>
        <w:rPr>
          <w:b/>
        </w:rPr>
        <w:t xml:space="preserve">4. </w:t>
      </w:r>
      <w:r>
        <w:t>сведения, необходимые для определения права граждан на получение мер социальной защиты (поддержки), в том числе:</w:t>
      </w:r>
    </w:p>
    <w:p>
      <w:r>
        <w:rPr>
          <w:b/>
        </w:rPr>
        <w:t xml:space="preserve">4. </w:t>
      </w:r>
      <w:r>
        <w:t>сведения о назначении и выплате пенсий, предусмотренных законодательством Российской Федерации</w:t>
      </w:r>
    </w:p>
    <w:p>
      <w:r>
        <w:rPr>
          <w:b/>
        </w:rPr>
        <w:t xml:space="preserve">4. </w:t>
      </w:r>
      <w:r>
        <w:t>сведения об установлении и получении мер социальной защиты (поддержки), предоставляемых в соответствии с законодательством Российской Федерации, нормативными правовыми актами субъектов Российской Федерации, муниципальными нормативными правовыми актами</w:t>
      </w:r>
    </w:p>
    <w:p>
      <w:r>
        <w:rPr>
          <w:b/>
        </w:rPr>
        <w:t xml:space="preserve">4. </w:t>
      </w:r>
      <w:r>
        <w:t>сведения об установлении инвалидности, о назначенных и проведенных мероприятиях по реабилитации (абилитации) инвалидов и детей-инвалидов, в том числе по обеспечению инвалидов техническими средствами реабилитации и предоставлению им услуг</w:t>
      </w:r>
    </w:p>
    <w:p>
      <w:r>
        <w:rPr>
          <w:b/>
        </w:rPr>
        <w:t xml:space="preserve">4. </w:t>
      </w:r>
      <w:r>
        <w:t>сведения о выдаче государственного сертификата на материнский (семейный) капитал и выбранных направлениях распоряжения им</w:t>
      </w:r>
    </w:p>
    <w:p>
      <w:r>
        <w:rPr>
          <w:b/>
        </w:rPr>
        <w:t xml:space="preserve">4. </w:t>
      </w:r>
      <w:r>
        <w:t>сведения об отнесении гражданина к категориям граждан, имеющих право на получение мер социальной защиты (поддержки), предусмотренных законодательством Российской Федерации</w:t>
      </w:r>
    </w:p>
    <w:p>
      <w:r>
        <w:rPr>
          <w:b/>
        </w:rPr>
        <w:t xml:space="preserve">4. </w:t>
      </w:r>
      <w:r>
        <w:t>сведения об отнесении гражданина к категории обучающихся, осваивающих основные общеобразовательные программы или образовательные программы среднего профессионального образования</w:t>
      </w:r>
    </w:p>
    <w:p>
      <w:r>
        <w:rPr>
          <w:b/>
        </w:rPr>
        <w:t xml:space="preserve">4. </w:t>
      </w:r>
      <w:r>
        <w:t>сведения индивидуального (персонифицированного) учета, содержащиеся в индивидуальном лицевом счете, предусмотренные Федеральным законом от 1 апреля 1996 года №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</w:p>
    <w:p>
      <w:r>
        <w:rPr>
          <w:b/>
        </w:rPr>
        <w:t xml:space="preserve">4. </w:t>
      </w:r>
      <w:r>
        <w:t>сведения о страхователях по обязательному пенсионному страхованию и обязательному социальному страхованию</w:t>
      </w:r>
    </w:p>
    <w:p>
      <w:r>
        <w:rPr>
          <w:b/>
        </w:rPr>
        <w:t xml:space="preserve">4. </w:t>
      </w:r>
      <w:r>
        <w:t>фамилия, имя, отчество (при наличии), а также фамилия, которая была у лица при рождении</w:t>
      </w:r>
    </w:p>
    <w:p>
      <w:r>
        <w:rPr>
          <w:b/>
        </w:rPr>
        <w:t xml:space="preserve">4. </w:t>
      </w:r>
      <w:r>
        <w:t>сведения, представляемые страхователями по обязательному пенсионному страхованию и обязательному социальному страхованию и налоговыми органами для ведения индивидуального (персонифицированного) учета в соответствии с Федеральным законом от 1 апреля 1996 года №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</w:p>
    <w:p>
      <w:r>
        <w:rPr>
          <w:b/>
        </w:rPr>
        <w:t xml:space="preserve">4. </w:t>
      </w:r>
      <w:r>
        <w:t>пол</w:t>
      </w:r>
    </w:p>
    <w:p>
      <w:r>
        <w:rPr>
          <w:b/>
        </w:rPr>
        <w:t xml:space="preserve">4. </w:t>
      </w:r>
      <w:r>
        <w:t>сведения об управлении средствами пенсионных накоплений</w:t>
      </w:r>
    </w:p>
    <w:p>
      <w:r>
        <w:rPr>
          <w:b/>
        </w:rPr>
        <w:t xml:space="preserve">4. </w:t>
      </w:r>
      <w:r>
        <w:t>дата рождения</w:t>
      </w:r>
    </w:p>
    <w:p>
      <w:r>
        <w:rPr>
          <w:b/>
        </w:rPr>
        <w:t xml:space="preserve">4. </w:t>
      </w:r>
      <w:r>
        <w:t>сведения, предусмотренные Федеральным законом от 24 июля 1998 года № 125-ФЗ "Об обязательном социальном страховании от несчастных случаев на производстве и профессиональных заболеваний":</w:t>
      </w:r>
    </w:p>
    <w:p>
      <w:r>
        <w:rPr>
          <w:b/>
        </w:rPr>
        <w:t xml:space="preserve">4. </w:t>
      </w:r>
      <w:r>
        <w:t>место рождения</w:t>
      </w:r>
    </w:p>
    <w:p>
      <w:r>
        <w:rPr>
          <w:b/>
        </w:rPr>
        <w:t xml:space="preserve">4. </w:t>
      </w:r>
      <w:r>
        <w:t>информация об обязательствах страхователей по обязательному пенсионному страхованию и обязательному социальному страхованию, о проведении контрольных мероприятий в отношении данных страхователей и результатах таких мероприятий</w:t>
      </w:r>
    </w:p>
    <w:p>
      <w:r>
        <w:rPr>
          <w:b/>
        </w:rPr>
        <w:t xml:space="preserve">4. </w:t>
      </w:r>
      <w:r>
        <w:t>сведения об уплаченных страховых взносах и иных платежах, поступающих в Фонд пенсионного и социального страхования Российской Федерации</w:t>
      </w:r>
    </w:p>
    <w:p>
      <w:r>
        <w:rPr>
          <w:b/>
        </w:rPr>
        <w:t xml:space="preserve">4. </w:t>
      </w:r>
      <w:r>
        <w:t>сведения о гражданстве</w:t>
      </w:r>
    </w:p>
    <w:p>
      <w:r>
        <w:rPr>
          <w:b/>
        </w:rPr>
        <w:t xml:space="preserve">4. </w:t>
      </w:r>
      <w:r>
        <w:t>сведения об организациях и индивидуальных предпринимателях, предоставляющих меры социальной защиты (поддержки)</w:t>
      </w:r>
    </w:p>
    <w:p>
      <w:r>
        <w:rPr>
          <w:b/>
        </w:rPr>
        <w:t xml:space="preserve">4. </w:t>
      </w:r>
      <w:r>
        <w:t>данные паспорта (иного документа, удостоверяющего личность)</w:t>
      </w:r>
    </w:p>
    <w:p>
      <w:r>
        <w:rPr>
          <w:b/>
        </w:rPr>
        <w:t xml:space="preserve">4. </w:t>
      </w:r>
      <w:r>
        <w:t>данные свидетельства о рождении</w:t>
      </w:r>
    </w:p>
    <w:p>
      <w:r>
        <w:rPr>
          <w:b/>
        </w:rPr>
        <w:t xml:space="preserve">4. </w:t>
      </w:r>
      <w:r>
        <w:t>сведения о мерах социальной защиты (поддержки) с указанием их вида, условий, способов и форм предоставления, категорий лиц, имеющих право на получение указанных мер и социальных услуг, а также их возможных объемов в натуральной форме либо денежном выражении и иные сведения</w:t>
      </w:r>
    </w:p>
    <w:p>
      <w:r>
        <w:rPr>
          <w:b/>
        </w:rPr>
        <w:t xml:space="preserve">4. </w:t>
      </w:r>
      <w:r>
        <w:t>сведения об информационных ресурсах, используемых для предоставления мер социальной защиты (поддержки)</w:t>
      </w:r>
    </w:p>
    <w:p>
      <w:r>
        <w:rPr>
          <w:b/>
        </w:rPr>
        <w:t xml:space="preserve">4. </w:t>
      </w:r>
      <w:r>
        <w:t>адрес места жительства (места пребывания, фактического проживания)</w:t>
      </w:r>
    </w:p>
    <w:p>
      <w:r>
        <w:rPr>
          <w:b/>
        </w:rPr>
        <w:t xml:space="preserve">4. </w:t>
      </w:r>
      <w:r>
        <w:t>сведения об образовании лица, признанного инвалидом: наименование организации, осуществляющей образовательную деятельность, и год окончания обучения в ней, полученные специальность и квалификация (при наличии)</w:t>
      </w:r>
    </w:p>
    <w:p>
      <w:r>
        <w:rPr>
          <w:b/>
        </w:rPr>
        <w:t xml:space="preserve">4. </w:t>
      </w:r>
      <w:r>
        <w:t>страховой номер индивидуального лицевого счета, 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лице, определенные в соответствии с положением о единой цифровой платформе</w:t>
      </w:r>
    </w:p>
    <w:p>
      <w:r>
        <w:rPr>
          <w:b/>
        </w:rPr>
        <w:t xml:space="preserve">4. </w:t>
      </w:r>
      <w:r>
        <w:t>контактный телефон</w:t>
      </w:r>
    </w:p>
    <w:p>
      <w:r>
        <w:rPr>
          <w:b/>
        </w:rPr>
        <w:t xml:space="preserve">4. </w:t>
      </w:r>
      <w:r>
        <w:t>иные сведения, определяемые Правительством Российской Федерации</w:t>
      </w:r>
    </w:p>
    <w:p>
      <w:r>
        <w:rPr>
          <w:b/>
        </w:rPr>
        <w:t xml:space="preserve">4. </w:t>
      </w:r>
      <w:r>
        <w:t>сведения о доходах, являющихся объектом обложения налогом на доходы физических лиц и страховыми взносами, для выявления граждан, нуждающихся в получении мер социальной защиты (поддержки)</w:t>
      </w:r>
    </w:p>
    <w:p>
      <w:r>
        <w:rPr>
          <w:b/>
        </w:rPr>
        <w:t xml:space="preserve">4. </w:t>
      </w:r>
      <w:r>
        <w:t>сведения о доходах, полученных от осуществления предпринимательской деятельности, для выявления граждан, нуждающихся в получении мер социальной защиты (поддержки)</w:t>
      </w:r>
    </w:p>
    <w:p>
      <w:r>
        <w:rPr>
          <w:b/>
        </w:rPr>
        <w:t xml:space="preserve">4. </w:t>
      </w:r>
      <w:r>
        <w:t>сведения о доходах физических лиц, являющихся плательщиками налога на профессиональный доход, для выявления граждан, нуждающихся в получении мер социальной защиты (поддержки)</w:t>
      </w:r>
    </w:p>
    <w:p>
      <w:r>
        <w:rPr>
          <w:b/>
        </w:rPr>
        <w:t xml:space="preserve">4. </w:t>
      </w:r>
      <w:r>
        <w:t>сведения об основаниях пребывания или проживания в Российской Федерации (для иностранного гражданина, лица без гражданства, в том числе беженца)</w:t>
      </w:r>
    </w:p>
    <w:p>
      <w:r>
        <w:rPr>
          <w:b/>
        </w:rPr>
        <w:t xml:space="preserve">4. </w:t>
      </w:r>
      <w:r>
        <w:t>сведения о законных представителях</w:t>
      </w:r>
    </w:p>
    <w:p>
      <w:r>
        <w:rPr>
          <w:b/>
        </w:rPr>
        <w:t xml:space="preserve">4. </w:t>
      </w:r>
      <w:r>
        <w:t>сведения о лишении родительских прав, восстановлении в родительских правах, об ограничении родительских прав, отмене ограничения родительских прав, отобрании ребенка при непосредственной угрозе его жизни или здоровью, оставлении ребенка (детей) в родильном доме (отделении) или иной медицинской организации, о наличии письменного согласия матери (отца) на усыновление ребенка (за исключением согласия на его усыновление отчимом (мачехой)</w:t>
      </w:r>
    </w:p>
    <w:p>
      <w:r>
        <w:rPr>
          <w:b/>
        </w:rPr>
        <w:t xml:space="preserve">4. </w:t>
      </w:r>
      <w:r>
        <w:t>сведения об ограничении дееспособности гражданина или о признании гражданина недееспособным</w:t>
      </w:r>
    </w:p>
    <w:p>
      <w:r>
        <w:rPr>
          <w:b/>
        </w:rPr>
        <w:t xml:space="preserve">4. </w:t>
      </w:r>
      <w:r>
        <w:t>сведения о движимом, недвижимом имуществе (на основании сведений о государственной регистрации такого имущества уполномоченными органами) для выявления граждан, нуждающихся в получении мер социальной защиты (поддержки)</w:t>
      </w:r>
    </w:p>
    <w:p>
      <w:r>
        <w:rPr>
          <w:b/>
        </w:rPr>
        <w:t xml:space="preserve">4. </w:t>
      </w:r>
      <w:r>
        <w:t>сведения о состоящих на государственном учете транспортных средствах, содержащиеся в государственном реестре транспортных средств, для выявления граждан, нуждающихся в получении мер социальной защиты (поддержки)</w:t>
      </w:r>
    </w:p>
    <w:p>
      <w:r>
        <w:rPr>
          <w:b/>
        </w:rPr>
        <w:t xml:space="preserve">4. </w:t>
      </w:r>
      <w:r>
        <w:t>сведения о страховых случаях на производстве и профессиональных заболеваниях</w:t>
      </w:r>
    </w:p>
    <w:p>
      <w:r>
        <w:rPr>
          <w:b/>
        </w:rPr>
        <w:t xml:space="preserve">4. </w:t>
      </w:r>
      <w:r>
        <w:t>сведения о видах обеспечения пострадавших в результате несчастных случаев на производстве и профессиональных заболеваний</w:t>
      </w:r>
    </w:p>
    <w:p>
      <w:r>
        <w:rPr>
          <w:b/>
        </w:rPr>
        <w:t xml:space="preserve">4. </w:t>
      </w:r>
      <w:r>
        <w:t>сведения об установлении страховых тарифов, скидок (надбавок) к страховым тарифам</w:t>
      </w:r>
    </w:p>
    <w:p>
      <w:r>
        <w:rPr>
          <w:b/>
        </w:rPr>
        <w:t xml:space="preserve">4. </w:t>
      </w:r>
      <w: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</w:p>
    <w:p>
      <w:r>
        <w:rPr>
          <w:b/>
        </w:rPr>
        <w:t xml:space="preserve">6. </w:t>
      </w:r>
      <w:r>
        <w:t>обязательную передачу на единую цифровую платформу сведений, предусмотренных частью 4 настоящей статьи, а также сведений, поступивших в соответствии с частью 7 статьи 613 настоящего Федерального закона</w:t>
      </w:r>
    </w:p>
    <w:p>
      <w:r>
        <w:rPr>
          <w:b/>
        </w:rPr>
        <w:t xml:space="preserve">6. </w:t>
      </w:r>
      <w:r>
        <w:t>получение содержащихся на единой цифровой платформе сведений, необходимых для назначения мер социальной защиты (поддержки)</w:t>
      </w:r>
    </w:p>
    <w:p>
      <w:r>
        <w:rPr>
          <w:b/>
        </w:rPr>
        <w:t xml:space="preserve">6. </w:t>
      </w:r>
      <w:r>
        <w:t>применение справочников, реестров и классификаторов, формирование и ведение которых обеспечиваются на единой цифровой платформе</w:t>
      </w:r>
    </w:p>
    <w:p>
      <w:r>
        <w:rPr>
          <w:b/>
        </w:rPr>
        <w:t xml:space="preserve">6. </w:t>
      </w:r>
      <w:r>
        <w:t>взаимодействие с информационными системами органов и организаций, указанных в части 7 статьи 613 настоящего Федерального закона, с использованием единой системы межведомственного электронного взаимодействия</w:t>
      </w:r>
    </w:p>
    <w:p>
      <w:r>
        <w:rPr>
          <w:b/>
        </w:rPr>
        <w:t xml:space="preserve">6. </w:t>
      </w:r>
      <w:r>
        <w:t>соответствие иным требованиям, устанавливаемым Правительством Российской Федерации в целях обеспечения информационного взаимодействия с единой цифровой платформой</w:t>
      </w:r>
    </w:p>
    <w:p>
      <w:r>
        <w:rPr>
          <w:b/>
        </w:rPr>
        <w:t xml:space="preserve">11. </w:t>
      </w:r>
      <w:r>
        <w:t>структуру единой цифровой платформы</w:t>
      </w:r>
    </w:p>
    <w:p>
      <w:r>
        <w:rPr>
          <w:b/>
        </w:rPr>
        <w:t xml:space="preserve">11. </w:t>
      </w:r>
      <w:r>
        <w:t>полномочия участников отношений, возникающих в связи с созданием, функционированием и развитием единой цифровой платформы</w:t>
      </w:r>
    </w:p>
    <w:p>
      <w:r>
        <w:rPr>
          <w:b/>
        </w:rPr>
        <w:t xml:space="preserve">11. </w:t>
      </w:r>
      <w:r>
        <w:t>состав информации, размещаемой на единой цифровой платформе, и источники такой информации</w:t>
      </w:r>
    </w:p>
    <w:p>
      <w:r>
        <w:rPr>
          <w:b/>
        </w:rPr>
        <w:t xml:space="preserve">11. </w:t>
      </w:r>
      <w:r>
        <w:t>порядок направления сведений, предусмотренных настоящим Федеральным законом, на единую цифровую платформу, порядок обеспечения доступа к сведениям, содержащимся на единой цифровой платформе</w:t>
      </w:r>
    </w:p>
    <w:p>
      <w:r>
        <w:rPr>
          <w:b/>
        </w:rPr>
        <w:t xml:space="preserve">11. </w:t>
      </w:r>
      <w:r>
        <w:t>порядок выявления граждан, нуждающихся в получении мер социальной защиты (поддержки), а также учета и использования сведений о таких гражданах</w:t>
      </w:r>
    </w:p>
    <w:p>
      <w:r>
        <w:rPr>
          <w:b/>
        </w:rPr>
        <w:t xml:space="preserve">11. </w:t>
      </w:r>
      <w:r>
        <w:t>порядок информационного взаимодействия единой цифровой платформы с иными информационными системами, в том числе сроки доведения до органов государственной власти (государственных органов), органов местного самоуправления, организаций, находящихся в ведении органов государственной власти и органов местного самоуправления, использующих данные информационные системы, форматов информационного обмена</w:t>
      </w:r>
    </w:p>
    <w:p>
      <w:r>
        <w:rPr>
          <w:b/>
        </w:rPr>
        <w:t xml:space="preserve">11. </w:t>
      </w:r>
      <w:r>
        <w:t>регламент функционирования единой цифровой платформы</w:t>
      </w:r>
    </w:p>
    <w:p>
      <w:r>
        <w:rPr>
          <w:b/>
        </w:rPr>
        <w:t xml:space="preserve">11. </w:t>
      </w:r>
      <w:r>
        <w:t>иные положения, необходимые для обеспечения функционирования единой цифровой платформы</w:t>
      </w:r>
    </w:p>
    <w:p>
      <w:r>
        <w:rPr>
          <w:b/>
        </w:rPr>
        <w:t>Статья 613. Участники информационного взаимодействия</w:t>
      </w:r>
    </w:p>
    <w:p>
      <w:r>
        <w:rPr>
          <w:b/>
        </w:rPr>
        <w:t xml:space="preserve">1. </w:t>
      </w:r>
      <w:r>
        <w:t>К участникам отношений, возникающих в связи с созданием, функционированием и развитием единой цифровой платформы (далее - участники информационного взаимодействия), относятся</w:t>
      </w:r>
    </w:p>
    <w:p>
      <w:r>
        <w:rPr>
          <w:b/>
        </w:rPr>
        <w:t xml:space="preserve">2. </w:t>
      </w:r>
      <w:r>
        <w:t>Полномочия участников информационного взаимодействия определяются положением о единой цифровой платформе</w:t>
      </w:r>
    </w:p>
    <w:p>
      <w:r>
        <w:rPr>
          <w:b/>
        </w:rPr>
        <w:t xml:space="preserve">3. </w:t>
      </w:r>
      <w:r>
        <w:t>Оператором единой цифровой платформы является Фонд пенсионного и социального страхования Российской Федерации</w:t>
      </w:r>
    </w:p>
    <w:p>
      <w:r>
        <w:rPr>
          <w:b/>
        </w:rPr>
        <w:t xml:space="preserve">4. </w:t>
      </w:r>
      <w:r>
        <w:t>Координатором единой цифровой платформы является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социальной защиты населения</w:t>
      </w:r>
    </w:p>
    <w:p>
      <w:r>
        <w:rPr>
          <w:b/>
        </w:rPr>
        <w:t xml:space="preserve">5. </w:t>
      </w:r>
      <w:r>
        <w:t>Функциональными заказчиками единой цифровой платформы являются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социальной защиты населения, Фонд пенсионного и социального страхования Российской Федерации, федеральное государственное бюджетное учреждение "Федеральное бюро медико-социальной экспертизы" Министерства труда и социальной защиты Российской Федерации, использующие единую цифровую платформу</w:t>
      </w:r>
    </w:p>
    <w:p>
      <w:r>
        <w:rPr>
          <w:b/>
        </w:rPr>
        <w:t xml:space="preserve">6. </w:t>
      </w:r>
      <w:r>
        <w:t>Поставщиками информации являются</w:t>
      </w:r>
    </w:p>
    <w:p>
      <w:r>
        <w:rPr>
          <w:b/>
        </w:rPr>
        <w:t xml:space="preserve">7. </w:t>
      </w:r>
      <w:r>
        <w:t>Органы и организации, в распоряжении которых находятся сведения, необходимые для назначения мер социальной защиты (поддержки), представляют с использованием единой системы межведомственного электронного взаимодействия данные сведения в целях их предоставления органам, назначающим указанные меры социальной защиты (поддержки)</w:t>
      </w:r>
    </w:p>
    <w:p>
      <w:r>
        <w:rPr>
          <w:b/>
        </w:rPr>
        <w:t xml:space="preserve">8. </w:t>
      </w:r>
      <w:r>
        <w:t>Государственные и муниципальные архивы при наличии у них соответствующих архивных документов предоставляют по запросу Фонда пенсионного и социального страхования Российской Федерации сведения о гражданине, необходимые для его пенсионного обеспечения, с использованием единой цифровой платформы. Особенности взаимодействия с единой цифровой платформой, состав передаваемых сведений и порядок их передачи устанавливаются положением о единой цифровой платформе</w:t>
      </w:r>
    </w:p>
    <w:p>
      <w:r>
        <w:rPr>
          <w:b/>
        </w:rPr>
        <w:t xml:space="preserve">9. </w:t>
      </w:r>
      <w:r>
        <w:t>Поставщики информации осуществляют следующие функции</w:t>
      </w:r>
    </w:p>
    <w:p>
      <w:r>
        <w:rPr>
          <w:b/>
        </w:rPr>
        <w:t xml:space="preserve">10. </w:t>
      </w:r>
      <w:r>
        <w:t>Пользователями единой цифровой платформы являются представители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социальной защиты населения, федерального органа исполнительной власти в области обеспечения безопасности, федерального органа исполнительной власти в области государственной охраны и поставщиков информации, порядок доступа которых к единой цифровой платформе определяется положением о единой цифровой платформе</w:t>
      </w:r>
    </w:p>
    <w:p>
      <w:r>
        <w:rPr>
          <w:b/>
        </w:rPr>
        <w:t xml:space="preserve">11. </w:t>
      </w:r>
      <w:r>
        <w:t>Предоставление сведений, содержащихся на единой цифровой платформе, органам и организациям, не являющимся пользователями единой цифровой платформы, а также нотариусам осуществляется с использованием единой системы межведомственного электронного взаимодействия в целях реализации указанными органами, организациями и нотариусами полномочий, функций и обязательств (требований), установленных нормативными правовыми актами Российской Федерации, нормативными правовыми актами субъектов Российской Федерации, в порядке, определенном положением о единой цифровой платформе</w:t>
      </w:r>
    </w:p>
    <w:p>
      <w:r>
        <w:rPr>
          <w:b/>
        </w:rPr>
        <w:t xml:space="preserve">12. </w:t>
      </w:r>
      <w:r>
        <w:t>Обеспечение доступа граждан к единой цифровой платформе осуществляется с использованием федеральной государственной информационной системы "Единый портал государственных и муниципальных услуг (функций)"</w:t>
      </w:r>
    </w:p>
    <w:p>
      <w:r>
        <w:rPr>
          <w:b/>
        </w:rPr>
        <w:t xml:space="preserve">13. </w:t>
      </w:r>
      <w:r>
        <w:t>Представление информации на единую цифровую платформу, а также предоставление информации, размещенной на единой цифровой платформе, осуществляется безвозмездно в порядке, определенном положением о единой цифровой платформе</w:t>
      </w:r>
    </w:p>
    <w:p>
      <w:r>
        <w:rPr>
          <w:b/>
        </w:rPr>
        <w:t xml:space="preserve">14. </w:t>
      </w:r>
      <w:r>
        <w:t>Функционирование единой цифровой платформы осуществляется с учетом требований законодательства Российской Федерации о персональных данных, защите коммерческой и иной охраняемой законом тайны</w:t>
      </w:r>
    </w:p>
    <w:p>
      <w:r>
        <w:rPr>
          <w:b/>
        </w:rPr>
        <w:t xml:space="preserve">15. </w:t>
      </w:r>
      <w:r>
        <w:t>В случае непредставления поставщиком информации сведений или документов для размещения на единой цифровой платформе либо представления недостоверных сведений или документов такой поставщик информации несет ответственность в соответствии с законодательством Российской Федерации</w:t>
      </w:r>
    </w:p>
    <w:p>
      <w:r>
        <w:rPr>
          <w:b/>
        </w:rPr>
        <w:t xml:space="preserve">16. </w:t>
      </w:r>
      <w:r>
        <w:t>Сведения о мерах социальной защиты (поддержки), предоставляемых гражданам в соответствии с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и иные административные данные, необходимые для формирования официальной статистической информации, в том числе содержащие персональные данные физических лиц (при условии обязательного обезличивания персональных данных в соответствии с Федеральным законом от 27 июля 2006 года № 152-ФЗ "О персональных данных"), предоставляются оператором единой цифровой платформы федеральному органу исполнительной власти, осуществляющему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Федерации. Состав указанных сведений и данных, порядок и сроки их предоставления определяются положением о единой цифровой платформе."</w:t>
      </w:r>
    </w:p>
    <w:p>
      <w:r>
        <w:rPr>
          <w:b/>
        </w:rPr>
        <w:t xml:space="preserve">1. </w:t>
      </w:r>
      <w:r>
        <w:t>оператор единой цифровой платформы</w:t>
      </w:r>
    </w:p>
    <w:p>
      <w:r>
        <w:rPr>
          <w:b/>
        </w:rPr>
        <w:t xml:space="preserve">1. </w:t>
      </w:r>
      <w:r>
        <w:t>координатор создания, функционирования и развития единой цифровой платформы (далее - координатор единой цифровой платформы)</w:t>
      </w:r>
    </w:p>
    <w:p>
      <w:r>
        <w:rPr>
          <w:b/>
        </w:rPr>
        <w:t xml:space="preserve">1. </w:t>
      </w:r>
      <w:r>
        <w:t>функциональные заказчики создания, сопровождения и развития единой цифровой платформы, формирующие требования к единой цифровой платформе (далее - функциональные заказчики единой цифровой платформы)</w:t>
      </w:r>
    </w:p>
    <w:p>
      <w:r>
        <w:rPr>
          <w:b/>
        </w:rPr>
        <w:t xml:space="preserve">1. </w:t>
      </w:r>
      <w:r>
        <w:t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информационных технологий</w:t>
      </w:r>
    </w:p>
    <w:p>
      <w:r>
        <w:rPr>
          <w:b/>
        </w:rPr>
        <w:t xml:space="preserve">1. </w:t>
      </w:r>
      <w:r>
        <w:t>поставщики информации</w:t>
      </w:r>
    </w:p>
    <w:p>
      <w:r>
        <w:rPr>
          <w:b/>
        </w:rPr>
        <w:t xml:space="preserve">6. </w:t>
      </w:r>
      <w:r>
        <w:t>Фонд пенсионного и социального страхования Российской Федерации, органы государственной власти (государственные органы), органы местного самоуправления и организации, предоставляющие меры социальной защиты (поддержки), за исключением федерального органа исполнительной власти в области обеспечения безопасности и федерального органа исполнительной власти в области государственной охраны</w:t>
      </w:r>
    </w:p>
    <w:p>
      <w:r>
        <w:rPr>
          <w:b/>
        </w:rPr>
        <w:t xml:space="preserve">6. </w:t>
      </w:r>
      <w:r>
        <w:t>федеральные учреждения медико-социальной экспертизы</w:t>
      </w:r>
    </w:p>
    <w:p>
      <w:r>
        <w:rPr>
          <w:b/>
        </w:rPr>
        <w:t xml:space="preserve">6. </w:t>
      </w:r>
      <w:r>
        <w:t>федеральное казенное учреждение "Главное бюро медико-социальной экспертизы Федерального медико-биологического агентства" - при организации и проведении медико-социальной экспертизы работников обслуживаемых организаций и населения обслуживаемых территорий</w:t>
      </w:r>
    </w:p>
    <w:p>
      <w:r>
        <w:rPr>
          <w:b/>
        </w:rPr>
        <w:t xml:space="preserve">6. </w:t>
      </w:r>
      <w:r>
        <w:t>органы опеки и попечительства - при ведении учета опекунов, попечителей на единой цифровой платформе</w:t>
      </w:r>
    </w:p>
    <w:p>
      <w:r>
        <w:rPr>
          <w:b/>
        </w:rPr>
        <w:t xml:space="preserve">6. </w:t>
      </w:r>
      <w:r>
        <w:t>органы государственной власти (государственные органы), осуществляющие регистрацию решений об отнесении граждан к категориям граждан, имеющих право на получение мер социальной защиты (поддержки), указанным в пункте 11 части 3 статьи 612 настоящего Федерального закона</w:t>
      </w:r>
    </w:p>
    <w:p>
      <w:r>
        <w:rPr>
          <w:b/>
        </w:rPr>
        <w:t xml:space="preserve">6. </w:t>
      </w:r>
      <w:r>
        <w:t>органы государственной власти субъектов Российской Федерации, осуществляющие полномочия в сфере образования, и органы местного самоуправления, осуществляющие управление в сфере образования, а также иные уполномоченные органы и организации в соответствии с положением о единой цифровой платформе - при предоставлении сведений об отнесении граждан к категории обучающихся, осваивающих основные общеобразовательные программы</w:t>
      </w:r>
    </w:p>
    <w:p>
      <w:r>
        <w:rPr>
          <w:b/>
        </w:rPr>
        <w:t xml:space="preserve">6. </w:t>
      </w:r>
      <w:r>
        <w:t>органы государственной власти субъектов Российской Федерации, осуществляющие полномочия в сфере образования, а также иные уполномоченные органы и организации в соответствии с положением о единой цифровой платформе - при предоставлении сведений об отнесении граждан к категории обучающихся, осваивающих образовательные программы среднего профессионального образования</w:t>
      </w:r>
    </w:p>
    <w:p>
      <w:r>
        <w:rPr>
          <w:b/>
        </w:rPr>
        <w:t xml:space="preserve">6. </w:t>
      </w:r>
      <w:r>
        <w:t>страхователи по обязательному пенсионному страхованию и обязательному социальному страхованию</w:t>
      </w:r>
    </w:p>
    <w:p>
      <w:r>
        <w:rPr>
          <w:b/>
        </w:rPr>
        <w:t xml:space="preserve">6. </w:t>
      </w:r>
      <w:r>
        <w:t>единый институт развития в жилищной сфере, определенный в соответствии с Федеральным законом от 13 июля 2015 года № 225-ФЗ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Федерации", - при предоставлении информации о мерах государственной поддержки семей, имеющих детей, в целях создания условий для погашения обязательств по ипотечным жилищным кредитам (займам), а также об условиях назначения и предоставления указанных мер (в целях информирования гражданина о правах, возникающих в связи с событием, наступление которого предоставляет ему возможность получения таких мер)</w:t>
      </w:r>
    </w:p>
    <w:p>
      <w:r>
        <w:rPr>
          <w:b/>
        </w:rPr>
        <w:t xml:space="preserve">9. </w:t>
      </w:r>
      <w:r>
        <w:t>используют единую цифровую платформу, а также обеспечивают информационное взаимодействие с ней иных информационных систем в случае использования таких систем при назначении и предоставлении мер социальной защиты (поддержки) в соответствии со статьей 612 настоящего Федерального закона</w:t>
      </w:r>
    </w:p>
    <w:p>
      <w:r>
        <w:rPr>
          <w:b/>
        </w:rPr>
        <w:t xml:space="preserve">9. </w:t>
      </w:r>
      <w:r>
        <w:t>предоставляют (за исключением поставщиков информации, указанных в пунктах 6 и 7 части 6 настоящей статьи) оператору единой цифровой платформы перечень мер социальной защиты (поддержки), перечень участников информационного взаимодействия и иную информацию для формирования и актуализации классификатора</w:t>
      </w:r>
    </w:p>
    <w:p>
      <w:r>
        <w:rPr>
          <w:b/>
        </w:rPr>
        <w:t xml:space="preserve">9. </w:t>
      </w:r>
      <w:r>
        <w:t>предоставляют в рамках своей компетенции иную необходимую информацию по запросам оператора единой цифровой платформы</w:t>
      </w:r>
    </w:p>
    <w:p>
      <w:r>
        <w:rPr>
          <w:b/>
        </w:rPr>
        <w:t xml:space="preserve">9. </w:t>
      </w:r>
      <w:r>
        <w:t>обеспечивают взаимодействие государственных и муниципальных информационных ресурсов и информационных систем, содержащих информацию, подлежащую обязательному размещению на единой цифровой платформе в соответствии с настоящим Федеральным законом, с единой цифровой платформой</w:t>
      </w:r>
    </w:p>
    <w:p>
      <w:r>
        <w:rPr>
          <w:b/>
        </w:rPr>
        <w:t>Статья 7</w:t>
      </w:r>
    </w:p>
    <w:p>
      <w:r>
        <w:t>Внести в Федеральный закон от 10 января 2002 года № 2-ФЗ "О социальных гарантиях гражданам, подвергшимся радиационному воздействию вследствие ядерных испытаний на Семипалатинском полигоне" (Собрание законодательства Российской Федерации, 2002, № 2, ст. 128; 2004, № 35, ст. 3607; 2008, № 30, ст. 3616; 2018, № 11, ст. 1591) следующие изменения</w:t>
      </w:r>
    </w:p>
    <w:p>
      <w:r>
        <w:t>в статье 1: а) в части четвертой слова "Единой государственной информационной системе социального обеспечения" заменить словами "государственной информационной системе "Единая централизованная цифровая платформа в социальной сфере"; б) дополнить частью пятой следующего содержания: "Учет сведений об отнесении граждан к категориям, указанным в настоящей статье, осуществляется посредством регистрации соответствующих решений в государственной информационной системе "Единая централизованная цифровая платформа в социальной сфере"."</w:t>
      </w:r>
    </w:p>
    <w:p>
      <w:r>
        <w:t>часть вторую статьи 5 изложить в следующей редакции: "Право на предоставление мер социальной поддержки детям, указанным в статье 4 настоящего Федерального закона, определяется на основании сведений из государственной информационной системы "Единая централизованная цифровая платформа в социальной сфере" либо заключения межведомственного экспертного совета по установлению причинной связи заболевания с радиационным воздействием. Основанием для внесения в государственную информационную систему "Единая централизованная цифровая платформа в социальной сфере" сведений о детях, указанных в статье 4 настоящего Федерального закона, является заключение межведомственного экспертного совета по установлению причинной связи заболевания с радиационным воздействием. Установление причинной связи развившихся заболеваний с последствиями ядерных испытаний на Семипалатинском полигоне осуществляется межведомственными экспертными советами в порядке, определяемом уполномоченным Правительством Российской Федерации федеральным органом исполнительной власти."</w:t>
      </w:r>
    </w:p>
    <w:p>
      <w:r>
        <w:rPr>
          <w:b/>
        </w:rPr>
        <w:t>Статья 8</w:t>
      </w:r>
    </w:p>
    <w:p>
      <w:r>
        <w:t>Внести в часть 8 статьи 154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3607; 2005, № 1, ст. 25; № 40, ст. 3985; 2006, № 1, ст. 10; № 44, ст. 4537; 2007, № 1, ст. 21; № 43, ст. 5084; № 49, ст. 6066; 2008, № 30, ст. 3597; № 52, ст. 6236; 2009, № 52, ст. 6441; 2011, № 7, ст. 900; № 50, ст. 7365; 2013, № 14, ст. 1654; 2015, № 1, ст. 38; 2016, № 18, ст. 6484; 2018, № 11, ст. 1591; № 32, ст. 5101) следующие изменения</w:t>
      </w:r>
    </w:p>
    <w:p>
      <w:r>
        <w:t>абзац второй после слова "осуществляется" дополнить словами "на основании сведений из государственной информационной системы "Единая централизованная цифровая платформа в социальной сфере" либо"</w:t>
      </w:r>
    </w:p>
    <w:p>
      <w:r>
        <w:t>в абзаце третьем слова "Единой государственной информационной системе социального обеспечения" заменить словами "государственной информационной системе "Единая централизованная цифровая платформа в социальной сфере"</w:t>
      </w:r>
    </w:p>
    <w:p>
      <w:r>
        <w:t>дополнить абзацем следующего содержания: "Учет сведений об отнесении граждан к категориям, указанным в абзаце первом настоящей части, осуществляется посредством регистрации соответствующих решений в государственной информационной системе "Единая централизованная цифровая платформа в социальной сфере"."</w:t>
      </w:r>
    </w:p>
    <w:p>
      <w:r>
        <w:rPr>
          <w:b/>
        </w:rPr>
        <w:t>Статья 9</w:t>
      </w:r>
    </w:p>
    <w:p>
      <w:r>
        <w:t>В пункте 14 части 1 статьи 8 Федерального закона от 24 апреля 2008 года № 48-ФЗ "Об опеке и попечительстве" (Собрание законодательства Российской Федерации, 2008, № 17, ст. 1755; 2013, № 27, ст. 3459; 2020, № 9, ст. 1127) слова "Единой государственной информационной системе социального обеспечения" заменить словами "государственной информационной системе "Единая централизованная цифровая платформа в социальной сфере".</w:t>
      </w:r>
    </w:p>
    <w:p>
      <w:r>
        <w:rPr>
          <w:b/>
        </w:rPr>
        <w:t>Статья 10</w:t>
      </w:r>
    </w:p>
    <w:p>
      <w:r>
        <w:t>Статью 981 Федерального закона от 29 декабря 2012 года № 273-ФЗ "Об образовании в Российской Федерации" (Собрание законодательства Российской Федерации, 2012, № 53, ст. 7598; 2018, № 11, ст. 1591) изложить в следующей редакции: "Статья 981. Обеспечение размещения информации о предоставлении мер социальной защиты (поддержки) и иных социальных гарантий обучающимся, педагогическим работникам и руководителям образовательных организаций и сведений об отнесении граждан к категории обучающихся 1. В государственной информационной системе "Единая централизованная цифровая платформа в социальной сфере" размещаются: 1) информация о предоставлении мер социальной защиты (поддержки) и иных социальных гарантий обучающимся, педагогическим работникам и руководителям образовательных организаций в соответствии с настоящим Федеральным законом; 2) сведения об отнесении граждан к категории обучающихся, осваивающих основные общеобразовательные программы или образовательные программы среднего профессионального образования.</w:t>
      </w:r>
    </w:p>
    <w:p>
      <w:r>
        <w:rPr>
          <w:b/>
        </w:rPr>
        <w:t xml:space="preserve">2. </w:t>
      </w:r>
      <w:r>
        <w:t>Размещение информации и сведений, указанных в части 1 настоящей статьи, в государственной информационной системе "Единая централизованная цифровая платформа в социальной сфере" и их получение из указанной государственной информационной системы осуществляются в порядке и сроки, которые определены положением о государственной информационной системе "Единая централизованная цифровая платформа в социальной сфере", утверждаемым Правительством Российской Федерации в соответствии со статьей 612 Федерального закона от 17 июля 1999 года № 178-ФЗ "О государственной социальной помощи"."</w:t>
      </w:r>
    </w:p>
    <w:p>
      <w:r>
        <w:rPr>
          <w:b/>
        </w:rPr>
        <w:t>Статья 11</w:t>
      </w:r>
    </w:p>
    <w:p>
      <w:r>
        <w:t>Признать утратившими силу</w:t>
      </w:r>
    </w:p>
    <w:p>
      <w:r>
        <w:t>пункт 2 статьи 5 Федерального закона от 29 декабря 2015 года № 388-ФЗ "О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нуждаемости" (Собрание законодательства Российской Федерации, 2016, № 1, ст. 8)</w:t>
      </w:r>
    </w:p>
    <w:p>
      <w:r>
        <w:t>пункт 2 статьи 19 Федерального закона от 7 марта 2018 года № 56-ФЗ "О внесении изменений в отдельные законодательные акты Российской Федерации в связи с принятием Федерального закона "О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нуждаемости" (Собрание законодательства Российской Федерации, 2018, № 11, ст. 1591)</w:t>
      </w:r>
    </w:p>
    <w:p>
      <w:r>
        <w:t>статью 1 Федерального закона от 1 марта 2020 года № 35-ФЗ "О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капитала" (Собрание законодательства Российской Федерации, 2020, № 9, ст. 1127)</w:t>
      </w:r>
    </w:p>
    <w:p>
      <w:r>
        <w:t>пункт 3 статьи 1 Федерального закона от 13 июля 2020 года № 206-ФЗ "О внесении изменений в отдельные законодательные акты Российской Федерации по вопросам обеспечения граждан лекарственными препаратами, медицинскими изделиями и специализированными продуктами лечебного питания" (Собрание законодательства Российской Федерации, 2020, № 29, ст. 4516)</w:t>
      </w:r>
    </w:p>
    <w:p>
      <w:r>
        <w:t>Федеральный закон от 30 апреля 2021 года № 134-ФЗ "О внесении изменений в Федеральный закон "О государственной социальной помощи" (Собрание законодательства Российской Федерации, 2021, № 18, ст. 3078)</w:t>
      </w:r>
    </w:p>
    <w:p>
      <w:r>
        <w:t>статью 3 Федерального закона от 1 июля 2021 года № 267-ФЗ "О внесении изменений в отдельные законодательные акты Российской Федерации" (Собрание законодательства Российской Федерации, 2021, № 27, ст. 5095)</w:t>
      </w:r>
    </w:p>
    <w:p>
      <w:r>
        <w:t>статью 2 Федерального закона от 28 января 2022 года № 7-ФЗ "О внесении изменений в статью 16 Федерального закона "Об индивидуальном (персонифицированном) учете в системе обязательного пенсионного страхования" и статью 611 Федерального закона "О государственной социальной помощи" (Собрание законодательства Российской Федерации, 2022, № 5, ст. 681)</w:t>
      </w:r>
    </w:p>
    <w:p>
      <w:r>
        <w:t>статью 2 Федерального закона от 30 апреля 2022 года № 116-ФЗ "О внесении изменений в отдельные законодательные акты Российской Федерации" (Собрание законодательства Российской Федерации, 2022, № 18, ст. 3002)</w:t>
      </w:r>
    </w:p>
    <w:p>
      <w:r>
        <w:t>Федеральный закон от 28 мая 2022 года № 140-ФЗ "О внесении изменений в статью 69 Федерального закона "О государственной социальной помощи" (Собрание законодательства Российской Федерации, 2022, № 22, ст. 3533)</w:t>
      </w:r>
    </w:p>
    <w:p>
      <w:r>
        <w:t>статью 2 Федерального закона от 11 июня 2022 года № 182-ФЗ "О внесении изменений в отдельные законодательные акты Российской Федерации" (Собрание законодательства Российской Федерации, 2022, № 24, ст. 3942)</w:t>
      </w:r>
    </w:p>
    <w:p>
      <w:r>
        <w:t>пункты 2 и 3 статьи 26 Федерального закона от 28 декабря 2022 года № 569-ФЗ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(Собрание законодательства Российской Федерации, 2023, № 1, ст. 16)</w:t>
      </w:r>
    </w:p>
    <w:p>
      <w:r>
        <w:rPr>
          <w:b/>
        </w:rPr>
        <w:t>Статья 12</w:t>
      </w:r>
    </w:p>
    <w:p>
      <w:r>
        <w:rPr>
          <w:b/>
        </w:rPr>
        <w:t xml:space="preserve">1. </w:t>
      </w:r>
      <w:r>
        <w:t>Сведения, указанные в пункте 7 части 4 статьи 612 Федерального закона от 17 июля 1999 года № 178-ФЗ "О государственной социальной помощи" в отношении категорий граждан, предусмотренных подпунктами "а" - "е" пункта 11 части 3 статьи 612 указанного Федерального закона, за период до 1 июля 2024 года размещаются в государственной информационной системе "Единая централизованная цифровая платформа в социальной сфере" органами государственной власти (государственными органами), органами местного самоуправления, организациями, предоставляющими меры социальной защиты (поддержки), социальные услуги, предоставляемые в рамках социального обслуживания и государственной социальной помощи, иные социальные гарантии и выплаты, до 1 января 2025 года, за исключением сведений, размещаемых федеральным органом исполнительной власти, осуществляющим функции по выработке и реализации государственной политики, нормативно-правовому регулированию в области обороны</w:t>
      </w:r>
    </w:p>
    <w:p>
      <w:r>
        <w:rPr>
          <w:b/>
        </w:rPr>
        <w:t xml:space="preserve">2. </w:t>
      </w:r>
      <w:r>
        <w:t>Сведения, указанные в пункте 8 части 4 статьи 612 Федерального закона от 17 июля 1999 года № 178-ФЗ "О государственной социальной помощи", за период с 1 января 2020 года до 1 июля 2024 года размещаются в государственной информационной системе "Единая централизованная цифровая платформа в социальной сфере" органами и организациями, указанными в пунктах 6 и 7 части 6 статьи 613 указанного Федерального закона, до 1 января 2025 года</w:t>
      </w:r>
    </w:p>
    <w:p>
      <w:r>
        <w:rPr>
          <w:b/>
        </w:rPr>
        <w:t xml:space="preserve">3. </w:t>
      </w:r>
      <w:r>
        <w:t>Федеральный орган исполнительной власти, осуществляющий функции по выработке и реализации государственной политики, нормативно-правовому регулированию в области обороны, размещает сведения, указанные в пункте 7 части 4 статьи 612 Федерального закона от 17 июля 1999 года № 178-ФЗ "О государственной социальной помощи", за период по 31 декабря 2024 года включительно начиная с 1 января 2025 года</w:t>
      </w:r>
    </w:p>
    <w:p>
      <w:r>
        <w:rPr>
          <w:b/>
        </w:rPr>
        <w:t>Статья 13</w:t>
      </w:r>
    </w:p>
    <w:p>
      <w:r>
        <w:rPr>
          <w:b/>
        </w:rPr>
        <w:t xml:space="preserve">1. </w:t>
      </w:r>
      <w:r>
        <w:t>В субъекте Российской Федерации - городе федерального значения Москве информирование граждан о возникновении права на получение мер социальной защиты (поддержки), социальных услуг в рамках социального обслуживания и государственной социальной помощи, иных социальных гарантий и выплат, предоставление которых обеспечивается за счет средств бюджета субъекта Российской Федерации - города федерального значения Москвы и (или) в рамках переданных полномочий, а также выявление граждан, нуждающихся в получении мер социальной защиты (поддержки), социальных услуг в рамках социального обслуживания и государственной социальной помощи, иных социальных гарантий и выплат, предоставление которых обеспечивается за счет средств бюджета субъекта Российской Федерации - города федерального значения Москвы и (или) в рамках переданных полномочий, учет сведений о таких гражданах, процессы назначения и предоставления указанных мер осуществляются уполномоченным органом исполнительной власти субъекта Российской Федерации - города федерального значения Москвы с применением региональных информационных систем и инфраструктуры, созданных и эксплуатируемых субъектом Российской Федерации - городом федерального значения Москвой, в том числе регионального портала государственных и муниципальных услуг</w:t>
      </w:r>
    </w:p>
    <w:p>
      <w:r>
        <w:rPr>
          <w:b/>
        </w:rPr>
        <w:t xml:space="preserve">2. </w:t>
      </w:r>
      <w:r>
        <w:t>В целях предоставления гражданам государственных и муниципальных услуг информационное взаимодействие между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подведомственными ему организациями, Фондом пенсионного и социального страхования Российской Федерации и уполномоченным органом исполнительной власти субъекта Российской Федерации - города федерального значения Москвы по вопросам предоставления доступа к сведениям о гражданах, имеющих место жительства в субъекте Российской Федерации - городе федерального значения Москве, размещенным в государственной информационной системе "Единая централизованная цифровая платформа в социальной сфере", в том числе к сведениям, предусмотренным частью 4 статьи 612 Федерального закона от 17 июля 1999 года № 178-ФЗ "О государственной социальной помощи", осуществляется путем обмена совокупностью данных, содержащих необходимые документы и информацию, в соответствии со статьей 21 Федерального закона от 5 апреля 2013 года № 43-ФЗ "Об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законодательные акты Российской Федерации"</w:t>
      </w:r>
    </w:p>
    <w:p>
      <w:r>
        <w:rPr>
          <w:b/>
        </w:rPr>
        <w:t xml:space="preserve">3. </w:t>
      </w:r>
      <w:r>
        <w:t>Субъект Российской Федерации - город федерального значения Москва в целях реализации полномочий, предусмотренных частью 1 настоящей статьи, вправе получать от федеральных органов исполнительной власти и подведомственных им организаций сведения о гражданах, имеющих место жительства в субъекте Российской Федерации - городе федерального значения Москве, размещенные в федеральных государственных информационных системах и иных информационных системах, в том числе сведения, предусмотренные частью 4 статьи 612 Федерального закона от 17 июля 1999 года № 178-ФЗ "О государственной социальной помощи". Получение совокупности таких данных, содержащих необходимые документы и информацию, из федеральных государственных информационных систем и иных информационных систем осуществляется в порядке, установленном Правительством Российской Федерации</w:t>
      </w:r>
    </w:p>
    <w:p>
      <w:r>
        <w:rPr>
          <w:b/>
        </w:rPr>
        <w:t>Статья 14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2024 года,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Пункт 2 статьи 1, абзац третий пункта 1 и пункт 2 статьи 2, пункт 2 статьи 4, пункт 2 статьи 5, абзацы двадцать седьмой - тридцать второй, шестьдесят второй и шестьдесят третий пункта 4 статьи 6, подпункт "б" пункта 1 и пункт 2 статьи 7, пункты 1 и 3 статьи 8 и абзац пятый статьи 10 настоящего Федерального закона вступают в силу с 1 июля 2024 года</w:t>
      </w:r>
    </w:p>
    <w:p>
      <w:r>
        <w:rPr>
          <w:b/>
        </w:rPr>
        <w:t xml:space="preserve">3. </w:t>
      </w:r>
      <w:r>
        <w:t>Положения части 9 статьи 612 Федерального закона от 17 июля 1999 года № 178-ФЗ "О государственной социальной помощи" в части сведений, предусмотренных подпунктами "а" - "е" пункта 11 части 3 статьи 612 указанного Федерального закона, применяются с 1 января 2025 года</w:t>
      </w:r>
    </w:p>
    <w:p>
      <w:r>
        <w:rPr>
          <w:b/>
        </w:rPr>
        <w:t xml:space="preserve">4. </w:t>
      </w:r>
      <w:r>
        <w:t>Со дня вступления в силу настоящего Федерального закона по 31 декабря 2025 года включительно устанавливается переходный период, в течение которого оператор государственной информационной системы "Единая централизованная цифровая платформа в социальной сфере" и органы государственной власти (государственные органы), органы местного самоуправления, организации, находящиеся в ведении органов государственной власти и органов местного самоуправления, проводят организационные и технологические мероприятия в целях реализации положений частей 5 и 6 статьи 612 Федерального закона от 17 июля 1999 года № 178-ФЗ "О государственной социальной помощи". (В редакции Федерального закона от 26.12.2024 № 494-ФЗ)</w:t>
      </w:r>
    </w:p>
    <w:p>
      <w:r>
        <w:rPr>
          <w:b/>
        </w:rPr>
        <w:t xml:space="preserve">5. </w:t>
      </w:r>
      <w:r>
        <w:t>Со дня вступления в силу настоящего Федерального закона Единая государственная информационная система социального обеспечения признается подсистемой государственной информационной системы "Единая централизованная цифровая платформа в социальной сфере", структура которой определяется положением об указанной системе, утверждаемым Правительством Российской Федерации в соответствии со статьей 612 Федерального закона от 17 июля 1999 года № 178-ФЗ "О государственной социальной помощи"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