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Подпункт 1 пункта 2 статьи 12 Федерального закона от 31 мая 1996 года № 61-ФЗ "Об обороне" (Собрание законодательства Российской Федерации, 1996, № 23, ст. 2750; 2003, № 46, ст. 4437; 2010, № 52, ст. 6992; 2012, № 53, ст. 7613) после слов "иностранных граждан" дополнить словами ", лиц без гражданства".</w:t>
      </w:r>
    </w:p>
    <w:p>
      <w:r>
        <w:rPr>
          <w:b/>
        </w:rPr>
        <w:t>Статья 2</w:t>
      </w:r>
    </w:p>
    <w:p>
      <w:r>
        <w:t>Внести в Федеральный закон от 28 марта 1998 года № 53-ФЗ "О воинской обязанности и военной службе" (Собрание законодательства Российской Федерации, 1998, № 13, ст. 1475; № 30, ст. 3613; 2000, № 46, ст. 4537; 2001, № 7, ст. 620, 621; № 30, ст. 3061; 2002, № 26, ст. 2521; № 30, ст. 3029, 3033; 2003, № 1, ст. 1; № 27, ст. 2700; № 46, ст. 4437; 2004, № 18, ст. 1687; № 25, ст. 2484; № 27, ст. 2711; № 35, ст. 3607; № 49, ст. 4848; 2005, № 10, ст. 763; № 14, ст. 1212; 2006, № 11, ст. 1148; № 19, ст. 2062; № 28, ст. 2974; № 29, ст. 3121, 3122, 3123; № 41, ст. 4206; № 50, ст. 5281; 2007, № 2, ст. 362; № 50, ст. 6241; 2008, № 52, ст. 6235; 2009, № 7, ст. 769; № 26, ст. 3124; № 48, ст. 5735, 5736; 2010, № 11, ст. 1167, 1176, 1177; № 31, ст. 4192; 2011, № 30, ст. 4589; № 46, ст. 6407; № 48, ст. 6730; № 50, ст. 7366; 2012, № 50, ст. 6954; № 53, ст. 7613; 2013, № 9, ст. 870; № 19, ст. 2329; № 27, ст. 3477; 2014, № 11, ст. 1094; № 23, ст. 2930; № 26, ст. 3365; № 49, ст. 6924; 2015, № 17, ст. 2479; № 27, ст. 3963; № 29, ст. 4356; 2016, № 27, ст. 4160, 4238; 2017, № 1, ст. 46, 53; № 15, ст. 2136; № 18, ст. 2668; № 27, ст. 3929; 2018, № 1, ст. 28, 57; № 11, ст. 1590; № 32, ст. 5102; 2019, № 18, ст. 2222; № 22, ст. 2673; № 40, ст. 5488; 2020, № 12, ст. 1656; № 14, ст. 2010; № 29, ст. 4510; 2021, № 18, ст. 3060, 3074; 2022, № 1, ст. 66; № 22, ст. 3540; № 29, ст. 5245, 5282, 5303; № 39, ст. 6540; 2023, № 16, ст. 2755, 2764; № 25, ст. 4418, 4442; № 26, ст. 4677; № 29, ст. 5304; № 31, ст. 5752; № 32, ст. 6169, 6171; № 51, ст. 9167; 2024, № 1, ст. 20; № 13, ст. 1684; № 31, ст. 4475; № 41, ст. 6066; 2025, № 17, ст. 2111) следующие изменения</w:t>
      </w:r>
    </w:p>
    <w:p>
      <w:r>
        <w:t>преамбулу дополнить словами "и лиц без гражданства"</w:t>
      </w:r>
    </w:p>
    <w:p>
      <w:r>
        <w:t>в статье 2: а) в абзаце третьем пункта 1 слова "и иностранными гражданами" заменить словами "а также иностранными гражданами и лицами без гражданства"; б) в абзаце четвертом пункта 2 слова "и иностранными гражданами" заменить словами "а также иностранными гражданами и лицами без гражданства"; в) пункт 3 после слов "иностранные граждане" дополнить словами ", лица без гражданства"; г) пункт 4 после слов "иностранные граждане" дополнить словами ", лица без гражданства"</w:t>
      </w:r>
    </w:p>
    <w:p>
      <w:r>
        <w:t>в статье 52: а) пункт 1 после слов "иностранные граждане" дополнить словами "и лица без гражданства"; б) пункт 3 после слов "иностранных граждан" дополнить словами ", лиц без гражданства"; в) абзац первый пункта 4 после слов "иностранного гражданина" дополнить словами ", лица без гражданства"; г) пункт 5 после слов "иностранного гражданина" дополнить словами ", лица без гражданства"; д) абзац третий пункта 6 после слов "иностранные граждане" дополнить словами ", лица без гражданства"</w:t>
      </w:r>
    </w:p>
    <w:p>
      <w:r>
        <w:t>в статье 32: а) пункт 1 после слов "иностранным гражданином" дополнить словами ", лицом без гражданства"; б) пункт 2 после слов "иностранного гражданина" дополнить словами ", лица без гражданства", после слов "иностранный гражданин" дополнить словами ", лицо без гражданства"; в) пункт 3 после слов "иностранного гражданина" дополнить словами ", лица без гражданства"; г) абзац второй пункта 5 после слов "иностранный гражданин" дополнить словами ", лицо без гражданства"</w:t>
      </w:r>
    </w:p>
    <w:p>
      <w:r>
        <w:t>в статье 33: а) наименование после слов "иностранным гражданам" дополнить словами ", лицам без гражданства"; б) пункт 1 после слов "иностранный гражданин" дополнить словами ", лицо без гражданства"; в) пункт 2 после слов "иностранных граждан" дополнить словами ", лиц без гражданства", после слов "иностранного гражданина" дополнить словами ", лица без гражданства", после слов "иностранный гражданин" дополнить словами ", лицо без гражданства"; г) пункт 3 после слов "иностранных граждан" дополнить словами ", лиц без гражданства"; д) абзац первый пункта 4 после слов "иностранный гражданин" дополнить словами ", лицо без гражданства"</w:t>
      </w:r>
    </w:p>
    <w:p>
      <w:r>
        <w:t>в статье 34: а) абзац одиннадцатый пункта 1 после слов "иностранные граждане" дополнить словами "и лица без гражданства"; б) пункт 2 после слов "иностранные граждане" дополнить словами ", лица без гражданства"; в) в пункте 3: в абзаце первом слова "и иностранных граждан" заменить словами "а также иностранных граждан и лиц без гражданства"; абзац третий после слов "иностранных граждан" дополнить словами "и лиц без гражданства"; г) в пункте 4: абзац первый после слов "иностранных граждан" дополнить словами ", лиц без гражданства"; абзац пятый после слов "иностранному гражданину" дополнить словами ", лицу без гражданства"; д) пункт 41 после слов "иностранных граждан" дополнить словами ", лиц без гражданства"; е) абзац пятый пункта 5 после слов "с гражданами" дополнить словами "(иностранными гражданами, лицами без гражданства)"; ж) абзац первый пункта 51 дополнить словами "(иностранными гражданами, лицами без гражданства)"; з) пункт 52 после слов "с гражданами" дополнить словами "(иностранными гражданами, лицами без гражданства)"; и) пункт 53 после слов "с гражданами" дополнить словами "(иностранными гражданами, лицами без гражданства)"; к) пункт 7 после слов "иностранному гражданину" дополнить словами ", лицу без гражданства"</w:t>
      </w:r>
    </w:p>
    <w:p>
      <w:r>
        <w:t>в статье 38: а) в подпункте "б" пункта 3 слова "иностранным гражданином, поступающим" заменить словами "иностранным гражданином или лицом без гражданства, поступающими"; б) пункт 51 после слов "иностранными гражданами" дополнить словами "или лицами без гражданства"; в) дополнить пунктом 71 следующего содержания: "71. С гражданином (иностранным гражданином, лицом без гражданства), указанным в пункте 51 статьи 34 настоящего Федерального закона, контракт о прохождении военной службы заключается на срок до окончания периода мобилизации, отмены (прекращения действия) военного положения и (или) истечения военного времени."; г) абзац шестой пункта 10 после слов "иностранных граждан" дополнить словами ", лиц без гражданства"</w:t>
      </w:r>
    </w:p>
    <w:p>
      <w:r>
        <w:t>абзац первый пункта 3 статьи 40 после слов "иностранным гражданином" дополнить словами "или лицом без гражданства"</w:t>
      </w:r>
    </w:p>
    <w:p>
      <w:r>
        <w:t>абзац третий пункта 3 статьи 42 после слов "иностранными гражданами" дополнить словами "или лицами без гражданства"</w:t>
      </w:r>
    </w:p>
    <w:p>
      <w:r>
        <w:t>подпункт "д" пункта 3 статьи 50 дополнить словами "или лицами без гражданства"</w:t>
      </w:r>
    </w:p>
    <w:p>
      <w:r>
        <w:t>в статье 51: а) подпункт "о" пункта 1 после слов "для граждан" дополнить словами "(иностранных граждан, лиц без гражданства)"; б) в пункте 12 слова "осужденные к лишению свободы" заменить словами "имеющие неснятую или непогашенную судимость", слова "либо заключившие в период мобилизации, в период военного положения или в военное время" заменить словами "либо граждане (иностранные граждане, лица без гражданства), указанные в подпунктах "а" и "б" пункта 51 статьи 34 настоящего Федерального закона, заключившие"</w:t>
      </w:r>
    </w:p>
    <w:p>
      <w:r>
        <w:rPr>
          <w:b/>
        </w:rPr>
        <w:t>Статья 3</w:t>
      </w:r>
    </w:p>
    <w:p>
      <w:r>
        <w:t>Внести в Федеральный закон от 27 мая 1998 года № 76-ФЗ "О статусе военнослужащих" (Собрание законодательства Российской Федерации, 1998, № 22, ст. 2331; 2002, № 19, ст. 1794; № 26, ст. 2521; № 48, ст. 4740; 2003, № 46, ст. 4437; 2004, № 30, ст. 3089; № 35, ст. 3607; 2006, № 19, ст. 2062, 2067; № 29, ст. 3122; № 50, ст. 5281; 2007, № 26, ст. 3086; № 50, ст. 6237; 2008, № 30, ст. 3616; № 49, ст. 5723; 2010, № 50, ст. 6600; 2011, № 46, ст. 6407; № 51, ст. 7448; 2012, № 26, ст. 3443; № 53, ст. 7613; 2013, № 27, ст. 3477; № 43, ст. 5447; № 44, ст. 5636, 5637; № 52, ст. 6970; 2014, № 23, ст. 2930; № 48, ст. 6641; 2019, № 42, ст. 5804; № 49, ст. 6975; 2020, № 29, ст. 4511; № 31, ст. 5046; 2022, № 24, ст. 3933; № 27, ст. 4600; № 29, ст. 5249; № 45, ст. 7664; 2023, № 23, ст. 4006; 2024, № 1, ст. 20; № 48, ст. 7216; № 49, ст. 7428; № 51, ст. 7856) следующие изменения</w:t>
      </w:r>
    </w:p>
    <w:p>
      <w:r>
        <w:t>абзац первый пункта 2 статьи 2 после слов "иностранные граждане" дополнить словами ", лица без гражданства"</w:t>
      </w:r>
    </w:p>
    <w:p>
      <w:r>
        <w:t>абзац первый пункта 11 статьи 15 после слов "иностранными гражданами" дополнить словами "или лицами без гражданства"</w:t>
      </w:r>
    </w:p>
    <w:p>
      <w:r>
        <w:t>в пункте 19 статьи 152 слова "Военнослужащие - иностранные граждане" заменить словами "Военнослужащие из числа иностранных граждан и лиц без гражданства"</w:t>
      </w:r>
    </w:p>
    <w:p>
      <w:r>
        <w:rPr>
          <w:b/>
        </w:rPr>
        <w:t>Статья 4</w:t>
      </w:r>
    </w:p>
    <w:p>
      <w:r>
        <w:t>Внести в статью 28 Федерального закона от 15 декабря 2001 года № 166-ФЗ "О государственном пенсионном обеспечении в Российской Федерации" (Собрание законодательства Российской Федерации, 2001, № 51, ст. 4831; 2003, № 46, ст. 4437) следующие изменения</w:t>
      </w:r>
    </w:p>
    <w:p>
      <w:r>
        <w:t>наименование после слов "иностранных граждан" дополнить словами "и лиц без гражданства"</w:t>
      </w:r>
    </w:p>
    <w:p>
      <w:r>
        <w:t>после слов "иностранных граждан" дополнить словами "и лиц без гражданства"</w:t>
      </w:r>
    </w:p>
    <w:p>
      <w:r>
        <w:rPr>
          <w:b/>
        </w:rPr>
        <w:t>Статья 5</w:t>
      </w:r>
    </w:p>
    <w:p>
      <w:r>
        <w:t>Статью 181 Федерального закона от 27 мая 2003 года № 58-ФЗ "О системе государственной службы Российской Федерации" (Собрание законодательства Российской Федерации, 2003, № 22, ст. 2063; № 46, ст. 4437) изложить в следующей редакции: "Статья 181. Военная служба в Российской Федерации иностранных граждан и лиц без гражданства 1. В Российской Федерации в соответствии с федеральным законом предусматриваются поступление иностранных граждан и лиц без гражданства на военную службу по контракту и прохождение ими военной службы.</w:t>
      </w:r>
    </w:p>
    <w:p>
      <w:r>
        <w:rPr>
          <w:b/>
        </w:rPr>
        <w:t xml:space="preserve">2. </w:t>
      </w:r>
      <w:r>
        <w:t>На указанных граждан и лиц распространяются положения настоящего Федерального закона, определяющие правовые основы государственной службы Российской Федерации."</w:t>
      </w:r>
    </w:p>
    <w:p>
      <w:r>
        <w:rPr>
          <w:b/>
        </w:rPr>
        <w:t>Статья 6</w:t>
      </w:r>
    </w:p>
    <w:p>
      <w:r>
        <w:t>Внести в статью 9 Федерального закона от 20 августа 2004 года № 117-ФЗ "О накопительно-ипотечной системе жилищного обеспечения военнослужащих" (Собрание законодательства Российской Федерации, 2004, № 34, ст. 3532; 2007, № 50, ст. 6237; 2011, № 27, ст. 3879; 2012, № 26, ст. 3443; 2013, № 27, ст. 3477; 2014, № 23, ст. 2930; 2016, № 18, ст. 2494; 2019, № 31, ст. 4475; 2022, № 45, ст. 7667; 2024, № 48, ст. 7216) следующие изменения</w:t>
      </w:r>
    </w:p>
    <w:p>
      <w:r>
        <w:t>пункт 9 части 1 после слов "иностранными гражданами" дополнить словами "или лицами без гражданства"</w:t>
      </w:r>
    </w:p>
    <w:p>
      <w:r>
        <w:t>пункт 17 части 2 после слов "иностранными гражданами" дополнить словами "или лицами без гражданства"</w:t>
      </w:r>
    </w:p>
    <w:p>
      <w:r>
        <w:rPr>
          <w:b/>
        </w:rPr>
        <w:t>Статья 7</w:t>
      </w:r>
    </w:p>
    <w:p>
      <w:r>
        <w:t>В статье 2 Федерального закона от 21 ноября 2022 года № 450-ФЗ "О внесении изменений в Федеральный закон "О ветеранах" (Собрание законодательства Российской Федерации, 2022, № 48, ст. 8317; 2024, № 1, ст. 20) слова "поступившим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Федерации),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года" заменить словами "указанным в подпункте 22 пункта 1 статьи 3 Федерального закона от 12 января 1995 года № 5-ФЗ "О ветеранах".</w:t>
      </w:r>
    </w:p>
    <w:p>
      <w:r>
        <w:rPr>
          <w:b/>
        </w:rPr>
        <w:t>Статья 8</w:t>
      </w:r>
    </w:p>
    <w:p>
      <w:r>
        <w:t>В пункте 1 части 1 статьи 16 Федерального закона от 28 апреля 2023 года № 138-ФЗ "О гражданстве Российской Федерации" (Собрание законодательства Российской Федерации, 2023, № 18, ст. 3215) слова "указанный иностранный гражданин заключил" заменить словами "указанные иностранный гражданин или лицо без гражданства заключили", слова ", других войсках" исключить.</w:t>
      </w:r>
    </w:p>
    <w:p>
      <w:r>
        <w:rPr>
          <w:b/>
        </w:rPr>
        <w:t>Статья 9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