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статусе формирований сил и средств системы коллективной безопасности Организации Договора о коллективной безопасности от 10 декабря 2010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