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исполнении бюджета Пенсионного фонда Российской Федерации за 2022 год</w:t>
      </w:r>
    </w:p>
    <w:p>
      <w:r>
        <w:rPr>
          <w:b/>
        </w:rPr>
        <w:t>Статья None. ФЕДЕРАЛЬНЫЙ ЗАКОН</w:t>
      </w:r>
    </w:p>
    <w:p>
      <w:r>
        <w:t>РОССИЙСКАЯ ФЕДЕРАЦИЯ (тыс. рублей) Наименование показателя Код бюджетной классификации Российской Федерации Кассовое исполнение главного администратора доходов доходов бюджета Пенсионного фонда Российской Федерации Доходы, всего Налоговые и неналоговые доходы 000 Страховые взносы на обязательное социальное страхование 000 Страховые взносы 000 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пенсии 182 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пенсии 182 Страховые взносы на обязательное пенсионное страхование в Российской Федерации, зачисляемые в Пенсионный фонд Российской Федерации (за расчетные периоды с 2002 года по 2009 год включительно) 182 Страховые взносы на обязательное пенсионное страхование в Российской Федерации, зачисляемые в Пенсионный фонд Российской Федерации на выплату страховой пенсии (за расчетные периодыс 2002 года по 2009 год включительно) 182 Страховые взносы на обязательное пенсионное страхование в Российской Федерации, зачисляемые в Пенсионный фонд Российской Федерации на выплату накопительной пенсии (за расчетные периоды с 2002 года по 2009 год включительно) 182 Дополнительные страховые взносы на накопительную пенсию и взносы работодателя в пользу застрахованных лиц, уплачивающих дополнительные страховые взносы на накопительную пенсию, зачисляемые в Пенсионный фонд Российской Федерации 392 Страховые взносы, уплачиваемые лицами, добровольно вступившими в правоотношения по обязательному пенсионному страхованию, зачисляемые в Пенсионный фонд Российской Федерации на выплату страховой пенсии 392 Взносы организаций, использующих труд членов летных экипажей воздушных судов гражданской авиации, зачисляемые в Пенсионный фонд Российской Федерации на выплату доплат к пенсии 182 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страховой пенсии (за расчетные периоды, истекшие до 1 января 2013 года) 182 Страховые взносы на обязательное пенсионное страхование в размере, определяемом исходя из стоимости страхового года, зачисляемые в Пенсионный фонд Российской Федерации на выплату накопительной пенсии (за расчетные периоды, истекшие до 1 января 2013 года) 182 Взносы, уплачиваемые организациями угольной промышленности в бюджет Пенсионного фонда Российской Федерации на выплату доплаты к пенсии 182 Страховые взносы по дополнительному тарифу за застрахованных лиц, занятых на соответствующих видах работ, указанных в пунктах 1 - 18 части 1 статьи 30 Федерального законаот 28 декабря 2013 года № 400-ФЗ "О страховых пенсиях", зачисляемые в бюджет Пенсионного фонда Российской Федерации на выплату страховой пенсии 182 Страховые взносы по дополнительному тарифу за застрахованных лиц, занятых на соответствующих видах работ, указанных в пункте 1 части 1 статьи 30 Федерального законаот 28 декабря 2013 года № 400-ФЗ "О страховых пенсиях", зачисляемые в бюджет Пенсионного фонда Российской Федерации на выплату страховой пенсии 182 Страховые взносы по дополнительному тарифу за застрахованных лиц, занятых на соответствующих видах работ, указанных в пунктах 2 - 18 части 1 статьи 30 Федерального законаот 28 декабря 2013 года № 400-ФЗ "О страховых пенсиях", зачисляемые в бюджет Пенсионного фонда Российской Федерации на выплату страховой пенсии 182 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страховой пенсии 182 Страховые взносы на обязательное пенсионное страхование в фиксированном размере, зачисляемые в бюджет Пенсионного фонда Российской Федерации на выплату накопительной пенсии 182 Налоги на совокупный доход 000 Налог, взимаемый в связи с применением упрощенной системы налогообложения 000 Минимальный налог, зачисляемый в бюджеты государственных внебюджетных фондов (уплаченный (взысканный) за налоговые периоды, истекшие до 1 января 2011 года) 182 Задолженность и перерасчеты по отмененным налогам, сборам и иным обязательным платежам 000 Недоимка, пени и штрафы по страховым взносам 000 Недоимка, пени и штрафы по взносам в Пенсионный фонд Российской Федерации 182 Страховые взносы в виде фиксированного платежа, зачисляемые в бюджет Пенсионного фонда Российской Федерации(по расчетным периодам, истекшим до 1 января 2010 года) 182 Страховые взносы в виде фиксированного платежа, зачисляемые в бюджет Пенсионного фонда Российской Федерации на выплату страховой пенсии(по расчетным периодам, истекшим до 1 января 2010 года) 182 Страховые взносы в виде фиксированного платежа, зачисляемые в бюджет Пенсионного фонда Российской Федерации на выплату накопительной пенсии(по расчетным периодам, истекшим до 1 января 2010 года) 182 Денежные взыскания (штрафы), налагаемые Пенсионным фондом Российской Федерации и его территориальными органами в соответствии со статьями 48 - 51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392 Доходы от использования имущества, находящегося в государственной и муниципальной собственности 000 Доходы от размещения средств бюджетов 000 Доходы от размещения средств Пенсионного фонда Российской Федерации, сформированных за счет сумм страховых взносов на накопительную пенсию 392 Доходы от инвестирования средств пенсионных накоплений, перечисленные управляющими компаниями в Пенсионный фонд Российской Федерации в соответствии с законодательством Российской Федерации 392 Доходы от временного размещения Пенсионным фондом Российской Федерации средств, сформированных за счет сумм страховых взносов на накопительную пенсию, а также доходы от реализации (погашения) активов, приобретенных за счет средств пенсионных накоплений 392 Доходы от временного размещения Пенсионным фондом Российской Федерации средств,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392 Доходы Пенсионного фонда Российской Федерации от инвестирования средств резерва по обязательному пенсионному страхованию 392 Доходы от инвестирования средств резерва Пенсионного фонда Российской Федерации по обязательному пенсионному страхованию 392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000 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 000 Доходы от сдачи в аренду имущества, находящегося в оперативном управлении Пенсионного фонда Российской Федерации 392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000 Прочие поступления от использования имущества, находящегося в государственнойи муниципальной собственности(за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000 Прочие поступления от использования имущества, находящегося в оперативном управлении Пенсионного фонда Российской Федерации 392 Доходы от оказания платных услуг и компенсации затрат государства 000 Доходы от компенсации затрат государства 000 Доходы, поступающие в порядке возмещения расходов, понесенных в связи с эксплуатацией имущества 000 Доходы, поступающие в порядке возмещения расходов, понесенных в связи с эксплуатацией федерального имущества, закрепленного на праве оперативного управления за Пенсионным фондом Российской Федерации 392 Прочие доходы от компенсации затрат государства 000 Прочие доходы от компенсации затрат бюджета Пенсионного фонда Российской Федерации 392 Доходы от продажи материальных и нематериальных активов 000 Доходы от реализации имущества, находящегося в государственной и муниципальной собственности(за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000 Доходы от реализации имущества, находящегося в оперативном управлении Пенсионного фонда Российской Федерации (в части реализации основных средств по указанному имуществу) 392 Доходы от реализации имущества, находящегося в оперативном управлении Пенсионного фонда Российской Федерации (в части реализации материальных запасовпо указанному имуществу) 392 Денежные средства, полученные от распоряжения и реализации конфискованного и иного имущества, обращенного в собственность государства(за исключением выморочного имущества) (в части реализации основных средств по указанному имуществу) 000 Денежные средства, полученные от реализации конфискованного имущества 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Пенсионного фонда Российской Федерации (в части реализации основных средств по указанному имуществу) 000 Денежные средства от реализации конфискованного имущества, полученного в результате совершения коррупционных правонарушений, подлежащие зачислению в бюджет Пенсионного фонда Российской Федерации(в части реализации основных средств по указанному имуществу) 188 Денежные средства от реализации конфискованного имущества, полученного в результате совершения коррупционных правонарушений, подлежащие зачислению в бюджет Пенсионного фонда Российской Федерации (в части реализации основных средств по указанному имуществу) 189 Денежные средства от реализации конфискованного имущества, полученного в результате совершения коррупционных правонарушений, подлежащие зачислению в бюджет Пенсионного фонда Российской Федерации(в части реализации основных средств по указанному имуществу) 322 Денежные средства от реализации конфискованного имущества, полученного в результате совершения коррупционных правонарушений, подлежащие зачислению в бюджет Пенсионного фонда Российской Федерации(в части реализации основных средств по указанному имуществу) 417 Денежные средства, полученныеот реализации обращенного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Пенсионного фонда Российской Федерации (в части реализации основных средств по указанному имуществу) 188 Денежные средства, полученные от реализации обращенного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Пенсионного фонда Российской Федерации(в части реализации основных средств по указанному имуществу) 189 Денежные средства, полученные от реализации обращенного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Пенсионного фонда Российской Федерации (в части реализации основных средств по указанному имуществу) 322 Денежные средства, полученные от реализации обращенного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Пенсионного фонда Российской Федерации(в части реализации основных средств по указанному имуществу) 417 Денежные средства, полученные от распоряжения и реализации конфискованного и иного имущества, обращенного в собственность государства(за исключением выморочного имущества) (в части реализации материальных запасов по указанному имуществу) 000 Денежные средства, полученные от реализации конфискованного имущества 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Пенсионного фонда Российской Федерации (в части реализации материальных запасов по указанному имуществу) 000 Денежные средства от реализации конфискованного имущества, полученного в результате совершения коррупционных правонарушений, подлежащие зачислению в бюджет Пенсионного фонда Российской Федерации (в части реализации материальных запасов по указанному имуществу) 188 Денежные средства от реализации конфискованного имущества, полученного в результате совершения коррупционных правонарушений, подлежащие зачислению в бюджет Пенсионного фонда Российской Федерации (в части реализации материальных запасов по указанному имуществу) 189 Денежные средства от реализации конфискованного имущества, полученного в результате совершения коррупционных правонарушений, подлежащие зачислению в бюджет Пенсионного фонда Российской Федерации (в части реализации материальных запасов по указанному имуществу) 322 Денежные средства от реализации конфискованного имущества, полученного в результате совершения коррупционных правонарушений, подлежащие зачислению в бюджет Пенсионного фонда Российской Федерации (в части реализации материальных запасов по указанному имуществу) 417 Денежные средства, полученные от реализации обращенного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Пенсионного фонда Российской Федерации (в части реализации материальных запасов по указанному имуществу) 188 Денежные средства, полученные от реализации обращенного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Пенсионного фонда Российской Федерации (в части реализации материальных запасов по указанному имуществу) 189 Денежные средства, полученные от реализации обращенного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Пенсионного фонда Российской Федерации (в части реализации материальных запасов по указанному имуществу) 322 Денежные средства, полученные от реализации обращенного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подлежащие зачислению в бюджет Пенсионного фонда Российской Федерации (в части реализации материальных запасов по указанному имуществу) 417 Штрафы, санкции, возмещение ущерба 000 Административные штрафы, установленные Кодексом Российской Федерации об административных правонарушениях 000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000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нарушением порядка и (или) условий предоставления (расходования) межбюджетных трансфертов, подлежащие зачислению в бюджет Пенсионного фонда Российской Федерации 100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подлежащие зачислению в бюджеты государственных внебюджетных фондов Российской Федерации 000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подлежащие зачислению в бюджет Пенсионного фонда Российской Федерации 100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органов управления государственными внебюджетными фондами 000 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выявленные должностными лицами Пенсионного фонда Российской Федерации 392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 000 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 000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Пенсионным фондом Российской Федерации 392 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 000 Иные штрафы, неустойки, пени, уплаченные в соответствии с законом или договором в случае неисполнения или ненадлежащего исполнения обязательств перед Пенсионным фондом Российской Федерации 392 Денежные средства, обращенные в собственность государства на основании обвинительных приговоров судов 000 Денежные средства, обращенные в собственность государства на основании обвинительных приговоров судов по делам о преступлениях коррупционной направленности, подлежащие зачислению в бюджет Пенсионного фонда Российской Федерации 322 Денежные средства, обращенные в собственность государства на основании обвинительных приговоров судов по делам о преступлениях коррупционной направленности, подлежащие зачислению в бюджет Пенсионного фонда Российской Федерации 392 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судов) 000 Денежные средства, изымаемые в собственность Российской Федерации в соответствии с решениями судов (за исключением обвинительных приговоров судов), в отношении которых не представлены в соответствии с законодательством Российской Федерации о противодействии коррупции доказательства их законного получения, подлежащие зачислению в бюджет Пенсионного фонда Российской Федерации 322 Денежные средства, изымаемые в собственность Российской Федерации в соответствии с решениями судов (за исключением обвинительных приговоров судов), в отношении которых не представлены в соответствии с законодательством Российской Федерации о противодействии коррупции доказательства их законного получения, подлежащие зачислению в бюджет Пенсионного фонда Российской Федерации 392 Платежи в целях возмещения причиненного ущерба (убытков) 000 Платежи в целях возмещения убытков, причиненных уклонением от заключения государственного контракта 000 Платежи в целях возмещения убытков, причиненных уклонением от заключения с Пенсионным фондом Российской Федерации государственного контракта, а также иные денежные средства, подлежащие зачислению в бюджет Пенсионного фонда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392 Платежи в целях возмещения ущерба при расторжении государственного контракта в связи с односторонним отказом исполнителя (подрядчика) от его исполнения 000 Платежи в целях возмещения ущерба при расторжении государственного контракта, заключенного с Пенсионным фондом Российской Федерации, в связи с односторонним отказом исполнителя (подрядчика) от его исполнения 392 Денежные взыскания, налагаемые в возмещение ущерба, причиненного в результате незаконного или нецелевого использования бюджетных средств 000 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бюджета Пенсионного фонда Российской Федерации) 392 Возмещение ущерба при возникновении страховых случаев, когда выгодоприобретателями выступают получатели средств бюджетов государственных внебюджетных фондов, и прочее возмещение ущерба, причиненного федеральному имуществу, находящемуся в их владении и пользовании 000 Возмещение ущерба при возникновении страховых случаев, когда выгодоприобретателями выступают получатели средств бюджета Пенсионного фонда Российской Федерации 392 Прочее возмещение ущерба, причиненного федеральному имуществу, находящемуся во владении и пользовании Пенсионного фонда Российской Федерации, зачисляемое в бюджет Пенсионного фонда Российской Федерации 392 Доходы от денежных взысканий (штрафов), поступающие в счет погашения задолженности, образовавшейся до1 января 2020 года, подлежащие зачислению в бюджеты бюджетной системы Российской Федерации по нормативам,действовавшим в 2019 году 000 Доходы от денежных взысканий (штрафов), поступающие в счет погашения задолженности, образовавшейся до1 января 2020 года, подлежащие зачислению в бюджет Пенсионного фонда Российской Федерации по нормативам, действовавшимв 2019 году 000 Доходы от денежных взысканий (штрафов), поступающие в счет погашения задолженности, образовавшейся до1 января 2020 года, подлежащие зачислению в бюджет Пенсионного фонда Российской Федерации по нормативам, действовавшимв 2019 году (пенсионные накопления) 161 Доходы от денежных взысканий (штрафов), поступающие в счет погашения задолженности, образовавшейся до1 января 2020 года, подлежащие зачислению в бюджет Пенсионного фонда Российской Федерации по нормативам, действовавшимв 2019 году (пенсионные накопления) 392 Доходы от денежных взысканий (штрафов), поступающие в счет погашения задолженности, образовавшейся до1 января 2020 года, подлежащие зачислению в бюджет Пенсионного фонда Российской Федерации по нормативам, действовавшимв 2019 году (иные, за исключением пенсионных накоплений) 100 Доходы от денежных взысканий (штрафов), поступающие в счет погашения задолженности, образовавшейся до1 января 2020 года, подлежащие зачислению в бюджет Пенсионного фонда Российской Федерации по нормативам, действовавшимв 2019 году (иные, за исключением пенсионных накоплений) 161 Доходы от денежных взысканий (штрафов), поступающие в счет погашения задолженности, образовавшейся до1 января 2020 года, подлежащие зачислению в бюджет Пенсионного фонда Российской Федерации по нормативам, действовавшимв 2019 году (иные, за исключением пенсионных накоплений) 392 Денежные средства, зачисляемые в Пенсионный фонд Российской Федерации в соответствии с Федеральным законом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000 Средства гарантийного возмещения, перечисленные государственной корпорацией "Агентство по страхованию вкладов" в бюджет Пенсионного фонда Российской Федерации при наступлении гарантийного случая в отношении средств застрахованных лиц в соответствии с частью 8 статьи 6 Федерального закона от 28 декабря 2013 года № 422-ФЗ"О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392 Средства гарантийного возмещения, перечисленные государственной корпорацией "Агентство по страхованию вкладов" в бюджет Пенсионного фонда Российской Федерации при наступлении гарантийного случая в отношении резерва Пенсионного фонда Российской Федерации по обязательному пенсионному страхованию в соответствии с частью 10 статьи 6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392 Средства, перечисленные Банком России в бюджет Пенсионного фонда Российской Федерации в счет возмещения недостатка средств пенсионных накоплений в соответствии с частью 7 статьи 21 Федерального законаот 28 декабря 2013 года № 422-ФЗ"О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392 Прочие неналоговые доходы 000 Невыясненные поступления 000 Невыясненные поступления, зачисляемые в бюджет Пенсионного фонда Российской Федерации 392 Прочие неналоговые поступления в бюджеты государственных внебюджетных фондов 000 Прочие неналоговые поступления в Пенсионный фонд Российской Федерации 392 Прочие неналоговые поступления по накопительной составляющей бюджета Пенсионного фонда Российской Федерации 392 Прочие неналоговые поступления по распределительной составляющей бюджета Пенсионного фонда Российской Федерации 392 Прочие неналоговые доходы бюджета Пенсионного фонда Российской Федерации в части невыясненных поступлений, по которым не осуществлен возврат (уточнение) не позднее трех лет со дня их зачисления на единый счет бюджета Пенсионного фонда Российской Федерации 392 Поступления (перечисления) по урегулированию расчетов между бюджетами бюджетной системы Российской Федерации 000 Поступления в бюджеты (перечисления из бюджета) по урегулированию расчетов между бюджетами бюджетной системы Российской Федерации по распределенным доходам 000 Поступления в бюджет Пенсионного фонда Российской Федерации (перечисления из бюджета Пенсионного фонда Российской Федерации) по урегулированию расчетов между бюджетами бюджетной системы Российской Федерации по распределенным доходам 392 Безвозмездные поступления 000 Безвозмездные поступления от нерезидентов 000 Безвозмездные поступления от нерезидентов в бюджет Пенсионного фонда Российской Федерации 392 Безвозмездные поступления в бюджет Пенсионного фонда Российской Федерации от Эстонской Республики 392 Безвозмездные поступления в бюджет Пенсионного фонда Российской Федерации от Латвийской Республики 392 Безвозмездные поступления в бюджет Пенсионного фонда Российской Федерации от Республики Беларусь 392 Безвозмездные поступления в бюджет Пенсионного фонда Российской Федерации от Республики Болгария 392 Безвозмездные поступления в бюджет Пенсионного фонда Российской Федерации от Литовской Республики 392 Безвозмездные поступления в бюджет Пенсионного фонда Российской Федерации от Государства Израиль 392 Безвозмездные поступления в бюджет Пенсионного фонда Российской Федерации от Республики Армения 392 Безвозмездные поступления в бюджет Пенсионного фонда Российской Федерации от Республики Казахстан 392 Безвозмездные поступления в бюджет Пенсионного фонда Российской Федерации от Кыргызской Республики 392 Безвозмездные поступления от других бюджетов бюджетной системы Российской Федерации 000 Субвенции бюджетам бюджетной системы Российской Федерации 000 Субвенции бюджету Пенсионного фонда Российской Федерации на ежемесячную денежную выплату на ребенка в возрасте от восьми до семнадцати лет 392 Межбюджетные трансферты, передаваемые бюджетам государственных внебюджетных фондов 000 Средства федерального бюджета, передаваемые бюджету Пенсионного фонда Российской Федерации на осуществление компенсации в возмещение вреда гражданам, подвергшимся воздействию радиации вследствие радиационных аварий,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392 Средства федерального бюджета, передаваемые бюджету Пенсионного фонда Российской Федерации на осуществление компенсации в возмещение вреда гражданам, подвергшимся воздействию радиации вследствие радиационных аварий,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392 Средства федерального бюджета, передаваемые бюджету Пенсионного фонда Российской Федерации на выплату дополнительного материального обеспечения, доплат к пенсиям, пособий и компенсаций 392 Средства федерального бюджета, передаваемые бюджету Пенсионного фонда Российской Федерации на выплату пособий и компенсаций членам семей погибших (умерших) военнослужащих (граждан, проходивших военные сборы, инвалидов вследствие военной травмы), а также лицам, которым установлена инвалидность вследствие военной травмы после увольнения с военной службы, и лицам, уволенным с военной службы в связи с признанием их негодными к военной службе вследствие военной травмы 392 Средства федерального бюджета, передаваемые бюджету Пенсионного фонда Российской Федерации на выплату ежемесячного пособия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392 Средства федерального бюджета, передаваемые бюджету Пенсионного фонда Российской Федерации на выплату дополнительного ежемесячного материального обеспечения некоторым категориям граждан Российской Федерации в связи с 60-летием Победы в Великой Отечественной войне1941 - 1945 годов 392 Средства федерального бюджета, передаваемые бюджету Пенсионного фонда Российской Федерации на выплату дополнительного ежемесячного материального обеспечения инвалидов вследствие военной травмы в соответствии с Указом Президента Российской Федерации от 1 августа 2005 года № 887 "О мерах по улучшению материального положения инвалидов вследствие военной травмы" 392 Средства федерального бюджета, передаваемые бюджету Пенсионного фонда Российской Федерации на осуществление компенсационных выплат лицам, осуществляющим уход за нетрудоспособными гражданами 392 Средства федерального бюджета, передаваемые бюджету Пенсионного фонда Российской Федерации на выплату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а также в связи с выполнением задач в ходе контртеррористических операций 392 Средства федерального бюджета, передаваемые бюджету Пенсионного фонда Российской Федерации на осуществление выплаты материального обеспечения специалистам, осуществлявшим деятельность в области ядерного оружейного комплекса Российской Федерации 392 Средства федерального бюджета, передаваемые бюджету Пенсионного фонда Российской Федерации на выплаты федеральной социальной доплаты к пенсии 392 Средства федерального бюджета, передаваемые бюджету Пенсионного фонда Российской Федерации на выплату пенсий по государственному пенсионному обеспечению 392 Средства федерального бюджета, передаваемые бюджету Пенсионного фонда Российской Федерации на выплату доплат к пенсиям 392 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на выплату пенсий, назначенных досрочно гражданам, признанным безработными 392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392 Средства федерального бюджета, передаваемые бюджету Пенсионного фонда Российской Федерации на осуществление ежемесячной денежной выплаты инвалидам 392 Средства федерального бюджета, передаваемые бюджету Пенсионного фонда Российской Федерации на осуществление ежемесячной денежной выплаты ветеранам 392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392 Средства федерального бюджета, передаваемые бюджету Пенсионного фонда Российской Федерации на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 от 26 ноября 1998 года № 175-ФЗ "О социальной защите граждан Российской Федерации, подвергшихся воздействию радиации вследствие авариив 1957 году на производственном объединении "Маяк" и сбросов радиоактивных отходов в реку Теча" 392 Средства федерального бюджета, передаваемые бюджету Пенсионного фонда Российской Федерации на осуществление ежемесячной денежной выплаты Героям Советского Союза, Героям Российской Федерации и полным кавалерам ордена Славы 392 Средства федерального бюджета, передаваемые бюджету Пенсионного фонда Российской Федерации на осуществление ежемесячной денежной выплаты Героям Социалистического Труда, Героям Труда Российской Федерации и полным кавалерам ордена Трудовой Славы 392 Средства федерального бюджета, передаваемые бюджету Пенсионного фонда Российской Федерации на выплату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392 Средства федерального бюджета, передаваемые бюджету Пенсионного фонда Российской Федерации из бюджетов субъектов Российской Федерации через органы службы занятости населения субъектов Российской Федерации на выплату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 392 Средства федерального бюджета, передаваемые бюджету Пенсионного фонда Российской Федерации на предоставление материнского (семейного) капитала 392 Средства федерального бюджета, передаваемые бюджету Пенсионного фонда Российской Федерации на предоставление материнского (семейного) капитала (средства федерального бюджета, передаваемые бюджету Пенсионного фонда Российской Федерации на предоставление материнского (семейного) капитала на улучшение жилищных условий, получение образования ребенком (детьми) 392 Средства федерального бюджета, передаваемые бюджету Пенсионного фонда Российской Федерации на предоставление материнского (семейного) капитала (средства федерального бюджета, передаваемые бюджету Пенсионного фонда Российской Федерации на формирование накопительной пенсии) 392 Средства федерального бюджета, передаваемые бюджету Пенсионного фонда Российской Федерации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 81-ФЗ "О государственных пособиях гражданам, имеющим детей" 392 Средства федерального бюджета, передаваемые бюджету Пенсионного фонда Российской Федерации на выплату пособий при рождении ребенка лицам, не подлежащим обязательному социальному страхованию на случай временной нетрудоспособности и в связи с материнством 392 Средства федерального бюджета, передаваемые бюджету Пенсионного фонда Российской Федерации на осуществление ежемесячных выплат лицам, осуществляющим уход за детьми-инвалидами и инвалидами с детства I группы 392 Средства федерального бюджета, передаваемые бюджету Пенсионного фонда Российской Федерации на осуществление выплаты пенсии некоторым категориям граждан Российской Федерации 392 Средства федерального бюджета, передаваемые бюджету Пенсионного фонда Российской Федерации на осуществление пенсионного обеспечения граждан Российской Федерации, постоянно проживающих в Республике Абхазия 392 Средства федерального бюджета, передаваемые бюджету Пенсионного фонда Российской Федерации на осуществление пенсионного обеспечения граждан Российской Федерации, постоянно проживающих в Республике Южная Осетия 392 Средства федерального бюджета, передаваемые бюджету Пенсионного фонда Российской Федерации на осуществление ежегодной денежной выплаты некоторым категориям граждан Российской Федерации к Дню Победы в Великой Отечественной войне 1941 - 1945 годов 392 Средства федерального бюджета, передаваемые бюджету Пенсионного фонда Российской Федерации на осуществление ежемесячной денежной выплаты некоторым категориям граждан Российской Федерации в соответствии с Указом Президента Российской Федерации от 11 марта 2020 года № 180"О дополнительных мерах социальной защиты некоторых категорий граждан Российской Федерации" 392 Средства федерального бюджета, передаваемые бюджету Пенсионного фонда Российской Федерации на осуществление выплаты ежемесячного пособия женщинам, вставшим на учет в медицинской организации в ранние сроки беременности 392 Средства федерального бюджета, передаваемые бюджету Пенсионного фонда Российской Федерации на осуществление выплаты ежемесячного пособия на ребенка в возрасте от восьми до семнадцати лет 392 Средства федерального бюджета, передаваемые бюджету Пенсионного фонда Российской Федерации на осуществление дополнительного материального обеспечения лиц, проходивших службу по контракту в составе российской части смешанных сил по установлению мира и поддержанию правопорядка в зоне грузино-осетинского конфликта 392 Средства федерального бюджета, передаваемые бюджету Пенсионного фонда Российской Федерации на выплату пособий по уходу за ребенком лицам, не подлежащим обязательному социальному страхованию на случай временной нетрудоспособности и в связи с материнством, а также уволенным в связи с ликвидацией организаций (прекращением деятельности, полномочий физическими лицами) 392 Средства федерального бюджета, передаваемые бюджету Пенсионного фонда Российской Федерации на выплату пособий по беременности и родам женщинам, уволенным в связи с ликвидацией организаций (прекращением деятельности, полномочий физическими лицами) 392 Средства федерального бюджета, передаваемые бюджету Пенсионного фонда Российской Федерации на выплату единовременного пособия при всех формах устройства детей, оставшихся без попечения родителей, в семью 392 Средства федерального бюджета, передаваемые бюджету Пенсионного фонда Российской Федерации на ежемесячную денежную выплату на ребенка в возрасте от восьми до семнадцати лет 392 Средства федерального бюджета, передаваемые бюджету Пенсионного фонда Российской Федерации на осуществление отдельных мер социальной поддержки граждан, подвергшихся воздействию радиации 392 Средства федерального бюджета, передаваемые бюджету Пенсионного фонда Российской Федерации на валоризацию величины расчетного пенсионного капитала 392 Средства федерального бюджета, передаваемые бюджету Пенсионного фонда Российской Федерации на возмещение расходов по выплате страховых пенсий в связи с зачетом в страховой стаж нестраховых периодов 392 Средства федерального бюджета, передаваемые бюджету Пенсионного фонда Российской Федерации на софинансирование формирования пенсионных накоплений застрахованных лиц за счет средств Фонда национального благосостояния 392 Средства федерального бюджета, передаваемые бюджету Пенсионного фонда Российской Федерации на компенсацию выпадающих доходов бюджета Пенсионного фонда Российской Федерации в связи с установлением пониженных тарифов страховых взносов на обязательное пенсионное страхование 392 Средства федерального бюджета, передаваемые бюджету Пенсионного фонда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 392 Средства федерального бюджета, передаваемые бюджету Пенсионного фонда Российской Федерации на оплату стоимости проезда пенсионерам к месту отдыха и обратно один раз в два года в соответствии с Законом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392 Средства федерального бюджета, передаваемые бюджету Пенсионного фонда Российской Федерации на обязательное пенсионное страхование 392 Средства федерального бюджета, передаваемые бюджету Пенсионного фонда Российской Федерации на осуществление компенсации расходов,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 392 Средства федерального бюджета, передаваемые бюджету Пенсионного фонда Российской Федерации на социальную поддержку Героев Советского Союза, Героев Российской Федерации и полных кавалеров ордена Славы 392 Средства федерального бюджета, передаваемые бюджету Пенсионного фонда Российской Федерации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392 Средства федерального бюджета, передаваемые бюджету Пенсионного фонда Российской Федерации на осуществление единовременных денежных компенсаций реабилитированным лицам 392 Средства федерального бюджета, передаваемые бюджету Пенсионного фонда Российской Федерации на выплату компенсаций членам семей погибших военнослужащих 392 Средства федерального бюджета, передаваемые бюджету Пенсионного фонда Российской Федерации на обеспечение проведения ремонта индивидуальных жилых домов, принадлежащих членам семей военнослужащих, потерявшим кормильца 392 Средства федерального бюджета, передаваемые бюджету Пенсионного фонда Российской Федерации на компенсацию выпадающих доходов в связи с изменением сроков уплаты страховых взносов в 2022 году на выплату доплат к пенсии членам летных экипажей воздушных судов гражданской авиации 392 Безвозмездные поступления от негосударственных организаций 000 Безвозмездные поступления от негосударственных организаций в бюджет Пенсионного фонда Российской Федерации 392 Средства пенсионных накоплений, поступившие от негосударственных пенсионных фондов в бюджет Пенсионного фонда Российской Федерации для перечисления их в управляющие компании или государственную управляющую компанию 392 Средства пенсионных накоплений, полученные бюджетом Пенсионного фонда Российской Федерации от негосударственных пенсионных фондов, осуществляющих деятельность по обязательному пенсионному страхованию, для зачисления их в резерв Пенсионного фонда Российской Федерации по обязательному пенсионному страхованию 392 Средства пенсионных накоплений, сформированные за счет средств материнского (семейного) капитала, поступившие в бюджет Пенсионного фонда Российской Федерации от негосударственных пенсионных фондов, осуществляющих деятельность по обязательному пенсионному страхованию, в случае отказа застрахованного лица от направления средств (части средств) материнского (семейного) капитала на формирование накопительной пенсии или в случае смерти застрахованного лица 392 Средства пенсионных накоплений, перечисленных негосударственными пенсионными фондами в бюджет Пенсионного фонда Российской Федерации в связи с проведением в отношении негосударственных пенсионных фондов процедур, влекущих обязанность передачи средств пенсионных накоплений бюджету Пенсионного фонда Российской Федерации 392 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000 Перечисления из бюджета Пенсионного фонда Российской Федерации (в бюджет Пенсионного фонда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392 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000 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 000 Доходы бюджета Пенсионного фонда Российской Федерации от возврата остатков субсидий, субвенций и иных межбюджетных трансфертов, имеющих целевое назначение, прошлых лет 392 Доходы бюджета Пенсионного фонда Российской Федерации от возврата остатков субсидий прошлых лет на софинансирование социальных программ субъектов Российской Федерации,связанных с укреплениемматериально-технической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 392 Доходы бюджета Пенсионного фонда Российской Федерации от возврата остатков иных межбюджетных трансфертов на социальную поддержку Героев Социалистического Труда, Героев Труда Российской Федерации и полных кавалеров ордена Трудовой Славы 392 Доходы бюджета Пенсионного фонда Российской Федерации от возврата остатков иных межбюджетных трансфертов на социальную поддержку Героев Советского Союза, Героев Российской Федерации и полных кавалеров ордена Славы из бюджетов субъектов Российской Федерации 392 Доходы бюджета Пенсионного фонда Российской Федерации от возврата остатков прочих субсидий, субвенций и иных межбюджетных трансфертов, имеющих целевое назначение, прошлых лет 392 Возврат остатков субсидий, субвенций и иных межбюджетных трансфертов, имеющих целевое назначение, прошлых лет 000 Возврат остатков субсидий, субвенций и иных межбюджетных трансфертов, имеющих целевое назначение, прошлых лет из бюджета Пенсионного фонда Российской Федерации 392 Возврат остатков межбюджетных трансфертов прошлых лет на социальные выплаты безработным гражданам в соответствии с Законом Российской Федерации от 19 апреля 1991 года № 1032-I "О занятости населения в Российской Федерации" из бюджета Пенсионного фонда Российской Федерации в бюджеты субъектов Российской Федерации 392 Возврат остатков межбюджетных трансфертов на софинансирование социальных программ субъектов Российской Федерации,связанных с укреплениемматериально-технической базы организаций социального обслуживания населения, оказанием адресной социальной помощи неработающим пенсионерам, обучением компьютерной грамотности неработающих пенсионеров, из бюджета Пенсионного фонда Российской Федерации 392 Возврат остатков прочих субсидий, субвенций и иных межбюджетных трансфертов, имеющих целевое назначение, прошлых лет из бюджета Пенсионного фонда Российской Федерации в федеральный бюджет 392 Возврат остатков прочих субсидий, субвенций и иных межбюджетных трансфертов, имеющих целевое назначение, прошлых лет из бюджета Пенсионного фонда Российской Федерации в бюджеты субъектов Российской Федерации 392 (тыс. рублей) Пенсионный фондРоссийской Федерации 11 374 297 531,1 Общегосударственные вопросы 119 742 836,0 Международные отношения и международное сотрудничество 9 532,8 Непрограммные направления деятельности органов управления государственными внебюджетными фондами Российской Федерации 9 532,8 Международное сотрудничество 9 532,8 Обеспечение реализации международных обязательств Российской Федерации (Иные бюджетные ассигнования) 9 532,8 Другие общегосударственные вопросы 119 733 303,2 Непрограммные направления деятельности органов управления государственными внебюджетными фондами Российской Федерации 119 733 303,2 Обеспечение выполнения функций аппаратами государственных внебюджетных фондов Российской Федерации 119 507 908,8 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93 737 585,0 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 24 776 123,2 Расходы на обеспечение деятельности (оказание услуг) государственных учреждений (Социальное обеспечение и иные выплаты населению) 90 793,8 Расходы на обеспечение деятельности (оказание услуг) государственных учреждений (Иные бюджетные ассигнования) 903 406,8 Строительство объектов социального и производственного комплексов, в том числе объектов общегражданского назначения, жилья, инфраструктуры 225 394,4 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государственной (муниципальной) собственности) 225 394,4 Образование 86 243,5 Профессиональная подготовка, переподготовка и повышение квалификации 86 243,5 Непрограммные направления деятельности органов управления государственными внебюджетными фондами Российской Федерации 86 243,5 Обеспечение выполнения функций аппаратами государственных внебюджетных фондов Российской Федерации 86 243,5 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 86 243,5 Социальная политика 11 254 468 451,6 Пенсионное обеспечение 9 598 966 304,8 Государственная программа Российской Федерации "Социальная поддержка граждан" 107 927 624,5 Комплексы процессных мероприятий 107 927 624,5 Комплекс процессных мероприятий "Предоставление мер социальной поддержки ветеранам Великой Отечественной войны и боевых действий" 1 731 832,9 Дополнительное ежемесячное материальное обеспечение некоторых категорий граждан Российской Федерации в связи с 60-летием Победы в Великой Отечественной войне 1941 - 1945 годов (Закупка товаров, работ и услуг для обеспечения государственных (муниципальных) нужд) 11 506,7 Дополнительное ежемесячное материальное обеспечение некоторых категорий граждан Российской Федерации в связи с 60-летием Победы в Великой Отечественной войне 1941 - 1945 годов (Социальное обеспечение и иные выплаты населению) 1 720 326,2 Комплекс процессных мероприятий "Предоставление мер государственной поддержки инвалидам" 489 927,1 Дополнительное ежемесячное материальное обеспечение инвалидов вследствие военной травмы в соответствии с Указом Президента Российской Федерации от 1 августа 2005 года № 887 "О мерах по улучшению материального положения инвалидов вследствие военной травмы" (Закупка товаров, работ и услуг для обеспечения государственных (муниципальных) нужд) 1 782,6 Дополнительное ежемесячное материальное обеспечение инвалидов вследствие военной травмы в соответствии с Указом Президента Российской Федерации от 1 августа 2005 года № 887 "О мерах по улучшению материального положения инвалидов вследствие военной травмы" (Социальное обеспечение и иные выплаты населению) 488 144,5 Комплекс процессных мероприятий "Предоставление мер социальной поддержки пенсионерам" 102 662 872,2 Выплата федеральной социальной доплаты к пенсии (Закупка товаров, работ и услуг для обеспечения государственных (муниципальных) нужд) 416 401,6 Выплата федеральной социальной доплаты к пенсии (Социальное обеспечение и иные выплаты населению) 102 246 470,6 Комплекс процессных мероприятий "Предоставление мер социальной поддержки отдельным категориям граждан" 3 042 992,3 Выплата дополнительного материального обеспечения, доплат к пенсиям, пособий и компенсаций (Закупка товаров, работ и услуг для обеспечения государственных (муниципальных) нужд) 9 919,3 Выплата дополнительного материального обеспечения, доплат к пенсиям, пособий и компенсаций (Социальное обеспечение и иные выплаты населению) 3 033 073,0 Непрограммные направления деятельности органов управления государственными внебюджетными фондами Российской Федерации 9 491 038 680,3 Социальные выплаты 9 491 038 680,3 Материальное обеспечение специалистов ядерного оружейного комплекса Российской Федерации (Закупка товаров, работ и услуг для обеспечения государственных (муниципальных) нужд) 17 804,0 Материальное обеспечение специалистов ядерного оружейного комплекса Российской Федерации (Социальное обеспечение и иные выплаты населению) 8 331 032,0 Выплата страховой пенсии (Закупка товаров, работ и услуг для обеспечения государственных (муниципальных) нужд) 32 850 596,1 Выплата страховой пенсии (Социальное обеспечение и иные выплаты населению) 8 786 935 967,6 Выплата накопительной пенсии (Закупка товаров, работ и услуг для обеспечения государственных (муниципальных) нужд) 632,8 Выплата накопительной пенсии (Социальное обеспечение и иные выплаты населению) 1 387 671,2 Выплата пенсий по государственному пенсионному обеспечению (Закупка товаров, работ и услуг для обеспечения государственных (муниципальных) нужд) 2 187 776,0 Выплата пенсий по государственному пенсионному обеспечению (Социальное обеспечение и иные выплаты населению) 605 541 747,6 Выплата доплат к пенсиям (Закупка товаров, работ и услуг для обеспечения государственных (муниципальных) нужд) 17,8 Выплата доплат к пенсиям (Социальное обеспечение и иные выплаты населению) 30 801,0 Доплата к пенсии членам летных экипажей воздушных судов гражданской авиации (Закупка товаров, работ и услуг для обеспечения государственных (муниципальных) нужд) 15 211,5 Доплата к пенсии членам летных экипажей воздушных судов гражданской авиации (Социальное обеспечение и иные выплаты населению) 10 153 131,6 Единовременная выплата средств пенсионных накоплений (Закупка товаров, работ и услуг для обеспечения государственных (муниципальных) нужд) 30 593,9 Единовременная выплата средств пенсионных накоплений (Социальное обеспечение и иные выплаты населению) 21 640 029,0 Срочная пенсионная выплата (Закупка товаров, работ и услуг для обеспечения государственных (муниципальных) нужд) 1 321,0 Срочная пенсионная выплата (Социальное обеспечение и иные выплаты населению) 1 083 855,0 Выплата пенсий, назначенных досрочно гражданам, признанным безработными (Закупка товаров, работ и услуг для обеспечения государственных (муниципальных) нужд) 1 209,2 Выплата пенсий, назначенных досрочно гражданам, признанным безработными (Социальное обеспечение и иные выплаты населению) 941 979,3 Доплаты к пенсии работникам организаций угольной промышленности (Закупка товаров, работ и услуг для обеспечения государственных (муниципальных) нужд) 11 945,8 Доплаты к пенсии работникам организаций угольной промышленности (Социальное обеспечение и иные выплаты населению) 3 424 869,4 Выплата пенсии некоторым категориям граждан Российской Федерации (Социальное обеспечение и иные выплаты населению) 8 281 114,1 Осуществление пенсионного обеспечения отдельных категорий граждан Российской Федерации, проживающих на территориях Республики Крым и города федерального значения Севастополя (Закупка товаров, работ и услуг для обеспечения государственных (муниципальных) нужд) 0,0 Осуществление пенсионного обеспечения отдельных категорий граждан Российской Федерации, проживающих на территориях Республики Крым и города федерального значения Севастополя (Социальное обеспечение и иные выплаты населению) 6,1 Осуществление пенсионного обеспечения граждан Российской Федерации, постоянно проживающих в Республике Абхазия (Социальное обеспечение и иные выплаты населению) 347 465,5 Единовременная выплата пенсионерам (Закупка товаров, работ и услуг для обеспечения государственных (муниципальных) нужд) 2,6 Единовременная выплата пенсионерам (Социальное обеспечение и иные выплаты населению) 1 894,1 Осуществление пенсионного обеспечения граждан Российской Федерации, постоянно проживающих в Республике Южная Осетия (Социальное обеспечение и иные выплаты населению) 1 578,9 Единовременная денежная выплата гражданам, получающим пенсию, за счет средств резервного фонда Правительства Российской Федерации (Закупка товаров, работ и услуг для обеспечения государственных (муниципальных) нужд) 1 234,7 Единовременная денежная выплата гражданам, получающим пенсию, за счет средств резервного фонда Правительства Российской Федерации (Социальное обеспечение и иные выплаты населению) 373 636,2 Выплаты правопреемникам умерших застрахованных лиц (Социальное обеспечение и иные выплаты населению) 6 198 763,4 Выплата пенсий, назначенных Эстонской Республикой (Социальное обеспечение и иные выплаты населению) 604 947,8 Выплата пенсий и иных социальных выплат, назначенных Латвийской Республикой (Социальное обеспечение и иные выплаты населению) 191 327,5 Выплата пенсий и иных социальных выплат, назначенных Республикой Беларусь (Социальное обеспечение и иные выплаты населению) 397 398,7 Выплата пенсий и иных социальных выплат, назначенных Республикой Болгария (Социальное обеспечение и иные выплаты населению) 44 194,4 Выплата пенсий, назначенных Литовской Республикой (Социальное обеспечение и иные выплаты населению) 2 001,3 Выплата пенсий и иных социальных выплат, назначенных Государством Израиль (Социальное обеспечение и иные выплаты населению) 4 741,0 Выплата пенсий, назначенных Республикой Казахстан (Социальное обеспечение и иные выплаты населению) 182,2 Социальное обеспечение населения 618 354 974,4 Государственная программа Российской Федерации "Социальная поддержка граждан" 618 316 647,4 Комплексы процессных мероприятий 618 316 647,4 Комплекс процессных мероприятий "Предоставление мер государственной поддержки гражданам, подвергшимся воздействию радиации вследствие радиационных аварий и ядерных испытаний" 39 212 205,1 Компенсация в возмещение вреда гражданам, подвергшимся воздействию радиации вследствие радиационных аварий,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(Закупка товаров, работ и услуг для обеспечения государственных (муниципальных) нужд) 3 162,2 Компенсация в возмещение вреда гражданам, подвергшимся воздействию радиации вследствие радиационных аварий,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(Социальное обеспечение и иные выплаты населению) 10 257 001,8 Компенсация в возмещение вреда гражданам, подвергшимся воздействию радиации вследствие радиационных аварий, в соответствии с Федеральным закономот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(Закупка товаров, работ и услуг для обеспечения государственных (муниципальных) нужд) 52,1 Компенсация в возмещение вреда гражданам, подвергшимся воздействию радиации вследствие радиационных аварий, в соответствии с Федеральным закономот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(Социальное обеспечение и иные выплаты населению) 109 087,9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(Закупка товаров, работ и услуг для обеспечения государственных (муниципальных) нужд) 43 839,1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Законом Российской Федерации от 15 мая 1991 года № 1244-I "О социальной защите граждан, подвергшихся воздействию радиации вследствие катастрофы на Чернобыльской АЭС" (Социальное обеспечение и иные выплаты населению) 17 695 050,1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(Закупка товаров, работ и услуг для обеспечения государственных (муниципальных) нужд) 2 262,4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(Социальное обеспечение и иные выплаты населению) 567 883,6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(Закупка товаров, работ и услуг для обеспечения государственных (муниципальных) нужд) 2 193,9 Осуществление ежемесячной денежной выплаты гражданам, подвергшимся воздействию радиации вследствие радиационных аварий и ядерных испытаний, в соответствии с Федеральным закономот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(Социальное обеспечение и иные выплаты населению) 396 098,4 Осуществление отдельных мер социальной поддержки граждан, подвергшихся воздействию радиации (Закупка товаров, работ и услуг для обеспечения государственных (муниципальных) нужд) 5 102,0 Осуществление отдельных мер социальной поддержки граждан, подвергшихся воздействию радиации (Социальное обеспечение и иные выплаты населению) 10 130 471,6 Комплекс процессных мероприятий "Предоставление мер государственной поддержки Героям Советского Союза, Героям Российской Федерации, Героям Социалистического Труда, Героям Труда Российской Федерации, полным кавалерам ордена Славы и полным кавалерам ордена Трудовой Славы" 1 840 585,8 Осуществление ежемесячной денежной выплаты Героям Советского Союза, Героям Российской Федерации и полным кавалерам ордена Славы (Закупка товаров, работ и услуг для обеспечения государственных (муниципальных) нужд) 1 035,5 Осуществление ежемесячной денежной выплаты Героям Советского Союза, Героям Российской Федерации и полным кавалерам ордена Славы (Социальное обеспечение и иные выплаты населению) 1 248 276,5 Осуществление ежемесячной денежной выплаты Героям Социалистического Труда, Героям Труда Российской Федерации и полным кавалерам ордена Трудовой Славы (Закупка товаров, работ и услуг для обеспечения государственных (муниципальных) нужд) 1 484,0 Осуществление ежемесячной денежной выплаты Героям Социалистического Труда, Героям Труда Российской Федерации и полным кавалерам ордена Трудовой Славы (Социальное обеспечение и иные выплаты населению) 435 741,1 Социальная поддержка Героев Социалистического Труда, Героев Труда Российской Федерации и полных кавалеров ордена Трудовой Славы (Межбюджетные трансферты) 96 351,4 Социальная поддержка Героев Советского Союза, Героев Российской Федерации и полных кавалеров ордена Славы (Межбюджетные трансферты) 57 697,3 Комплекс процессных мероприятий "Предоставление мер социальной поддержки ветеранам Великой Отечественной войны и боевых действий" 81 385 663,6 Осуществление ежемесячной денежной выплаты ветеранам (Закупка товаров, работ и услуг для обеспечения государственных (муниципальных) нужд) 158 008,2 Осуществление ежемесячной денежной выплаты ветеранам (Социальное обеспечение и иные выплаты населению) 80 865 196,9 Единовременная выплата отдельным категориям граждан в связи с празднованием 65-летия Победы в Великой Отечественной войне (Закупка товаров, работ и услуг для обеспечения государственных (муниципальных) нужд) 0,9 Единовременная выплата отдельным категориям граждан в связи с празднованием 65-летия Победы в Великой Отечественной войне (Социальное обеспечение и иные выплаты населению) 151,0 Единовременная выплата некоторым категориям граждан Российской Федерации в связи с 67-летием Победы в Великой Отечественной войне1941 - 1945 годов (Закупка товаров, работ и услуг для обеспечения государственных (муниципальных) нужд) 1,0 Единовременная выплата некоторым категориям граждан Российской Федерации в связи с 67-летием Победы в Великой Отечественной войне1941 - 1945 годов (Социальное обеспечение и иные выплаты населению) 151,4 Единовременная выплата гражданам Российской Федерации, награжденным медалью "За оборону Ленинграда" или знаком "Жителю блокадного Ленинграда", в связи с 80-й годовщиной открытия Дороги жизни за счет средств резервного фонда Правительства Российской Федерации (Закупка товаров, работ и услуг для обеспечения государственных (муниципальных) нужд) 30,1 Единовременная выплата гражданам Российской Федерации, награжденным медалью "За оборону Ленинграда" или знаком "Жителю блокадного Ленинграда", в связи с 80-й годовщиной открытия Дороги жизни за счет средств резервного фонда Правительства Российской Федерации (Социальное обеспечение и иные выплаты населению) 32 476,4 Единовременная выплата некоторым категориям граждан Российской Федерации в связи с 70-летием Победы в Великой Отечественной войне1941 - 1945 годов (Закупка товаров, работ и услуг для обеспечения государственных (муниципальных) нужд) 3,8 Единовременная выплата некоторым категориям граждан Российской Федерации в связи с 70-летием Победы в Великой Отечественной войне1941 - 1945 годов (Социальное обеспечение и иные выплаты населению) 688,1 Единовременная выплата некоторым категориям граждан Российской Федерации в связи с 73-й годовщиной Победы в Великой Отечественной войне 1941 - 1945 годов (Закупка товаров, работ и услуг для обеспечения государственных (муниципальных) нужд) 1,0 Единовременная выплата некоторым категориям граждан Российской Федерации в связи с 73-й годовщиной Победы в Великой Отечественной войне 1941 - 1945 годов (Социальное обеспечение и иные выплаты населению) 190,0 Ежегодная денежная выплата некоторым категориям граждан Российской Федерации к Дню Победы в Великой Отечественной войне1941 - 1945 годов (Закупка товаров, работ и услуг для обеспечения государственных (муниципальных) нужд) 1 295,1 Ежегодная денежная выплата некоторым категориям граждан Российской Федерации к Дню Победы в Великой Отечественной войне1941 - 1945 годов (Социальное обеспечение и иные выплаты населению) 201 528,3 Единовременная выплата некоторым категориям граждан Российской Федерации в связи с 75-й годовщиной Победы в Великой Отечественной войне 1941 - 1945 годов (Закупка товаров, работ и услуг для обеспечения государственных (муниципальных) нужд) 118,7 Единовременная выплата некоторым категориям граждан Российской Федерации в связи с 75-й годовщиной Победы в Великой Отечественной войне 1941 - 1945 годов (Социальное обеспечение и иные выплаты населению) 17 684,9 Осуществление ежемесячной денежной выплаты некоторым категориям граждан Российской Федерации в соответствии с Указом Президента Российской Федерации от 11 марта 2020 года № 180 "О дополнительных мерах социальной защиты некоторых категорий граждан Российской Федерации" (Закупка товаров, работ и услуг для обеспечения государственных (муниципальных) нужд) 73,5 Осуществление ежемесячной денежной выплаты некоторым категориям граждан Российской Федерации в соответствии с Указом Президента Российской Федерации от 11 марта 2020 года № 180 "О дополнительных мерах социальной защиты некоторых категорий граждан Российской Федерации" (Социальное обеспечение и иные выплаты населению) 46 840,7 Осуществление дополнительного материального обеспечения лиц, проходивших службу по контракту в составе российской части смешанных сил по установлению мира и поддержанию правопорядка в зоне грузино-осетинского конфликта (Закупка товаров, работ и услуг для обеспечения государственных (муниципальных) нужд) 24,0 Осуществление дополнительного материального обеспечения лиц, проходивших службу по контракту в составе российской части смешанных сил по установлению мира и поддержанию правопорядка в зоне грузино-осетинского конфликта (Социальное обеспечение и иные выплаты населению) 61 199,6 Комплекс процессных мероприятий "Предоставление мер государственной поддержки инвалидам" 350 910 031,8 Осуществление ежемесячной денежной выплаты инвалидам (Закупка товаров, работ и услуг для обеспечения государственных (муниципальных) нужд) 1 637 723,0 Осуществление ежемесячной денежной выплаты инвалидам (Социальное обеспечение и иные выплаты населению) 349 272 308,8 Комплекс процессных мероприятий "Предоставление мер социальной поддержки пенсионерам" 3 862 120,3 Оплата стоимости проезда пенсионерам к месту отдыха и обратно один раз в два года (Закупка товаров, работ и услуг для обеспечения государственных (муниципальных) нужд) 5 127,8 Оплата стоимости проезда пенсионерам к месту отдыха и обратно один раз в два года (Социальное обеспечение и иные выплаты населению) 3 459 990,1 Компенсация расходов,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 (Социальное обеспечение и иные выплаты населению) 397 002,4 Комплекс процессных мероприятий "Предоставление мер социальной поддержки отдельным категориям граждан" 128 120 233,4 Компенсационные выплаты лицам, осуществляющим уход за нетрудоспособными гражданами (Закупка товаров, работ и услуг для обеспечения государственных (муниципальных) нужд) 358 705,3 Компенсационные выплаты лицам, осуществляющим уход за нетрудоспособными гражданами (Социальное обеспечение и иные выплаты населению) 43 433 529,8 Выплата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(Закупка товаров, работ и услуг для обеспечения государственных (муниципальных) нужд) 2 797,8 Выплата социального пособия на погребение и оказание услуг по погребению согласно гарантированному перечню этих услуг за умерших, получавших пенсии по государственному пенсионному обеспечению (Социальное обеспечение и иные выплаты населению) 361 309,1 Выплата социального пособия на погребение и оказание услуг по погребению согласно гарантированному перечню этих услуг за умерших, получавших страховую или накопительную пенсию (Закупка товаров, работ и услуг для обеспечения государственных (муниципальных) нужд) 75 766,3 Выплата социального пособия на погребение и оказание услуг по погребению согласно гарантированному перечню этих услуг за умерших, получавших страховую или накопительную пенсию (Социальное обеспечение и иные выплаты населению) 10 496 305,2 Выплата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 (Закупка товаров, работ и услуг для обеспечения государственных (муниципальных) нужд) 2,8 Выплата социального пособия на погребение умерших неработавших пенсионеров, досрочно оформивших пенсию по предложению органов службы занятости, и оказание услуг по погребению согласно гарантированному перечню этих услуг (Социальное обеспечение и иные выплаты населению) 319,9 Ежемесячные выплаты лицам, осуществляющим уход за детьми-инвалидами и инвалидами с детства I группы (Закупка товаров, работ и услуг для обеспечения государственных (муниципальных) нужд) 299 583,3 Ежемесячные выплаты лицам, осуществляющим уход за детьми-инвалидами и инвалидами с детства I группы (Социальное обеспечение и иные выплаты населению) 73 091 890,2 Единовременные денежные компенсации реабилитированным лицам (Закупка товаров, работ и услуг для обеспечения государственных (муниципальных) нужд) 0,0 Единовременные денежные компенсации реабилитированным лицам (Социальное обеспечение и иные выплаты населению) 23,7 Комплекс процессных мероприятий "Предоставление мер государственной поддержки отдельным категориям государственных служащих, уволенным из их числа, военнослужащим, сотрудникам некоторых федеральных органов государственной власти, гражданам, проходившим военные сборы, инвалидам вследствие военной травмы, погибшим (умершим) или получившим увечья при исполнении служебных обязанностей, и членам их семей" 12 985 807,4 Выплата пособий и компенсаций членам семей погибших (умерших) военнослужащих (граждан, проходивших военные сборы, инвалидов вследствие военной травмы), а также лицам, которым установлена инвалидность вследствие военной травмы после увольнения с военной службы, и лицам, уволенным с военной службы в связи с признанием их негодными к военной службе вследствие военной травмы (Закупка товаров, работ и услуг для обеспечения государственных (муниципальных) нужд) 20 822,0 Выплата пособий и компенсаций членам семей погибших (умерших) военнослужащих (граждан, проходивших военные сборы, инвалидов вследствие военной травмы), а также лицам, которым установлена инвалидность вследствие военной травмы после увольнения с военной службы, и лицам, уволенным с военной службы в связи с признанием их негодными к военной службе вследствие военной травмы (Социальное обеспечение и иные выплаты населению) 8 839 541,5 Выплата компенсаций членам семей погибших военнослужащих (Закупка товаров, работ и услуг для обеспечения государственных (муниципальных) нужд) 934,1 Выплата компенсаций членам семей погибших военнослужащих (Социальное обеспечение и иные выплаты населению) 3 650 255,6 Обеспечение проведения ремонта индивидуальных жилых домов, принадлежащих членам семей военнослужащих, потерявшим кормильца (Закупка товаров, работ и услуг для обеспечения государственных (муниципальных) нужд) 97,8 Обеспечение проведения ремонта индивидуальных жилых домов, принадлежащих членам семей военнослужащих, потерявшим кормильца (Социальное обеспечение и иные выплаты населению) 474 156,4 Государственная программа Российской Федерации "Доступная среда" 38 327,0 Комплексы процессных мероприятий 38 327,0 Комплекс процессных мероприятий "Обеспечение инвалидов и детей-инвалидов реабилитационными и абилитационными услугами, а также техническими средствами реабилитации, включая изготовление и ремонт протезно-ортопедических изделий" 38 327,0 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(Закупка товаров, работ и услуг для обеспечения государственных (муниципальных) нужд) 11,5 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(Социальное обеспечение и иные выплаты населению) 38 315,5 Охрана семьи и детства 1 028 653 689,0 Государственная программа Российской Федерации "Социальная поддержка граждан" 1 028 653 222,3 Федеральные проекты, входящие в состав национальных проектов 381 872 191,2 Федеральный проект "Финансовая поддержка семей при рождении детей" 381 872 191,2 Предоставление материнского (семейного) капитала (Социальное обеспечение и иные выплаты населению) 381 872 191,2 Комплексы процессных мероприятий 646 781 031,1 Комплекс процессных мероприятий "Предоставление мер государственной поддержки семьям с детьми" 645 490 007,9 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 от 19 мая 1995 года № 81-ФЗ "О государственных пособиях гражданам, имеющим детей" (Закупка товаров, работ и услуг для обеспечения государственных (муниципальных) нужд) 36,8 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закономот 19 мая 1995 года № 81-ФЗ "О государственных пособиях гражданам, имеющим детей" (Социальное обеспечение и иные выплаты населению) 672 132,2 Пособия при рождении ребенка лицам, не подлежащим обязательному социальному страхованию на случай временной нетрудоспособности и в связи с материнством (Закупка товаров, работ и услуг для обеспечения государственных (муниципальных) нужд) 1 486,1 Пособия при рождении ребенка лицам, не подлежащим обязательному социальному страхованию на случай временной нетрудоспособности и в связи с материнством (Социальное обеспечение и иные выплаты населению) 6 674 999,0 Дополнительные меры социальной поддержки семей, имеющих детей (Социальное обеспечение и иные выплаты населению) 850,0 Ежемесячное пособие женщинам, вставшим на учет в медицинской организации в ранние сроки беременности (Социальное обеспечение и иные выплаты населению) 16 056 065,7 Ежемесячное пособие женщинам, вставшим на учет в медицинской организации в ранние сроки беременности, за счет средств резервного фонда Правительства Российской Федерации (Социальное обеспечение и иные выплаты населению) 2 691 047,1 Ежемесячное пособие на ребенка в возрасте от восьми до семнадцати лет (Социальное обеспечение и иные выплаты населению) 60 417 597,5 Ежемесячное пособие на ребенка в возрасте от восьми до семнадцати лет за счет средств резервного фонда Правительства Российской Федерации (Социальное обеспечение и иные выплаты населению) 464 500,7 Единовременная выплата семьям, имеющим детей, в соответствии с Указом Президента Российской Федерации от 2 июля 2021 года № 396 "О единовременной выплате семьям, имеющим детей" (Социальное обеспечение и иные выплаты населению) 4 120,0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а также уволенным в связи с ликвидацией организаций (прекращением деятельности, полномочий физическими лицами) (Закупка товаров, работ и услуг для обеспечения государственных (муниципальных) нужд) 12 923,2 Пособия по уходу за ребенком лицам, не подлежащим обязательному социальному страхованию на случай временной нетрудоспособности и в связи с материнством, а также уволенным в связи с ликвидацией организаций (прекращением деятельности, полномочий физическими лицами) (Социальное обеспечение и иные выплаты населению) 77 857 932,8 Пособия по беременности и родам женщинам, уволенным в связи с ликвидацией организаций (прекращением деятельности, полномочий физическими лицами) (Закупка товаров, работ и услуг для обеспечения государственных (муниципальных) нужд) 0,0 Пособия по беременности и родам женщинам, уволенным в связи с ликвидацией организаций (прекращением деятельности, полномочий физическими лицами) (Социальное обеспечение и иные выплаты населению) 137,5 Ежемесячная денежная выплата на ребенка в возрасте от восьми до семнадцати лет (Закупка товаров, работ и услуг для обеспечения государственных (муниципальных) нужд) 116 293,4 Ежемесячная денежная выплата на ребенка в возрасте от восьми до семнадцати лет (Социальное обеспечение и иные выплаты населению) 480 499 519,5 Направление средств материнского (семейного) капитала, ранее направленных на формирование накопительной пенсии, по другим направлениям использования средств материнского (семейного) капитала (Социальное обеспечение и иные выплаты населению) 20 366,4 Комплекс процессных мероприятий "Предоставление мер государственной поддержки отдельным категориям государственных служащих, уволенным из их числа, военнослужащим, сотрудникам некоторых федеральных органов государственной власти, гражданам, проходившим военные сборы, инвалидам вследствие военной травмы, погибшим (умершим) или получившим увечья при исполнении служебных обязанностей, и членам их семей" 55 082,3 Выплата ежемесячного пособия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(Закупка товаров, работ и услуг для обеспечения государственных (муниципальных) нужд) 52,5 Выплата ежемесячного пособия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(Социальное обеспечение и иные выплаты населению) 29 412,1 Выплата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а также в связи с выполнением задач в ходе контртеррористических операций (Закупка товаров, работ и услуг для обеспечения государственных (муниципальных) нужд) 4,9 Выплата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а также в связи с выполнением задач в ходе контртеррористических операций (Социальное обеспечение и иные выплаты населению) 25 612,8 Комплекс процессных мероприятий "Предоставление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 1 235 940,9 Выплата единовременного пособия при всех формах устройства детей, оставшихся без попечения родителей, в семью (Закупка товаров, работ и услуг для обеспечения государственных (муниципальных) нужд) 406,9 Выплата единовременного пособия при всех формах устройства детей, оставшихся без попечения родителей, в семью (Социальное обеспечение и иные выплаты населению) 1 235 534,0 Непрограммные направления деятельности органов управления государственными внебюджетными фондами Российской Федерации 466,7 Обеспечение выполнения функций аппаратами государственных внебюджетных фондов Российской Федерации 466,7 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466,7 Прикладные научные исследования в области социальной политики 0,0 Непрограммные направления деятельности органов управления государственными внебюджетными фондами Российской Федерации 0,0 Обеспечение выполнения функций аппаратами государственных внебюджетных фондов Российской Федерации 0,0 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 0,0 Другие вопросы в области социальной политики 8 493 483,4 Государственная программа Российской Федерации "Социальная поддержка граждан" 2 507 833,7 Федеральные проекты, не входящие в состав национальных проектов 2 507 833,7 Федеральный проект "Социальное казначейство" 2 507 833,7 Обеспечение реализации возможности граждан получать адресную поддержку проактивно или на основании заявлений(без истребования документов) посредством внедрения единой централизованной цифровой платформы в социальной сфере (Закупка товаров, работ и услуг для обеспечения государственных (муниципальных) нужд) 2 507 833,7 Непрограммные направления деятельности органов управления государственными внебюджетными фондами Российской Федерации 5 985 649,7 Реализация государственных функций в области социальной политики 5 985 649,7 Гарантийные взносы в фонд гарантирования пенсионных накоплений, уплачиваемые Пенсионным фондом Российской Федерации (Иные бюджетные ассигнования) 493 832,5 Передача средств пенсионных накоплений в негосударственные пенсионные фонды (Иные бюджетные ассигнования) 5 391 428,9 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 100 388,3 (тыс. рублей) Наименование показателя Код бюджетной классификации Российской Федерации Кассовое исполнение главного администратора источника финансирования источника финансирования Пенсионный фондРоссийской Федерации 392 Источники внутреннего финансирования дефицитов бюджетов 000 Изменение остатков средств на счетах по учету средств бюджетов 000 Увеличение остатков средств бюджетов 000 Увеличение остатков финансовых резервов бюджетов 000 Увеличение остатков денежных средств финансовых резервов бюджетов 000 Увеличение остатков денежных средств финансового резерва бюджета Пенсионного фонда Российской Федерации 392 Увеличение прочих остатков средств бюджетов 000 Увеличение прочих остатков денежных средств бюджетов 000 Увеличение остатков средств пенсионных накоплений бюджета Пенсионного фонда Российской Федерации 392 Увеличение остатков средств пенсионных накоплений бюджета Пенсионного фонда Российской Федерации (увеличение остатков денежных средств пенсионных накоплений бюджета Пенсионного фонда Российской Федерации) 392 Увеличение остатков средств пенсионных накоплений бюджета Пенсионного фонда Российской Федерации (увеличение остатков денежных средств выплатного резерва бюджета Пенсионного фонда Российской Федерации) 392 Увеличение прочих остатков средств бюджетов, временно размещенных в ценные бумаги 000 Увеличение прочих остатков средств бюджета Пенсионного фонда Российской Федерации, временно размещенных в ценные бумаги 392 Увеличение прочих остатков средств бюджета Пенсионного фонда Российской Федерации, временно размещенных в ценные бумаги (увеличение остатков средств пенсионных накоплений бюджета Пенсионного фонда Российской Федерации, временно размещенных в ценные бумаги) 392 Увеличение прочих остатков средств бюджета Пенсионного фонда Российской Федерации, временно размещенных в ценные бумаги (увеличение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временно размещенных в ценные бумаги) 392 Увеличение остатков денежных средств пенсионных накоплений 000 Увеличение остатков денежных средств пенсионных накоплений бюджета Пенсионного фонда Российской Федерации 000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392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392 Увеличение остатков денежных средств пенсионных накоплений бюджета Пенсионного фонда Российской Федерации, сформированных в пользу застрахованных лиц (увеличение остатков денежных средств выплатного резерва Пенсионного фонда Российской Федерации) 392 Увеличение остатков денежных средств резерва Пенсионного фонда Российской Федерации по обязательному пенсионному страхованию 392 Уменьшение остатков средств бюджетов 000 Уменьшение остатков финансовых резервов бюджетов 000 Уменьшение остатков денежных средств финансовых резервов бюджетов 000 Уменьшение остатков денежных средств финансового резерва бюджета Пенсионного фонда Российской Федерации 392 Уменьшение прочих остатков средств бюджетов 000 Уменьшение прочих остатков денежных средств бюджетов 000 Уменьшение остатков средств пенсионных накоплений бюджета Пенсионного фонда Российской Федерации 392 Уменьшение остатков средств пенсионных накоплений бюджета Пенсионного фонда Российской Федерации (уменьшение остатков денежных средств пенсионных накоплений бюджета Пенсионного фонда Российской Федерации) 392 Уменьшение остатков средств пенсионных накоплений бюджета Пенсионного фонда Российской Федерации (уменьшение остатков денежных средств выплатного резерва бюджета Пенсионного фонда Российской Федерации) 392 Уменьшение прочих остатков средств бюджетов, временно размещенных в ценные бумаги 000 Уменьшение прочих остатков средств бюджета Пенсионного фонда Российской Федерации, временно размещенных в ценные бумаги 392 Уменьшение прочих остатков средств бюджета Пенсионного фонда Российской Федерации, временно размещенных в ценные бумаги (уменьшение остатков средств пенсионных накоплений бюджета Пенсионного фонда Российской Федерации, временно размещенных в ценные бумаги) 392 Уменьшение прочих остатков средств бюджета Пенсионного фонда Российской Федерации, временно размещенных в ценные бумаги (уменьшение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временно размещенных в ценные бумаги) 392 Уменьшение остатков денежных средств пенсионных накоплений 000 Уменьшение остатков денежных средств пенсионных накоплений бюджета Пенсионного фонда Российской Федерации 000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392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392 Уменьшение остатков денежных средств пенсионных накоплений бюджета Пенсионного фонда Российской Федерации, сформированных в пользу застрахованных лиц (уменьшение остатков денежных средств выплатного резерва Пенсионного фонда Российской Федерации) 392 Уменьшение остатков денежных средств резерва Пенсионного фонда Российской Федерации по обязательному пенсионному страхованию 392 Иные источники внутреннего финансирования дефицитов бюджетов 000 Курсовая разница 000 Курсовая разница по средствам бюджета Пенсионного фонда Российской Федерации 392 Курсовая разница по средствам бюджета Пенсионного фонда Российской Федерации (курсовая разница по средствам финансового резерва бюджета Пенсионного фонда Российской Федерации) 392 Курсовая разница по средствам бюджета Пенсионного фонда Российской Федерации (курсовая разница по средствам пенсионных накоплений бюджета Пенсионного фонда Российской Федерации) 392 Прочие источники внутреннего финансирования дефицитов бюджетов 000 Увеличение прочих источников финансирования дефицитов бюджетов за счет иных финансовых активов 000 Увеличение иных финансовых активов в собственности Пенсионного фонда Российской Федерации 000 Увеличение остатков средств пенсионных накоплений бюджета Пенсионного фонда Российской Федерации, временно размещенных в депозиты в валюте Российской Федерации в кредитных организациях 392 Увеличение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временно размещенных в депозиты в валюте Российской Федерации в кредитных организациях 392 Увеличение остатков средств резерва Пенсионного фонда Российской Федерации по обязательному пенсионному страхованию, временно размещенных на депозитах в кредитных организациях 392 Увеличение остатков средств пенсионных накоплений бюджета Пенсионного фонда Российской Федерации, переданных управляющим компаниям 392 Увеличение прочих финансовых активов в собственности Пенсионного фонда Российской Федерации 392 Увеличение прочих финансовых активов в собственности Пенсионного фонда Российской Федерации (возврат средств из бюджета Пенсионного фонда Российской Федерации в федеральный бюджет) 392 Увеличение остатков средств выплатного резерва бюджета Пенсионного фонда Российской Федерации, переданных государственной управляющей компании средствами выплатного резерва 392 Увеличение остатков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переданных государственной управляющей компании средствами выплатного резерва 392 Уменьшение прочих источников финансирования дефицитов бюджетов за счет иных финансовых активов 000 Уменьшение иных финансовых активов в собственности Пенсионного фонда Российской Федерации 000 Уменьшение остатков средств пенсионных накоплений бюджета Пенсионного фонда Российской Федерации, временно размещенных в депозиты в валюте Российской Федерации в кредитных организациях 392 Уменьшение остатков средств пенсионных накоплений бюджета Пенсионного фонда Российской Федерации, сформированных за счет сумм дополнительных страховых взносов на накопительную пенсию и взносов работодателя в пользу застрахованных лиц, уплачивающих дополнительные страховые взносы на накопительную пенсию, временно размещенных в депозиты в валюте Российской Федерации в кредитных организациях 392 Уменьшение остатков средств резерва Пенсионного фонда Российской Федерации по обязательному пенсионному страхованию, временно размещенных на депозитах в кредитных организациях 392 Уменьшение остатков средств пенсионных накоплений бюджета Пенсионного фонда Российской Федерации, переданных управляющим компаниям 392 Уменьшение прочих финансовых активов в собственности Пенсионного фонда Российской Федерации 392 Уменьшение прочих финансовых активов в собственности Пенсионного фонда Российской Федерации (поступление средств федерального бюджета в бюджет Пенсионного фонда Российской Федерации) 392 Уменьшение остатков средств выплатного резерва бюджета Пенсионного фонда Российской Федерации, переданных государственной управляющей компании средствами выплатного резерва 392 Уменьшение остатков средств пенсионных накоплений бюджета Пенсионного фонда Российской Федерации, сформированных в пользу застрахованных лиц, которым установлена срочная пенсионная выплата, переданных государственной управляющей компании средствами выплатного резерва 392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