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Узбекистан об открытии представительств таможенных служб Российской Федерации и Республики Узбекистан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