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статьи 31 и 151 Уголовно-процессуального кодекса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2015, № 21, ст. 2981; 2021, № 27, ст. 5120; 2022, № 29, ст. 5227) следующие изменения: 1) в абзаце первом части первой статьи 2841 слово "статьей, -" заменить словами "статьей, или статьей 3303 настоящего Кодекса, -"; 2) главу 32 дополнить статьей 3303 следующего содержания: "Статья 3303. Осуществление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лица, привлеченного к административной ответственности за совершение административного правонарушения, предусмотренного статьей 19.342 Кодекса Российской Федерации об административных правонарушениях, два раза в течение одного года, или лица, имеющего судимость за совершение преступления, предусмотренного настоящей статьей или статьей 2841 настоящего Кодекса (за исключением случаев, когда такое участие допускается в соответствии с законодательством Российской Федерации о некоммерческих организациях), - наказывается штрафом в размере от ста тысяч до двухсот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двухсот часов, либо принудительными работами на срок до двух лет с ограничением свободы на срок до двух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пяти лет или без такового.</w:t>
      </w:r>
    </w:p>
    <w:p>
      <w:r>
        <w:rPr>
          <w:b/>
        </w:rPr>
        <w:t xml:space="preserve">2. </w:t>
      </w:r>
      <w:r>
        <w:t>Организация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 наказывается обязательными работами на срок до трехсот шестидесяти часов, либо принудительными работами на срок до трех лет с ограничением свободы на срок до двух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семи лет или без такового. Примечание. Лицо, совершившее преступление, предусмотренное частью первой настоящей статьи, освобождается от уголовной ответственности, если оно добровольно прекратило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и если оно активно способствовало раскрытию и (или) расследованию преступления."</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 23, ст. 2200; 2006, № 28, ст. 2975, 2976; № 31, ст. 3452; 2007, № 1, ст. 46; № 24, ст. 2830, 2833; № 49, ст. 6033; № 50, ст. 6248; 2009, № 1, ст. 29; № 11, ст. 1267; № 44, ст. 5170; № 52, ст. 6422; 2010, № 1, ст. 4; № 15, ст. 1756; № 19, ст. 2284; № 21, ст. 2525; № 27, ст. 3431; № 30, ст. 3986; № 31, ст. 4164, 4193; № 49, ст. 6412; 2011, № 1, ст. 16, 45; № 15, ст. 2039; № 23, ст. 3259; № 30, ст. 4598, 4605; № 45, ст. 6322, 6334; № 48, ст. 6730; № 50, ст. 7361, 7362; 2012, № 10, ст. 1162, 1166; № 24, ст. 3071; № 30, ст. 4172; № 31, ст. 4330, 4331; № 47, ст. 6401; № 49, ст. 6752; № 53, ст. 7637; 2013, № 26, ст. 3207; № 27, ст. 3442, 3478; № 30, ст. 4031, 4050, 4078; № 44, ст. 5641; № 51, ст. 6685; № 52, ст. 6945; 2014, № 6, ст. 556; № 19, ст. 2303, 2310, 2333, 2335; № 23, ст. 2927; № 26, ст. 3385; № 30, ст. 4219, 4259, 4278; № 48, ст. 6651; 2015, № 1, ст. 81, 83, 85; № 6, ст. 885; № 10, ст. 1417; № 21, ст. 2981; № 29, ст. 4354, 4391; 2016, № 1, ст. 61; № 14, ст. 1908; № 18, ст. 2515; № 26, ст. 3868; № 27, ст. 4256, 4257, 4258, 4262; № 28, ст. 4559; № 48, ст. 6732; № 52, ст. 7485; 2017, № 15, ст. 2135; № 24, ст. 3484, 3489; № 31, ст. 4743, 4752, 4799; № 52, ст. 7935; 2018, № 1, ст. 51, 53, 85; № 18, ст. 2569, 2584; № 27, ст. 3940; № 31, ст. 4818; № 47, ст. 7134; № 53, ст. 8435, 8446, 8456; 2019, № 14, ст. 1459; № 30, ст. 4108, 4111; № 44, ст. 6175; № 52, ст. 7818; 2020, № 8, ст. 919; № 14, ст. 2030; № 15, ст. 2235; № 42, ст. 6515; № 44, ст. 6894; № 50, ст. 8070; 2021, № 9, ст. 1472; № 13, ст. 2135; № 24, ст. 4233; № 27, ст. 5069, 5109, 5113; 2022, № 1, ст. 27; № 10, ст. 1389; № 13, ст. 1952; № 29, ст. 5225, 5227, 5302; № 39, ст. 6535; № 41, ст. 6944; 2023, № 1, ст. 33; № 16, ст. 2750; № 18, ст. 3234, 3238; № 25, ст. 4425; Российская газета, 2023, 18 июля) следующие изменения</w:t>
      </w:r>
    </w:p>
    <w:p>
      <w:r>
        <w:t>в части первой статьи 31 слова "и 328" заменить словами ", 328 и 3303"</w:t>
      </w:r>
    </w:p>
    <w:p>
      <w:r>
        <w:t>подпункт "а" пункта 1 части второй статьи 151 после цифр "3302," дополнить цифрами "3303,"</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