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природных лечебных ресурсах, лечебно-оздоровительных местностях и курортах",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
        <w:rPr>
          <w:b/>
        </w:rPr>
        <w:t>Статья 1</w:t>
      </w:r>
    </w:p>
    <w:p>
      <w:r>
        <w:t>Внести в Федеральный закон от 23 февраля 1995 года № 26-ФЗ "О природных лечебных ресурсах, лечебно-оздоровительных местностях и курортах" (Собрание законодательства Российской Федерации, 1995, № 9, ст. 713; 2004, № 35, ст. 3607; 2007, № 1, ст. 21; № 46, ст. 5554; 2008, № 30, ст. 3616; 2009, № 1, ст. 17; 2011, № 30, ст. 4567; 2012, № 26, ст. 3446; 2013, № 52, ст. 6971; 2020, № 50, ст. 8074; 2021, № 22, ст. 3687) следующие изменения: 1) преамбулу изложить в следующей редакции: "Природные лечебные ресурсы, лечебно-оздоровительные местности и курорты являются национальным достоянием Российской Федерации и относятся к особо охраняемым территориям и объектам, имеющим особенности в использовании и охране и предназначенным для организации санаторно-курортного лечения и медицинской реабилитации."; 2) статью 1 изложить в следующей редакции: "Статья 1. Основные понятия 1. В настоящем Федеральном законе используются следующие основные понятия: природные лечебные ресурсы - природные ресурсы и условия, которые имеют лечебные свойства и могут использоваться для организации санаторно-курортного лечения и медицинской реабилитации; лечебно-оздоровительная местность - территория, обладающая природными лечебными ресурсами и пригодная для организации санаторно-курортного лечения и медицинской реабилитации; курорт - территория, обладающая природными лечебными ресурсами, пригодная для организации санаторно-курортного лечения и медицинской реабилитации и располагающая необходимой курортной инфраструктурой; лечебно-оздоровительная местность федерального значения, курорт федерального значения - лечебно-оздоровительная местность, курорт, находящиеся в ведении федеральных органов исполнительной власти; лечебно-оздоровительная местность регионального значения, курорт регионального значения - лечебно-оздоровительная местность, курорт, находящиеся в ведении органов государственной власти субъекта Российской Федерации; курортный регион - находящиеся в границах двух или более субъектов Российской Федерации смежные территории, на которых расположены курорты, лечебно-оздоровительные местности, и (или) иные смежные территории, обладающие природными лечебными ресурсами, пригодные для организации санаторно-курортного лечения и медицинской реабилитации; курортная инфраструктура - совокупность объектов, предназначенных для организации санаторно-курортного лечения и медицинской реабилитации, а также объектов социально-культурного, физкультурно-спортивного назначения, рекреационного назначения, объектов благоустройства и необходимых для их функционирования объектов коммунальной и транспортной инфраструктуры; курортное дело - деятельность по организации санаторно-курортного лечения и медицинской реабилитации на основе использования природных лечебных ресурсов, по изучению свойств природных лечебных ресурсов и механизмов их действия, а также по охране природных лечебных ресурсов; округ санитарной (горно-санитарной) охраны природного лечебного ресурса (далее также - округ санитарной (горно-санитарной) охраны) - зона с особыми условиями использования территории, в границах которой предусматриваются обеспечивающие сохранение природных лечебных ресурсов ограничения использования земельных участков; пользователи - юридические и физические лица, осуществляющие использование природных лечебных ресурсов; курортный фонд Российской Федерации - совокупность всех выявленных и учтенных природных лечебных ресурсов, лечебно-оздоровительных местностей, курортов и курортных регионов, а также санаторно-курортных организаций.</w:t>
      </w:r>
    </w:p>
    <w:p>
      <w:r>
        <w:rPr>
          <w:b/>
        </w:rPr>
        <w:t xml:space="preserve">2. </w:t>
      </w:r>
      <w:r>
        <w:t>Понятия "санаторно-курортное лечение", "медицинская реабилитация" используются соответственно в значениях, указанных в Федеральном законе от 21 ноября 2011 года № 323-ФЗ "Об основах охраны здоровья граждан в Российской Федерации".";</w:t>
      </w:r>
    </w:p>
    <w:p>
      <w:r>
        <w:rPr>
          <w:b/>
        </w:rPr>
        <w:t xml:space="preserve">2. </w:t>
      </w:r>
      <w:r>
        <w:t>Территория может быть признана лечебно-оздоровительной местностью или курортом только в случае нахождения в границах данной территории природного лечебного ресурса, сведения о котором внесены в государственный реестр курортного фонда Российской Федерации</w:t>
      </w:r>
    </w:p>
    <w:p>
      <w:r>
        <w:rPr>
          <w:b/>
        </w:rPr>
        <w:t xml:space="preserve">3. </w:t>
      </w:r>
      <w:r>
        <w:t>Лечебно-оздоровительная местность и курорт могут иметь федеральное или региональное значение</w:t>
      </w:r>
    </w:p>
    <w:p>
      <w:r>
        <w:rPr>
          <w:b/>
        </w:rPr>
        <w:t xml:space="preserve">4. </w:t>
      </w:r>
      <w:r>
        <w:t>Территория признается лечебно-оздоровительной местностью федерального значения, курортом федерального значения или курортным регионом Правительством Российской Федерации на основании совместного представления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курортного дела, и высшего исполнительного органа субъекта Российской Федерации, в границах которого находится такая территория, а также органа публичной власти федеральной территории "Сириус" в случае, если такая территория находится в границах федеральной территории "Сириус"</w:t>
      </w:r>
    </w:p>
    <w:p>
      <w:r>
        <w:rPr>
          <w:b/>
        </w:rPr>
        <w:t xml:space="preserve">5. </w:t>
      </w:r>
      <w:r>
        <w:t>Территория признается лечебно-оздоровительной местностью регионального значения или курортом регионального значения высшим исполнительным органом субъекта Российской Федерации, в границах которого находится такая территория,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курортного дела, и органом публичной власти федеральной территории "Сириус" в случае нахождения такой территории в границах федеральной территории "Сириус". Порядок и критерии указанного согласования определяются нормативными правовыми актами указанных федерального органа исполнительной власти и органа публичной власти федеральной территории "Сириус". Курорты регионального значения не создаются в границах курортов федерального значения, курортных регионов</w:t>
      </w:r>
    </w:p>
    <w:p>
      <w:r>
        <w:rPr>
          <w:b/>
        </w:rPr>
        <w:t xml:space="preserve">6. </w:t>
      </w:r>
      <w:r>
        <w:t>Обязательным приложением к решению о признании территории лечебно-оздоровительной местностью, курортом или курортным регионом являются сведения о границах такой территории</w:t>
      </w:r>
    </w:p>
    <w:p>
      <w:r>
        <w:rPr>
          <w:b/>
        </w:rPr>
        <w:t xml:space="preserve">7. </w:t>
      </w:r>
      <w:r>
        <w:t>Решение об изменении границ лечебно-оздоровительной местности, курорта или курортного региона либо об упразднении лечебно-оздоровительной местности, курорта или курортного региона принимается органом государственной власти, принявшим решение о признании территории лечебно-оздоровительной местностью, курортом или курортным регионом. При этом такое решение принимается в порядке, предусмотренном пунктами 4 и 5 настоящей статьи</w:t>
      </w:r>
    </w:p>
    <w:p>
      <w:r>
        <w:rPr>
          <w:b/>
        </w:rPr>
        <w:t xml:space="preserve">8. </w:t>
      </w:r>
      <w:r>
        <w:t>Порядок признания территории лечебно-оздоровительной местностью федерального значения, курортом федерального значения или курортным регионом, включая перечень требований к такой территории, порядок подготовки и направления совместного представления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курортного дела, и высшего исполнительного органа субъекта Российской Федерации, в границах которого находится такая территория, а также органа публичной власти федеральной территории "Сириус" в случае нахождения такой территории в границах федеральной территории "Сириус", порядок признания территории лечебно-оздоровительной местностью регионального значения или курортом регионального значения, порядок установления, изменения границ и упразднения лечебно-оздоровительной местности, курорта или курортного региона устанавливаются Правительством Российской Федерации</w:t>
      </w:r>
    </w:p>
    <w:p>
      <w:r>
        <w:rPr>
          <w:b/>
        </w:rPr>
        <w:t xml:space="preserve">9. </w:t>
      </w:r>
      <w:r>
        <w:t>Границы лечебно-оздоровительных местностей и курортов на местности не устанавливаются.";</w:t>
      </w:r>
    </w:p>
    <w:p>
      <w:r>
        <w:rPr>
          <w:b/>
        </w:rPr>
        <w:t xml:space="preserve">2. </w:t>
      </w:r>
      <w:r>
        <w:t>Предоставление и использование природных лечебных ресурсов для целей, не указанных в пункте 1 настоящей статьи, не допускается, если иное не предусмотрено федеральным законом</w:t>
      </w:r>
    </w:p>
    <w:p>
      <w:r>
        <w:rPr>
          <w:b/>
        </w:rPr>
        <w:t xml:space="preserve">3. </w:t>
      </w:r>
      <w:r>
        <w:t>Предоставление в пользование природных лечебных ресурсов, за исключением природно-климатических условий, осуществляется в соответствии с законодательством Российской Федерации о недрах, водным и иным законодательством.";</w:t>
      </w:r>
    </w:p>
    <w:p>
      <w:r>
        <w:rPr>
          <w:b/>
        </w:rPr>
        <w:t xml:space="preserve">2. </w:t>
      </w:r>
      <w:r>
        <w:t>Геологическое изучение, разведка и добыча природных лечебных ресурсов, указанных в пункте 1 настоящей статьи, должны осуществляться с учетом необходимости защиты месторождений от преждевременного истощения (утраты) и загрязнения, а также защиты природных лечебных ресурсов от истощения (утраты) лечебных свойств.";</w:t>
      </w:r>
    </w:p>
    <w:p>
      <w:r>
        <w:rPr>
          <w:b/>
        </w:rPr>
        <w:t xml:space="preserve">2. </w:t>
      </w:r>
      <w:r>
        <w:t>Специальные медицинские заключения подготавливаются и выдаются федеральными государственными бюджетными учреждениями, подведомственными уполномоченным федеральным органам исполнительной власти, в отношении каждого природного лечебного ресурса</w:t>
      </w:r>
    </w:p>
    <w:p>
      <w:r>
        <w:rPr>
          <w:b/>
        </w:rPr>
        <w:t xml:space="preserve">3. </w:t>
      </w:r>
      <w:r>
        <w:t>Специальные медицинские заключения подготавливаются и выдаются по заявлениям пользователей природными лечебными ресурсами, лиц, осуществляющих деятельность, предусмотренную статьей 11 настоящего Федерального закона, или иных заинтересованных лиц за плату</w:t>
      </w:r>
    </w:p>
    <w:p>
      <w:r>
        <w:rPr>
          <w:b/>
        </w:rPr>
        <w:t xml:space="preserve">4. </w:t>
      </w:r>
      <w:r>
        <w:t>В течение десяти рабочих дней со дня выдачи специального медицинского заключения или прекращения действия такого заключения федеральным государственным бюджетным учреждением, выдавшим такое заключение, соответственно размещается такое заключение в государственном реестре курортного фонда Российской Федерации или в него вносятся сведения о прекращении действия такого заключения</w:t>
      </w:r>
    </w:p>
    <w:p>
      <w:r>
        <w:rPr>
          <w:b/>
        </w:rPr>
        <w:t xml:space="preserve">5. </w:t>
      </w:r>
      <w:r>
        <w:t>Порядок подготовки и выдачи специальных медицинских заключений, форма и состав сведений специальных медицинских заключений, основания для повторных подготовки и выдачи специальных медицинских заключений, порядок и основания прекращения действия специальных медицинских заключений, порядок расчета размера платы за подготовку и выдачу указанных заключений устанавливаются Правительством Российской Федерации.";</w:t>
      </w:r>
    </w:p>
    <w:p>
      <w:r>
        <w:rPr>
          <w:b/>
        </w:rPr>
        <w:t xml:space="preserve">2. </w:t>
      </w:r>
      <w:r>
        <w:t>в статье 2:</w:t>
      </w:r>
    </w:p>
    <w:p>
      <w:r>
        <w:rPr>
          <w:b/>
        </w:rPr>
        <w:t xml:space="preserve">2. </w:t>
      </w:r>
      <w:r>
        <w:t>в статье 21:</w:t>
      </w:r>
    </w:p>
    <w:p>
      <w:r>
        <w:rPr>
          <w:b/>
        </w:rPr>
        <w:t xml:space="preserve">2. </w:t>
      </w:r>
      <w:r>
        <w:t>статью 3 изложить в следующей редакции: "Статья 3. Признание территории лечебно-оздоровительной местностью, курортом или курортным регионом, установление, изменение границ, упразднение лечебно-оздоровительной местности, курорта или курортного региона 1. Признание территории лечебно-оздоровительной местностью, курортом или курортным регионом осуществляется на основании специальных курортологических, гидрогеологических и других исследований. Перечень и порядок проведения таких исследований устанавливаются Правительством Российской Федерации</w:t>
      </w:r>
    </w:p>
    <w:p>
      <w:r>
        <w:rPr>
          <w:b/>
        </w:rPr>
        <w:t xml:space="preserve">2. </w:t>
      </w:r>
      <w:r>
        <w:t>пункт 1 изложить в следующей редакции: "1. Законодательство о природных лечебных ресурсах, лечебно-оздоровительных местностях и курортах состоит из настоящего Федерального закона, других федеральных законов, принимаемых в соответствии с ними иных нормативных правовых актов Российской Федерации, а также законов и иных нормативных правовых актов субъектов Российской Федерации."</w:t>
      </w:r>
    </w:p>
    <w:p>
      <w:r>
        <w:rPr>
          <w:b/>
        </w:rPr>
        <w:t xml:space="preserve">2. </w:t>
      </w:r>
      <w:r>
        <w:t>пункт 2 изложить в следующей редакции: "2. Законодательство о природных лечебных ресурсах, лечебно-оздоровительных местностях и курортах регулирует отношения в области использования и охраны природных лечебных ресурсов, лечебно-оздоровительных местностей и курортов."</w:t>
      </w:r>
    </w:p>
    <w:p>
      <w:r>
        <w:rPr>
          <w:b/>
        </w:rPr>
        <w:t xml:space="preserve">2. </w:t>
      </w:r>
      <w:r>
        <w:t>пункт 1 дополнить словами "и подтверждаются специальным медицинским заключением, предусмотренным статьей 111 настоящего Федерального закона"</w:t>
      </w:r>
    </w:p>
    <w:p>
      <w:r>
        <w:rPr>
          <w:b/>
        </w:rPr>
        <w:t xml:space="preserve">2. </w:t>
      </w:r>
      <w:r>
        <w:t>пункт 2 изложить в следующей редакции: "2. К природным лечебным ресурсам относятся минеральные воды, лечебные грязи, имеющие лечебные свойства полезные ископаемые и специфические минеральные ресурсы, лечебные природные газы, а также лечебный климат."</w:t>
      </w:r>
    </w:p>
    <w:p>
      <w:r>
        <w:rPr>
          <w:b/>
        </w:rPr>
        <w:t xml:space="preserve">2. </w:t>
      </w:r>
      <w:r>
        <w:t>дополнить пунктом 3 следующего содержания: "3. Классификация природных лечебных ресурсов, указанных в пункте 2 настоящей статьи, их характеристики и перечень медицинских показаний и противопоказаний для санаторно-курортного лечения и медицинской реабилитации с применением таких природных лечебных ресурсов утверждаются уполномоченным Правительством Российской Федерации федеральным органом исполнительной власти."</w:t>
      </w:r>
    </w:p>
    <w:p>
      <w:r>
        <w:rPr>
          <w:b/>
        </w:rPr>
        <w:t xml:space="preserve">9. </w:t>
      </w:r>
      <w:r>
        <w:t>наименование главы II изложить в следующей редакции: "ГЛАВА II. ПОЛНОМОЧИЯ ОРГАНОВ ГОСУДАРСТВЕННОЙ ВЛАСТИ РОССИЙСКОЙ ФЕДЕРАЦИИ, ОРГАНОВ ГОСУДАРСТВЕННОЙ ВЛАСТИ СУБЪЕКТОВ РОССИЙСКОЙ ФЕДЕРАЦИИ В ОБЛАСТИ ИСПОЛЬЗОВАНИЯ И ОХРАНЫ ПРИРОДНЫХ ЛЕЧЕБНЫХ РЕСУРСОВ, ЛЕЧЕБНО-ОЗДОРОВИТЕЛЬНЫХ МЕСТНОСТЕЙ, КУРОРТОВ И КУРОРТНЫХ РЕГИОНОВ"</w:t>
      </w:r>
    </w:p>
    <w:p>
      <w:r>
        <w:rPr>
          <w:b/>
        </w:rPr>
        <w:t xml:space="preserve">9. </w:t>
      </w:r>
      <w:r>
        <w:t>статью 4 изложить в следующей редакции: "Статья 4. Полномочия органов государственной власти Российской Федерации в области использования и охраны природных лечебных ресурсов, лечебно-оздоровительных местностей, курортов и курортных регионов К полномочиям органов государственной власти Российской Федерации в области использования и охраны природных лечебных ресурсов, лечебно-оздоровительных местностей, курортов и курортных регионов относятся: обеспечение проведения единой государственной политики в области использования и охраны природных лечебных ресурсов, развития курортного дела на территориях лечебно-оздоровительных местностей, курортов и курортных регионов; установление порядка признания территории лечебно-оздоровительной местностью федерального значения, курортом федерального значения или курортным регионом, включая перечень требований к такой территории, порядка подготовки и направления совместного представления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курортного дела, и высшего исполнительного органа субъекта Российской Федерации, в границах которого находится такая территория, а также органа публичной власти федеральной территории "Сириус" в случае нахождения такой территории в границах федеральной территории "Сириус", порядка признания территории лечебно-оздоровительной местностью регионального значения или курортом регионального значения, порядка установления, изменения границ и упразднения лечебно-оздоровительной местности, курорта или курортного региона; принятие решений о признании территории лечебно-оздоровительной местностью федерального значения, курортом федерального значения или курортным регионом, об изменении их границ или их упразднении; утверждение положения об округах санитарной (горно-санитарной) охраны; утверждение порядка признания лечебного свойства природного лечебного ресурса истощенным (утраченным); утверждение порядка ведения государственного реестра курортного фонда Российской Федерации, в том числе порядка доступа к сведениям, содержащимся в нем, порядка и сроков представления сведений в указанный реестр, порядка обмена сведениями с использованием указанного реестра; ведение государственного реестра курортного фонда Российской Федерации; принятие решений об установлении, изменении округов санитарной (горно-санитарной) охраны природных лечебных ресурсов, расположенных в границах лечебно-оздоровительных местностей федерального значения, курортов федерального значения или курортных регионов, о прекращении их существования; утверждение классификации природных лечебных ресурсов, их характеристик и перечня медицинских показаний и противопоказаний для санаторно-курортного лечения и медицинской реабилитации с применением природных лечебных ресурсов; установление порядка подготовки и выдачи специальных медицинских заключений, формы и состава сведений специальных медицинских заключений, оснований для повторных подготовки и выдачи специальных медицинских заключений, порядка и оснований прекращения действия специальных медицинских заключений, порядка расчета размера платы за подготовку и выдачу указанных заключений; обеспечение организации специальных курортологических, гидрогеологических и других исследований в целях расширения курортного фонда Российской Федерации и повышения эффективности его использования; обеспечение подготовки кадров в сфере курортного дела; осуществление международного сотрудничества в области использования и охраны природных лечебных ресурсов, развития курортного дела на территориях лечебно-оздоровительных местностей, курортов и курортных регионов; осуществление иных полномочий, предусмотренных настоящим Федеральным законом."</w:t>
      </w:r>
    </w:p>
    <w:p>
      <w:r>
        <w:rPr>
          <w:b/>
        </w:rPr>
        <w:t xml:space="preserve">9. </w:t>
      </w:r>
      <w:r>
        <w:t>статью 41 признать утратившей силу</w:t>
      </w:r>
    </w:p>
    <w:p>
      <w:r>
        <w:rPr>
          <w:b/>
        </w:rPr>
        <w:t xml:space="preserve">9. </w:t>
      </w:r>
      <w:r>
        <w:t>статью 5 изложить в следующей редакции: "Статья 5. Полномочия органов государственной власти субъектов Российской Федерации в области использования и охраны природных лечебных ресурсов, лечебно-оздоровительных местностей и курортов К полномочиям органов государственной власти субъектов Российской Федерации в области использования и охраны природных лечебных ресурсов, лечебно-оздоровительных местностей и курортов относятся: принятие решений о признании территории лечебно-оздоровительной местностью регионального значения или курортом регионального значения, об изменении их границ или их упразднении; принятие решений об установлении, изменении или о прекращении существования округов санитарной (горно-санитарной) охраны природных лечебных ресурсов, за исключением природных лечебных ресурсов, расположенных в границах лечебно-оздоровительных местностей федерального значения, курортов федерального значения или курортных регионов; направление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курортного дела, в Правительство Российской Федерации представлений о признании территорий лечебно-оздоровительными местностями, курортами или курортным регионом в целях принятия решения о признании соответствующих территорий лечебно-оздоровительными местностями федерального значения, курортами федерального значения или курортным регионом, об изменении их границ или их упразднении; представление в государственный реестр курортного фонда Российской Федерации сведений о лечебно-оздоровительных местностях, курортах регионального значения и природных лечебных ресурсах и размещение в нем соответствующих документов; регулирование отношений в области использования и охраны лечебно-оздоровительных местностей регионального значения, курортов регионального значения; осуществление иных полномочий, предусмотренных настоящим Федеральным законом."</w:t>
      </w:r>
    </w:p>
    <w:p>
      <w:r>
        <w:rPr>
          <w:b/>
        </w:rPr>
        <w:t xml:space="preserve">9. </w:t>
      </w:r>
      <w:r>
        <w:t>статьи 6, 7 и 8 признать утратившими силу</w:t>
      </w:r>
    </w:p>
    <w:p>
      <w:r>
        <w:rPr>
          <w:b/>
        </w:rPr>
        <w:t xml:space="preserve">9. </w:t>
      </w:r>
      <w:r>
        <w:t>статью 10 изложить в следующей редакции: "Статья 10. Предоставление и использование природных лечебных ресурсов 1. Природные лечебные ресурсы предоставляются юридическим и физическим лицам для организации санаторно-курортного лечения и медицинской реабилитации</w:t>
      </w:r>
    </w:p>
    <w:p>
      <w:r>
        <w:rPr>
          <w:b/>
        </w:rPr>
        <w:t xml:space="preserve">3. </w:t>
      </w:r>
      <w:r>
        <w:t>статью 11 изложить в следующей редакции: "Статья 11. Геологическое изучение, разведка и добыча минеральных вод, лечебных грязей, имеющих лечебные свойства полезных ископаемых и специфических минеральных ресурсов, лечебных природных газов 1. Геологическое изучение, разведка и добыча минеральных вод, лечебных грязей, имеющих лечебные свойства полезных ископаемых и специфических минеральных ресурсов, лечебных природных газов осуществляются в соответствии с законодательством Российской Федерации о недрах</w:t>
      </w:r>
    </w:p>
    <w:p>
      <w:r>
        <w:rPr>
          <w:b/>
        </w:rPr>
        <w:t xml:space="preserve">2. </w:t>
      </w:r>
      <w:r>
        <w:t>дополнить статьей 111 следующего содержания: "Статья 111. Специальные медицинские заключения 1. Специальное медицинское заключение представляет собой документ, выдаваемый в отношении каждого природного лечебного ресурса, содержащий сведения в том числе о составе, качестве, пригодности и об уникальности природного лечебного ресурса, о механизме действия, медицинских показаниях, противопоказаниях и методике применения природного лечебного ресурса в целях санаторно-курортного лечения и медицинской реабилитации, перечень научных исследований и (или) результаты соответствующей многолетней практики, на основании которых установлены лечебные свойства природного лечебного ресурса</w:t>
      </w:r>
    </w:p>
    <w:p>
      <w:r>
        <w:rPr>
          <w:b/>
        </w:rPr>
        <w:t xml:space="preserve">5. </w:t>
      </w:r>
      <w:r>
        <w:t>в главе IV:</w:t>
      </w:r>
    </w:p>
    <w:p>
      <w:r>
        <w:rPr>
          <w:b/>
        </w:rPr>
        <w:t xml:space="preserve">5. </w:t>
      </w:r>
      <w:r>
        <w:t>наименование изложить в следующей редакции: "ГЛАВА IV. ОСУЩЕСТВЛЕНИЕ КУРОРТНОГО ДЕЛА НА ТЕРРИТОРИЯХ ЛЕЧЕБНО-ОЗДОРОВИТЕЛЬНЫХ МЕСТНОСТЕЙ, КУРОРТОВ И КУРОРТНЫХ РЕГИОНОВ"</w:t>
      </w:r>
    </w:p>
    <w:p>
      <w:r>
        <w:rPr>
          <w:b/>
        </w:rPr>
        <w:t xml:space="preserve">5. </w:t>
      </w:r>
      <w:r>
        <w:t>статьи 13 и 14 изложить в следующей редакции: "Статья 13. Поддержка развития курортов и курортных регионов в Российской Федерации Поддержка развития курортов и курортных регионов может осуществляться за счет средств бюджетов бюджетной системы Российской Федерации и других не запрещенных законодательством Российской Федерации источников</w:t>
      </w:r>
    </w:p>
    <w:p>
      <w:r>
        <w:rPr>
          <w:b/>
        </w:rPr>
        <w:t>Статья 14. Имущество санаторно-курортных организаций и порядок его использования</w:t>
      </w:r>
    </w:p>
    <w:p>
      <w:r>
        <w:rPr>
          <w:b/>
        </w:rPr>
        <w:t xml:space="preserve">1. </w:t>
      </w:r>
      <w:r>
        <w:t>Санаторно-курортным организациям для организации санаторно-курортного лечения и медицинской реабилитации предоставляются земельные участки в соответствии с земельным законодательством</w:t>
      </w:r>
    </w:p>
    <w:p>
      <w:r>
        <w:rPr>
          <w:b/>
        </w:rPr>
        <w:t xml:space="preserve">2. </w:t>
      </w:r>
      <w:r>
        <w:t>Санаторно-курортные организации используют здания, сооружения и иное имущество исключительно в целях организации санаторно-курортного лечения и медицинской реабилитации, если иное не предусмотрено федеральным законом. При этом реконструкция, капитальный ремонт, эксплуатация зданий, сооружений, используемых для организации санаторно-курортного лечения и медицинской реабилитации, допускаются только при условии внесения сведений о таких зданиях, сооружениях в государственный реестр курортного фонда Российской Федерации</w:t>
      </w:r>
    </w:p>
    <w:p>
      <w:r>
        <w:rPr>
          <w:b/>
        </w:rPr>
        <w:t xml:space="preserve">3. </w:t>
      </w:r>
      <w:r>
        <w:t>Водные объекты, земельные участки и расположенные на них здания, сооружения, предоставленные (приобретенные) санаторно-курортной организации (санитарно-курортной организацией), в том числе в границах береговой полосы водных объектов, составляют территорию санаторно-курортной организации</w:t>
      </w:r>
    </w:p>
    <w:p>
      <w:r>
        <w:rPr>
          <w:b/>
        </w:rPr>
        <w:t xml:space="preserve">4. </w:t>
      </w:r>
      <w:r>
        <w:t>Правила нахождения на территории санаторно-курортной организации устанавливаются такой организацией и доводятся до сведения граждан путем размещения на официальном сайте санаторно-курортной организации в информационно-телекоммуникационной сети "Интернет", в иных доступных местах на территории санаторно-курортной организации. Указанные правила могут включать в себя: особенности использования расположенных на территории санаторно-курортной организации водного объекта или его части, включая осуществление обособленного водопользования, земельного участка в пределах береговой полосы водного объекта либо примыкающего к территории санаторно-курортной организации участка береговой полосы водного объекта, расположенного вне границ территории санаторно-курортной организации, а также расположенного вне границ территории санаторно-курортной организации водного объекта; особенности доступа к расположенным на территории санаторно-курортной организации водному объекту или его части, земельному участку в пределах береговой полосы водного объекта в случае их предоставления соответствующей санаторно-курортной организации; правила поведения на территории санаторно-курортной организации; иную необходимую для безопасного пребывания людей информацию.";</w:t>
      </w:r>
    </w:p>
    <w:p>
      <w:r>
        <w:rPr>
          <w:b/>
        </w:rPr>
        <w:t xml:space="preserve">2. </w:t>
      </w:r>
      <w:r>
        <w:t>Ведение государственного реестра курортного фонда Российской Федерации осуществляется уполномоченным Правительством Российской Федерации федеральным органом исполнительной власти (далее - оператор) в составе единой государственной информационной системы в сфере здравоохранения (далее - единая система)</w:t>
      </w:r>
    </w:p>
    <w:p>
      <w:r>
        <w:rPr>
          <w:b/>
        </w:rPr>
        <w:t xml:space="preserve">3. </w:t>
      </w:r>
      <w:r>
        <w:t>Порядок ведения государственного реестра курортного фонда Российской Федерации, состав представляемых в него сведений и размещаемых в нем документов, порядок и сроки представления сведений в указанный реестр и размещения в нем документов, порядок доступа к сведениям и документам, содержащимся в указанном реестре, порядок обмена сведениями с использованием указанного реестра устанавливаются Правительством Российской Федерации</w:t>
      </w:r>
    </w:p>
    <w:p>
      <w:r>
        <w:rPr>
          <w:b/>
        </w:rPr>
        <w:t xml:space="preserve">4. </w:t>
      </w:r>
      <w:r>
        <w:t>Государственный реестр курортного фонда Российской Федерации содержит следующие сведения о природных лечебных ресурсах, лечебно-оздоровительных местностях, курортах и курортных регионах, а также о санаторно-курортных организациях</w:t>
      </w:r>
    </w:p>
    <w:p>
      <w:r>
        <w:rPr>
          <w:b/>
        </w:rPr>
        <w:t xml:space="preserve">5. </w:t>
      </w:r>
      <w:r>
        <w:t>Сведения о природном лечебном ресурсе вносятся в государственный реестр курортного фонда Российской Федерации при наличии специального медицинского заключения, выдаваемого в соответствии со статьей 111 настоящего Федерального закона</w:t>
      </w:r>
    </w:p>
    <w:p>
      <w:r>
        <w:rPr>
          <w:b/>
        </w:rPr>
        <w:t xml:space="preserve">6. </w:t>
      </w:r>
      <w:r>
        <w:t>В случае списания всех запасов минеральных вод, лечебных грязей, имеющих лечебные свойства полезных ископаемых и специфических минеральных ресурсов, лечебных природных газов с государственного баланса полезных ископаемых или признания таких запасов утраченными в установленном законодательством Российской Федерации о недрах порядке либо признания в установленном Правительством Российской Федерации порядке лечебного свойства природного лечебного ресурса истощенным (утраченным) сведения о таком природном лечебном ресурсе подлежат исключению из государственного реестра курортного фонда Российской Федерации. В случае исключения природного лечебного ресурса из классификации природных лечебных ресурсов сведения о всех таких природных лечебных ресурсах подлежат исключению из государственного реестра курортного фонда Российской Федерации</w:t>
      </w:r>
    </w:p>
    <w:p>
      <w:r>
        <w:rPr>
          <w:b/>
        </w:rPr>
        <w:t xml:space="preserve">7. </w:t>
      </w:r>
      <w:r>
        <w:t>Государственный реестр курортного фонда Российской Федерации не содержит сведений, составляющих государственную тайну</w:t>
      </w:r>
    </w:p>
    <w:p>
      <w:r>
        <w:rPr>
          <w:b/>
        </w:rPr>
        <w:t xml:space="preserve">4. </w:t>
      </w:r>
      <w:r>
        <w:t>в статье 15: пункт 1 изложить в следующей редакции: "1. Требования к осуществлению санаторно-курортными организациями своей деятельности определяются в соответствии с Федеральным законом от 21 ноября 2011 года № 323-ФЗ "Об основах охраны здоровья граждан в Российской Федерации"."; дополнить пунктом 3 следующего содержания: "3. Использование санаторно-курортными организациями для организации санаторно-курортного лечения и медицинской реабилитации природных лечебных ресурсов допускается при условии внесения сведений об указанных природных лечебных ресурсах в государственный реестр курортного фонда Российской Федерации в порядке, установленном статьей 151 настоящего Федерального закона."</w:t>
      </w:r>
    </w:p>
    <w:p>
      <w:r>
        <w:rPr>
          <w:b/>
        </w:rPr>
        <w:t xml:space="preserve">4. </w:t>
      </w:r>
      <w:r>
        <w:t>дополнить статьями 151 и 152 следующего содержания: "Статья 151. Государственный реестр курортного фонда Российской Федерации 1. Государственный реестр курортного фонда Российской Федерации представляет собой свод достоверных систематизированных сведений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и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а также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необходимых для учета курортного фонда Российской Федерации, в том числе обеспечения органов государственной власти, органов местного самоуправления, заинтересованных лиц достоверными сведениями в сфере курортного дела, использования и охраны природных лечебных ресурсов</w:t>
      </w:r>
    </w:p>
    <w:p>
      <w:r>
        <w:rPr>
          <w:b/>
        </w:rPr>
        <w:t xml:space="preserve">4. </w:t>
      </w:r>
      <w:r>
        <w:t>в отношении природного лечебного ресурса: наименование природного лечебного ресурса в соответствии с классификацией природных лечебных ресурсов, его характеристики и местоположение; перечень медицинских показаний и противопоказаний для санаторно-курортного лечения и медицинской реабилитации с применением природного лечебного ресурса; реквизиты специального медицинского заключения, выданного в отношении данного природного лечебного ресурса; сведения о пользователях природным лечебным ресурсом, а также о лицах, осуществляющих деятельность, предусмотренную статьей 11 настоящего Федерального закона, реквизиты документов, на основании которых ими осуществляется соответствующая деятельность (при наличии указанных пользователей, лиц); реквизиты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проводимой в соответствии с законодательством Российской Федерации о недрах (при наличии); реквизиты решений об установлении округа санитарной (горно-санитарной) охраны в отношении природного лечебного ресурса, об изменении границ округа санитарной (горно-санитарной) охраны, его реестровый (учетный) номер в Едином государственном реестре недвижимости и дата присвоения такого номера</w:t>
      </w:r>
    </w:p>
    <w:p>
      <w:r>
        <w:rPr>
          <w:b/>
        </w:rPr>
        <w:t xml:space="preserve">4. </w:t>
      </w:r>
      <w:r>
        <w:t>в отношении лечебно-оздоровительной местности, курорта или курортного региона: наименование лечебно-оздоровительной местности, курорта или курортного региона, их местоположение; реквизиты решения о признании соответствующей территории лечебно-оздоровительной местностью, курортом или курортным регионом; сведения о границах территории, признанной лечебно-оздоровительной местностью, курортом или курортным регионом; перечень природных лечебных ресурсов, расположенных на территории лечебно-оздоровительной местности, курорта или курортного региона</w:t>
      </w:r>
    </w:p>
    <w:p>
      <w:r>
        <w:rPr>
          <w:b/>
        </w:rPr>
        <w:t xml:space="preserve">4. </w:t>
      </w:r>
      <w:r>
        <w:t>в отношении санаторно-курортной организации: информация о юридическом лице, об индивидуальном предпринимателе, содержащаяся в едином государственном реестре юридических лиц, едином государственном реестре индивидуальных предпринимателей; контактные данные, включая официальный сайт в информационно-телекоммуникационной сети "Интернет" (при наличии); тип санаторно-курортной организации или ее обособленного подразделения в соответствии с номенклатурой медицинских организаций; профиль медицинской помощи, оказываемой санаторно-курортной организацией; наименование курорта или курортного региона в случае расположения санаторно-курортной организации или ее обособленных подразделений на территории курорта или курортного региона; сведения об объектах недвижимости, составляющих имущество санаторно-курортной организации, сведения об условиях обеспечения доступности указанных объектов и природных лечебных ресурсов для инвалидов и других групп населения с ограниченными возможностями передвижения; информация о периодах функционирования санаторно-курортной организации; перечень используемых природных лечебных ресурсов; информация о структуре санаторно-курортной организации (отделения, кабинеты) и коечном фонде, выполняемых работах и об оказываемых услугах; перечень оказываемых медицинских услуг в соответствии с номенклатурой медицинских услуг; информация о количестве медицинских и фармацевтических работников (с указанием числа штатных и занятых должностей); информация об организации лечебного питания</w:t>
      </w:r>
    </w:p>
    <w:p>
      <w:r>
        <w:rPr>
          <w:b/>
        </w:rPr>
        <w:t xml:space="preserve">4. </w:t>
      </w:r>
      <w:r>
        <w:t>иные сведения и документы, предусмотренные порядком ведения государственного реестра курортного фонда Российской Федерации</w:t>
      </w:r>
    </w:p>
    <w:p>
      <w:r>
        <w:t>Часть 16 статьи 26 Федерального закона от 3 августа 2018 года № 342-ФЗ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 32, ст. 5135; 2019, № 52, ст. 7773; 2021, № 24, ст. 4209; 2022, № 1, ст. 16) после слов "случаев, если" дополнить словами "иное не предусмотрено федеральным законом или если".</w:t>
      </w:r>
    </w:p>
    <w:p>
      <w:r>
        <w:rPr>
          <w:b/>
        </w:rPr>
        <w:t>Статья 152. Представление сведений в государственный реестр курортного фонда Российской Федерации и размещение в нем документов</w:t>
      </w:r>
    </w:p>
    <w:p>
      <w:r>
        <w:rPr>
          <w:b/>
        </w:rPr>
        <w:t xml:space="preserve">1. </w:t>
      </w:r>
      <w:r>
        <w:t>Сведения, указанные в пункте 4 статьи 151 настоящего Федерального закона, в порядке, установленном порядком ведения государственного реестра курортного фонда Российской Федерации, обязаны представлять следующие поставщики сведений</w:t>
      </w:r>
    </w:p>
    <w:p>
      <w:r>
        <w:rPr>
          <w:b/>
        </w:rPr>
        <w:t xml:space="preserve">2. </w:t>
      </w:r>
      <w:r>
        <w:t>Для представления сведений в государственный реестр курортного фонда Российской Федерации и размещения в нем документов оператор обеспечивает поставщикам сведений возможность представления и размещения соответствующих сведений и документов с использованием информационных технологий и технических средств государственного реестра курортного фонда Российской Федерации в порядке, установленном порядком ведения государственного реестра курортного фонда Российской Федерации.";</w:t>
      </w:r>
    </w:p>
    <w:p>
      <w:r>
        <w:rPr>
          <w:b/>
        </w:rPr>
        <w:t xml:space="preserve">2. </w:t>
      </w:r>
      <w:r>
        <w:t>Установление, изменение округов санитарной (горно-санитарной) охраны, прекращение их существования осуществляются в соответствии с настоящим Федеральным законом и Земельным кодексом Российской Федерации</w:t>
      </w:r>
    </w:p>
    <w:p>
      <w:r>
        <w:rPr>
          <w:b/>
        </w:rPr>
        <w:t xml:space="preserve">3. </w:t>
      </w:r>
      <w:r>
        <w:t>В границы округов санитарной (горно-санитарной) охраны включаются земли, земельные и лесные участки, части таких участков, обладающие природными лечебными ресурсами, водные объекты, части таких объектов, содержащие природные лечебные ресурсы. В целях охраны природных лечебных ресурсов в границы округов санитарной (горно-санитарной) охраны (за исключением округа санитарной охраны, устанавливаемого в целях охраны лечебного климата) в соответствии с положением об округах санитарной (горно-санитарной) охраны могут включаться также земли, земельные и лесные участки, части таких участков, водные объекты, части таких объектов, которые прилегают к месторождениям природных лечебных ресурсов, водным объектам, содержащим природные лечебные ресурсы</w:t>
      </w:r>
    </w:p>
    <w:p>
      <w:r>
        <w:rPr>
          <w:b/>
        </w:rPr>
        <w:t xml:space="preserve">4. </w:t>
      </w:r>
      <w:r>
        <w:t>Решение об установлении, изменении округов санитарной (горно-санитарной) охраны или о прекращении их существования принимает</w:t>
      </w:r>
    </w:p>
    <w:p>
      <w:r>
        <w:rPr>
          <w:b/>
        </w:rPr>
        <w:t xml:space="preserve">5. </w:t>
      </w:r>
      <w:r>
        <w:t>В целях охраны минеральных вод, лечебных грязей, имеющих лечебные свойства полезных ископаемых и специфических минеральных ресурсов, лечебных природных газов устанавливаются округа горно-санитарной охраны. В целях охраны иных природных лечебных ресурсов устанавливаются округа санитарной охраны</w:t>
      </w:r>
    </w:p>
    <w:p>
      <w:r>
        <w:rPr>
          <w:b/>
        </w:rPr>
        <w:t xml:space="preserve">6. </w:t>
      </w:r>
      <w:r>
        <w:t>В границах округа санитарной (горно-санитарной) охраны могут выделяться до трех зон (первая, вторая, третья), в отношении которых устанавливаются различные ограничения использования земельных участков, за исключением случаев, предусмотренных настоящей статьей</w:t>
      </w:r>
    </w:p>
    <w:p>
      <w:r>
        <w:rPr>
          <w:b/>
        </w:rPr>
        <w:t xml:space="preserve">7. </w:t>
      </w:r>
      <w:r>
        <w:t>В границах округа санитарной охраны, который устанавливается исключительно в целях охраны лечебного климата, выделение зон, указанных в пункте 6 настоящей статьи, не осуществляется</w:t>
      </w:r>
    </w:p>
    <w:p>
      <w:r>
        <w:rPr>
          <w:b/>
        </w:rPr>
        <w:t xml:space="preserve">8. </w:t>
      </w:r>
      <w:r>
        <w:t>В границах округа санитарной (горно-санитарной) охраны, который устанавливается в целях охраны природных лечебных ресурсов, содержащихся в отдельно расположенных природных объектах, имеющих высокую степень естественной защищенности, может устанавливаться только одна (первая) зона</w:t>
      </w:r>
    </w:p>
    <w:p>
      <w:r>
        <w:rPr>
          <w:b/>
        </w:rPr>
        <w:t xml:space="preserve">9. </w:t>
      </w:r>
      <w:r>
        <w:t>Если при подготовке решений об установлении, изменении округов санитарной (горно-санитарной) охраны в целях охраны отдельных природных лечебных ресурсов выявится пересечение границ таких округов санитарной (горно-санитарной) охраны и (или) их зон, может приниматься решение об установлении общего округа санитарной (горно-санитарной) охраны в целях охраны данных природных лечебных ресурсов</w:t>
      </w:r>
    </w:p>
    <w:p>
      <w:r>
        <w:rPr>
          <w:b/>
        </w:rPr>
        <w:t xml:space="preserve">10. </w:t>
      </w:r>
      <w:r>
        <w:t>Исключение природного лечебного ресурса из классификации природных лечебных ресурсов, исключение сведений о природном лечебном ресурсе из государственного реестра курортного фонда Российской Федерации или прекращение действия специального медицинского заключения в отношении природного лечебного ресурса является основанием для принятия решения</w:t>
      </w:r>
    </w:p>
    <w:p>
      <w:r>
        <w:rPr>
          <w:b/>
        </w:rPr>
        <w:t xml:space="preserve">11. </w:t>
      </w:r>
      <w:r>
        <w:t>Положение об округах санитарной (горно-санитарной) охраны устанавливается Правительством Российской Федерации</w:t>
      </w:r>
    </w:p>
    <w:p>
      <w:r>
        <w:rPr>
          <w:b/>
        </w:rPr>
        <w:t xml:space="preserve">12. </w:t>
      </w:r>
      <w:r>
        <w:t>Разработка проектов округов санитарной (горно-санитарной) охраны природных лечебных ресурсов, расположенных в границах лечебно-оздоровительных местностей федерального значения, курортов федерального значения или курортных регионов, осуществляется федеральными государственными бюджетными учреждениями, подведомственными уполномоченным исполнительным органам государственной власти, на основании государственного задания. Разработка указанных проектов также может осуществляться иными заинтересованными лицами.";</w:t>
      </w:r>
    </w:p>
    <w:p>
      <w:r>
        <w:rPr>
          <w:b/>
        </w:rPr>
        <w:t xml:space="preserve">2. </w:t>
      </w:r>
      <w:r>
        <w:t>В границах второй и третьей зон округа санитарной (горно-санитарной) охраны запрещается осуществление хозяйственной и иной деятельности, загрязняющей окружающую среду, природные лечебные ресурсы и приводящей к их истощению (утрате), истощению (утрате) их лечебных свойств</w:t>
      </w:r>
    </w:p>
    <w:p>
      <w:r>
        <w:rPr>
          <w:b/>
        </w:rPr>
        <w:t xml:space="preserve">3. </w:t>
      </w:r>
      <w:r>
        <w:t>В границах округа санитарной охраны, установленного исключительно в целях охраны лечебного климата, осуществление хозяйственной и иной деятельности допускается при условии соблюдения гигиенических нормативов качества атмосферного воздуха и нормативов качества окружающей среды для атмосферного воздуха</w:t>
      </w:r>
    </w:p>
    <w:p>
      <w:r>
        <w:rPr>
          <w:b/>
        </w:rPr>
        <w:t xml:space="preserve">4. </w:t>
      </w:r>
      <w:r>
        <w:t>Перечень ограничений использования земельных участков для каждой зоны округа санитарной (горно-санитарной) охраны, округа санитарной охраны, устанавливаемого исключительно в целях охраны лечебного климата, определяется положением об округах санитарной (горно-санитарной) охраны</w:t>
      </w:r>
    </w:p>
    <w:p>
      <w:r>
        <w:rPr>
          <w:b/>
        </w:rPr>
        <w:t xml:space="preserve">5. </w:t>
      </w:r>
      <w:r>
        <w:t>Проектная документация объектов капитального строительства, строительство, реконструкция которых планируются в границах округов санитарной (горно-санитарной) охраны, подлежит государственной экологической экспертизе, за исключением объектов капитального строительства, перечень которых устанавливается Правительством Российской Федерации</w:t>
      </w:r>
    </w:p>
    <w:p>
      <w:r>
        <w:rPr>
          <w:b/>
        </w:rPr>
        <w:t xml:space="preserve">1. </w:t>
      </w:r>
      <w:r>
        <w:t>федеральные органы исполнительной власти - о лечебно-оздоровительных местностях федерального значения, курортах федерального значения или курортных регионах, расположенных в их границах природных лечебных ресурсах</w:t>
      </w:r>
    </w:p>
    <w:p>
      <w:r>
        <w:rPr>
          <w:b/>
        </w:rPr>
        <w:t xml:space="preserve">1. </w:t>
      </w:r>
      <w:r>
        <w:t>исполнительные органы субъектов Российской Федерации - о лечебно-оздоровительных местностях регионального значения, курортах регионального значения, а также о природных лечебных ресурсах, за исключением указанных в подпункте 1 настоящего пункта</w:t>
      </w:r>
    </w:p>
    <w:p>
      <w:r>
        <w:rPr>
          <w:b/>
        </w:rPr>
        <w:t xml:space="preserve">1. </w:t>
      </w:r>
      <w:r>
        <w:t>федеральные государственные бюджетные учреждения, подведомственные уполномоченным федеральным органам исполнительной власти, - о выданных такими учреждениями специальных медицинских заключениях, прекращении действия таких заключений</w:t>
      </w:r>
    </w:p>
    <w:p>
      <w:r>
        <w:rPr>
          <w:b/>
        </w:rPr>
        <w:t xml:space="preserve">1. </w:t>
      </w:r>
      <w:r>
        <w:t>санаторно-курортные организации независимо от их форм собственности и ведомственной подчиненности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а также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 о санаторно-курортных организациях</w:t>
      </w:r>
    </w:p>
    <w:p>
      <w:r>
        <w:rPr>
          <w:b/>
        </w:rPr>
        <w:t xml:space="preserve">2. </w:t>
      </w:r>
      <w:r>
        <w:t>в главе V:</w:t>
      </w:r>
    </w:p>
    <w:p>
      <w:r>
        <w:rPr>
          <w:b/>
        </w:rPr>
        <w:t xml:space="preserve">2. </w:t>
      </w:r>
      <w:r>
        <w:t>наименование изложить в следующей редакции: "ГЛАВА V. ОКРУГА САНИТАРНОЙ (ГОРНО-САНИТАРНОЙ) ОХРАНЫ"</w:t>
      </w:r>
    </w:p>
    <w:p>
      <w:r>
        <w:rPr>
          <w:b/>
        </w:rPr>
        <w:t xml:space="preserve">2. </w:t>
      </w:r>
      <w:r>
        <w:t>статью 16 изложить в следующей редакции: "Статья 16. Установление, изменение округов санитарной (горно-санитарной) охраны, прекращение их существования 1. В целях охраны природных лечебных ресурсов устанавливаются округа санитарной (горно-санитарной) охраны, режим которых обеспечивает сохранение природных лечебных ресурсов</w:t>
      </w:r>
    </w:p>
    <w:p>
      <w:r>
        <w:rPr>
          <w:b/>
        </w:rPr>
        <w:t xml:space="preserve">4. </w:t>
      </w:r>
      <w:r>
        <w:t>уполномоченный федеральный орган исполнительной власти в случае, если округа санитарной (горно-санитарной) охраны устанавливаются в целях охраны природных лечебных ресурсов, расположенных в границах лечебно-оздоровительных местностей федерального значения, курортов федерального значения или курортных регионов</w:t>
      </w:r>
    </w:p>
    <w:p>
      <w:r>
        <w:rPr>
          <w:b/>
        </w:rPr>
        <w:t xml:space="preserve">4. </w:t>
      </w:r>
      <w:r>
        <w:t>высший исполнительный орган субъекта Российской Федерации в случаях, если округа санитарной (горно-санитарной) охраны устанавливаются в целях охраны природных лечебных ресурсов, не указанных в подпункте 1 настоящего пункта</w:t>
      </w:r>
    </w:p>
    <w:p>
      <w:r>
        <w:rPr>
          <w:b/>
        </w:rPr>
        <w:t xml:space="preserve">10. </w:t>
      </w:r>
      <w:r>
        <w:t>о прекращении существования округа санитарной (горно-санитарной) охраны, установленного в отношении такого природного лечебного ресурса, за исключением случая, предусмотренного подпунктом 2 настоящего пункта</w:t>
      </w:r>
    </w:p>
    <w:p>
      <w:r>
        <w:rPr>
          <w:b/>
        </w:rPr>
        <w:t xml:space="preserve">10. </w:t>
      </w:r>
      <w:r>
        <w:t>об изменении округа санитарной (горно-санитарной) охраны или его зон в случае, если на соответствующей территории помимо природного лечебного ресурса, который исключен из классификации природных лечебных ресурсов, сведения о котором были исключены из государственного реестра курортного фонда Российской Федерации или в отношении которого прекращено действие специального медицинского заключения, расположены иные природные лечебные ресурсы, в отношении которых был установлен общий округ санитарной (горно-санитарной) охраны</w:t>
      </w:r>
    </w:p>
    <w:p>
      <w:r>
        <w:rPr>
          <w:b/>
        </w:rPr>
        <w:t xml:space="preserve">12. </w:t>
      </w:r>
      <w:r>
        <w:t>дополнить статьями 161 и 162 следующего содержания: "Статья 161. Ограничения использования земельных участков в границах округов санитарной (горно-санитарной) охраны 1. В границах первой зоны округа санитарной (горно-санитарной) охраны запрещается проживание, а также осуществление всех видов хозяйственной деятельности, за исключением связанных с геологическим изучением, разведкой и добычей минеральных вод, лечебных грязей, лечебных природных газов, имеющих лечебные свойства полезных ископаемых и специфических минеральных ресурсов, с исследованиями и использованием природных лечебных ресурсов в целях организации санаторно-курортного лечения и медицинской реабилитации, с предупреждением и ликвидацией опасных природных явлений и техногенных процессов на данной территории</w:t>
      </w:r>
    </w:p>
    <w:p>
      <w:r>
        <w:rPr>
          <w:b/>
        </w:rPr>
        <w:t>Статья 162. Обеспечение соблюдения режима округов санитарной (горно-санитарной) охраны</w:t>
      </w:r>
    </w:p>
    <w:p>
      <w:r>
        <w:rPr>
          <w:b/>
        </w:rPr>
        <w:t xml:space="preserve">1. </w:t>
      </w:r>
      <w:r>
        <w:t>Обеспечение соблюдения установленных ограничений использования земельных участков в границах округов санитарной (горно-санитарной) охраны осуществляется пользователями природных лечебных ресурсов, лицами, осуществляющими деятельность, предусмотренную статьей 11 настоящего Федерального закона, правообладателями земельных участков, расположенных в границах округов санитарной (горно-санитарной) охраны, проживающими в этих округах гражданами</w:t>
      </w:r>
    </w:p>
    <w:p>
      <w:r>
        <w:rPr>
          <w:b/>
        </w:rPr>
        <w:t xml:space="preserve">2. </w:t>
      </w:r>
      <w:r>
        <w:t>Оценка соблюдения юридическими лицами и гражданами обязательных требований охраны окружающей среды, лесного законодательства, санитарно-эпидемиологических требований, ограничений использования земельных участков при пользовании природными лечебными ресурсами, осуществлении хозяйственной и иной деятельности в границах округов санитарной (горно-санитарной) охраны осуществляется в рамках государственного экологического контроля (надзора), федерального государственного лесного контроля (надзора), федерального государственного земельного контроля (надзора) и муниципального земельного контроля, федерального государственного геологического контроля (надзора), федерального государственного санитарно-эпидемиологического контроля (надзора).";</w:t>
      </w:r>
    </w:p>
    <w:p>
      <w:r>
        <w:rPr>
          <w:b/>
        </w:rPr>
        <w:t xml:space="preserve">2. </w:t>
      </w:r>
      <w:r>
        <w:t>в пункте 1 статьи 17 слова "лечебно-оздоровительных местностей и курортов," и слова "лечебно-оздоровительным местностям и курортам," исключить</w:t>
      </w:r>
    </w:p>
    <w:p>
      <w:r>
        <w:rPr>
          <w:b/>
        </w:rPr>
        <w:t xml:space="preserve">2. </w:t>
      </w:r>
      <w:r>
        <w:t>наименование главы VII изложить в следующей редакции: "ГЛАВА VII. ОТВЕТСТВЕННОСТЬ ЗА НАРУШЕНИЕ НАСТОЯЩЕГО ФЕДЕРАЛЬНОГО ЗАКОНА"</w:t>
      </w:r>
    </w:p>
    <w:p>
      <w:r>
        <w:rPr>
          <w:b/>
        </w:rPr>
        <w:t xml:space="preserve">2. </w:t>
      </w:r>
      <w:r>
        <w:t>статью 20 признать утратившей силу</w:t>
      </w:r>
    </w:p>
    <w:p>
      <w:r>
        <w:rPr>
          <w:b/>
        </w:rPr>
        <w:t xml:space="preserve">2. </w:t>
      </w:r>
      <w:r>
        <w:t>пункт 1 статьи 21 после слов "лечебных ресурсов," дополнить словами "развития курортного дела на территориях"</w:t>
      </w:r>
    </w:p>
    <w:p>
      <w:r>
        <w:rPr>
          <w:b/>
        </w:rPr>
        <w:t>Статья 2</w:t>
      </w:r>
    </w:p>
    <w:p>
      <w:r>
        <w:t>Статью 22 Закона Российской Федерации от 21 февраля 1992 года № 2395-I "О недрах" (в редакции Федерального закона от 3 марта 1995 года № 27-ФЗ) (Ведомости Съезда народных депутатов Российской Федерации и Верховного Совета Российской Федерации, 1992, № 16, ст. 834; Собрание законодательства Российской Федерации, 1995, № 10, ст. 823; 1999, № 7, ст. 879; 2008, № 29, ст. 3418; 2011, № 15, ст. 2025; 2013, № 52, ст. 6973; 2014, № 30, ст. 4262; 2015, № 27, ст. 3996; 2016, № 15, ст. 2066; № 27, ст. 4212; 2019, № 31, ст. 4431; № 49, ст. 6955; 2021, № 18, ст. 3067; 2022, № 29, ст. 5310; 2023, № 1, ст. 45; № 18, ст. 3223) дополнить частью пятой следующего содержания: "Пользователи недр на участках недр, расположенных на территории, признанной лечебно-оздоровительной местностью, курортом или курортным регионом, и содержащих минеральные воды, лечебные грязи, имеющие лечебные свойства полезные ископаемые и специфические минеральные ресурсы, помимо целей, предусмотренных Федеральным законом от 23 февраля 1995 года № 26-ФЗ "О природных лечебных ресурсах, лечебно-оздоровительных местностях и курортах", имеют право в соответствии с лицензией на пользование недрами использовать добытые минеральные воды для их реализации, а лечебные грязи, имеющие лечебные свойства полезные ископаемые и специфические минеральные ресурсы - для производства продукции и ее последующей реализации.".</w:t>
      </w:r>
    </w:p>
    <w:p>
      <w:r>
        <w:rPr>
          <w:b/>
        </w:rPr>
        <w:t>Статья 3</w:t>
      </w:r>
    </w:p>
    <w:p>
      <w:r>
        <w:t>Внести в Федеральный закон от 23 ноября 1995 года № 174-ФЗ "Об экологической экспертизе" (Собрание законодательства Российской Федерации, 1995, № 48, ст. 4556; 2004, № 35, ст. 3607; 2006, № 1, ст. 10; № 52, ст. 5498; 2008, № 20, ст. 2260; № 30, ст. 3618; 2009, № 1, ст. 17; № 19, ст. 2283; 2011, № 27, ст. 3880; № 30, ст. 4591, 4594; 2012, № 26, ст. 3446; 2013, № 23, ст. 2866; № 52, ст. 6971; 2014, № 26, ст. 3387; № 30, ст. 4220, 4262; 2015, № 1, ст. 11, 72; № 27, ст. 3994; № 29, ст. 4347; 2016, № 1, ст. 28; 2017, № 50, ст. 7564; 2018, № 1, ст. 6; № 32, ст. 5114; № 53, ст. 8422; 2019, № 18, ст. 2224; № 31, ст. 4453; № 51, ст. 7492; № 52, ст. 7768, 7771; 2020, № 29, ст. 4504; № 31, ст. 5013; № 50, ст. 8061; 2021, № 1, ст. 44; № 27, ст. 5049, 5169; 2022, № 1, ст. 15; № 29, ст. 5238, 5310; Российская газета, 2023, 13 июля) следующие изменения</w:t>
      </w:r>
    </w:p>
    <w:p>
      <w:r>
        <w:t>(Пункт исключен - Федеральный закон от 25.12.2023 № 673-ФЗ) 2) статью 12 дополнить подпунктом 42 следующего содержания: "42) проектная документация объектов капитального строительства, строительство, реконструкцию которых предполагается осуществлять в границах округов санитарной (горно-санитарной) охраны природных лечебных ресурсов, не указанных в подпункте 713 статьи 11 настоящего Федерального закона, за исключением проектной документации объектов, являющихся объектами государственной экологической экспертизы федерального уровня, и объектов капитального строительства, перечень которых устанавливается Правительством Российской Федерации;"</w:t>
      </w:r>
    </w:p>
    <w:p>
      <w:r>
        <w:t>в абзаце первом пункта 11 статьи 14 слова "статьи 11" заменить словами "и 713 статьи 11 и подпункте 42 статьи 12"</w:t>
      </w:r>
    </w:p>
    <w:p>
      <w:r>
        <w:rPr>
          <w:b/>
        </w:rPr>
        <w:t>Статья 4</w:t>
      </w:r>
    </w:p>
    <w:p>
      <w:r>
        <w:t>В подпункте 1 пункта 2 статьи 16 Федерального закона от 12 января 1996 года № 8-ФЗ "О погребении и похоронном деле" (Собрание законодательства Российской Федерации, 1996, № 3, ст. 146; 2004, № 35, ст. 3607; 2005, № 17, ст. 1482; 2007, № 27, ст. 3213; 2008, № 29, ст. 3418; 2009, № 1, ст. 17; № 48, ст. 5720) слово "курорта" заменить словами "природного лечебного ресурса".</w:t>
      </w:r>
    </w:p>
    <w:p>
      <w:r>
        <w:rPr>
          <w:b/>
        </w:rPr>
        <w:t>Статья 5</w:t>
      </w:r>
    </w:p>
    <w:p>
      <w:r>
        <w:t>В пункте 5 статьи 12 Федерального закона от 24 июня 1998 года № 89-ФЗ "Об отходах производства и потребления" (Собрание законодательства Российской Федерации, 1998, № 26, ст. 3009; 2004, № 35, ст. 3607; 2008, № 30, ст. 3616; № 45, ст. 5142; 2009, № 1, ст. 17; 2011, № 48, ст. 6732; 2015, № 1, ст. 11; 2019, № 30, ст. 4127; 2022, № 1, ст. 15; № 29, ст. 5310) слова "курортных, лечебно-оздоровительных, рекреационных зон" заменить словами "рекреационных зон, округов санитарной (горно-санитарной) охраны природных лечебных ресурсов".</w:t>
      </w:r>
    </w:p>
    <w:p>
      <w:r>
        <w:rPr>
          <w:b/>
        </w:rPr>
        <w:t>Статья 6</w:t>
      </w:r>
    </w:p>
    <w:p>
      <w:r>
        <w:t>Внести в Земельный кодекс Российской Федерации (Собрание законодательства Российской Федерации, 2001, № 44, ст. 4147; 2003, № 27, ст. 2700; 2004, № 27, ст. 2711; № 41, ст. 3993; 2005, № 10, ст. 763; 2006, № 23, ст. 2380; № 50, ст. 5279; № 52, ст. 5498; 2007, № 21, ст. 2455; № 26, ст. 3075; 2008, № 30, ст. 3597; 2009, № 11, ст. 1261; № 30, ст. 3735; 2011, № 30, ст. 4567; № 49, ст. 7027; № 50, ст. 7366; 2013, № 52, ст. 6961, 6971; 2014, № 26, ст. 3377; № 43, ст. 5799; 2016, № 1, ст. 80; № 26, ст. 3875; № 27, ст. 4287; 2017, № 31, ст. 4766; 2018, № 32, ст. 5135; 2021, № 1, ст. 44; № 27, ст. 5130; 2022, № 1, ст. 14; № 8, ст. 1033) следующие изменения: 1) в абзаце втором пункта 2 статьи 24 после слов "национальными парками," дополнить словами "федерального казенного учреждения, обеспечивающего функционирование Государственного фонда драгоценных металлов и драгоценных камней Российской Федерации,", слова "законодательством Российской Федерации" заменить словами "нормативными правовыми актами Российской Федерации"; 2) пункт 5 статьи 27 дополнить подпунктом 15 следующего содержания: "15) в границах первой зоны округа санитарной (горно-санитарной) охраны природного лечебного ресурса."; 3) в статье 94: а) пункт 2 дополнить подпунктом 11 следующего содержания: "11) лечебно-оздоровительных местностей и курортов;"; б) пункты 3 и 4 признать утратившими силу; 4) статью 96 изложить в следующей редакции: "Статья 96. Земли лечебно-оздоровительных местностей и курортов 1. Земли лечебно-оздоровительных местностей и курортов предназначены для организации санаторно-курортного лечения и медицинской реабилитации на основе использования природных лечебных ресурсов.</w:t>
      </w:r>
    </w:p>
    <w:p>
      <w:r>
        <w:rPr>
          <w:b/>
        </w:rPr>
        <w:t xml:space="preserve">2. </w:t>
      </w:r>
      <w:r>
        <w:t>В целях охраны природных лечебных ресурсов устанавливаются округа санитарной (горно-санитарной) охраны, режим которых обеспечивает сохранение природных лечебных ресурсов</w:t>
      </w:r>
    </w:p>
    <w:p>
      <w:r>
        <w:rPr>
          <w:b/>
        </w:rPr>
        <w:t xml:space="preserve">3. </w:t>
      </w:r>
      <w:r>
        <w:t>Земельные участки в связи с их нахождением в границах округов санитарной (горно-санитарной) охраны природных лечебных ресурсов у правообладателей земельных участков не изымаются, за исключением случаев, предусмотренных настоящим Кодексом.";</w:t>
      </w:r>
    </w:p>
    <w:p>
      <w:r>
        <w:rPr>
          <w:b/>
        </w:rPr>
        <w:t xml:space="preserve">3. </w:t>
      </w:r>
      <w:r>
        <w:t>в подпункте 15 статьи 105 слова "лечебно-оздоровительных местностей, курортов и" исключить</w:t>
      </w:r>
    </w:p>
    <w:p>
      <w:r>
        <w:rPr>
          <w:b/>
        </w:rPr>
        <w:t>Статья 7</w:t>
      </w:r>
    </w:p>
    <w:p>
      <w:r>
        <w:t>В абзаце третьем пункта 2 статьи 51 Федерального закона от 10 января 2002 года № 7-ФЗ "Об охране окружающей среды" (Собрание законодательства Российской Федерации, 2002, № 2, ст. 133; 2011, № 29, ст. 4281; 2013, № 30, ст. 4059; 2015, № 1, ст. 11; 2018, № 1, ст. 87) слова "курортных, лечебно-оздоровительных, рекреационных зонах" заменить словами "рекреационных зонах, в границах округов санитарной (горно-санитарной) охраны природных лечебных ресурсов".</w:t>
      </w:r>
    </w:p>
    <w:p>
      <w:r>
        <w:rPr>
          <w:b/>
        </w:rPr>
        <w:t>Статья 8</w:t>
      </w:r>
    </w:p>
    <w:p>
      <w:r>
        <w:t>Внести 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 2005, № 1, ст. 17, 25; 2006, № 1, ст. 10; № 23, ст. 2380; № 30, ст. 3296; № 31, ст. 3452; № 43, ст. 4412; № 50, ст. 5279; 2007, № 1, ст. 21; № 21, ст. 2455; № 25, ст. 2977; № 43, ст. 5084; № 46, ст. 5553; 2008, № 48, ст. 5517; № 52, ст. 6236; 2009, № 48, ст. 5733; № 52, ст. 6441; 2010, № 15, ст. 1736; № 49, ст. 6409; 2011, № 17, ст. 2310; № 29, ст. 4283; № 30, ст. 4572, 4590, 4591, 4594, 4595; № 48, ст. 6730; № 49, ст. 7015, 7039; 2012, № 26, ст. 3444, 3446; № 50, ст. 6967; 2013, № 14, ст. 1663; № 19, ст. 2325; № 27, ст. 3477; № 43, ст. 5454; № 48, ст. 6165; № 52, ст. 6981, 7008; 2014, № 14, ст. 1562; № 22, ст. 2770; № 26, ст. 3371; № 30, ст. 4235; № 42, ст. 5615; № 43, ст. 5799; № 52, ст. 7558; 2015, № 1, ст. 11, 52; № 27, ст. 3978, 3995; № 48, ст. 6723; 2017, № 1, ст. 6; № 31, ст. 4828; 2018, № 1, ст. 27, 47, 87; № 7, ст. 975; № 32, ст. 5133; 2019, № 6, ст. 461; № 18, ст. 2211; № 31, ст. 4442; 2020, № 52, ст. 8591, 8600; 2021, № 1, ст. 57; № 24, ст. 4188; № 27, ст. 5132; 2022, № 1, ст. 61) следующие изменения</w:t>
      </w:r>
    </w:p>
    <w:p>
      <w:r>
        <w:t>в пункте 27 части 1 статьи 14 слова "создание, развитие и обеспечение охраны лечебно-оздоровительных местностей и курортов местного значения на территории поселения, а также" исключить</w:t>
      </w:r>
    </w:p>
    <w:p>
      <w:r>
        <w:t>в пункте 22 части 1 статьи 15 слова "создание, развитие и обеспечение охраны лечебно-оздоровительных местностей и курортов местного значения на территории муниципального района, а также" исключить</w:t>
      </w:r>
    </w:p>
    <w:p>
      <w:r>
        <w:t>в пункте 30 части 1 статьи 16 слова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исключить</w:t>
      </w:r>
    </w:p>
    <w:p>
      <w:r>
        <w:rPr>
          <w:b/>
        </w:rPr>
        <w:t>Статья 9</w:t>
      </w:r>
    </w:p>
    <w:p>
      <w:r>
        <w:t>Внести в Градостроительный кодекс Российской Федерации (Собрание законодательства Российской Федерации, 2005, № 1, ст. 16; № 30, ст. 3128; 2006, № 1, ст. 10, 21; № 23, ст. 2380; № 52, ст. 5498; 2007, № 31, ст. 4012; № 45, ст. 5417; № 50, ст. 6237; 2008, № 20, ст. 2260; № 29, ст. 3418; № 30, ст. 3604; 2009, № 1, ст. 17; 2011, № 13, ст. 1688; № 30, ст. 4591, 4594, 4605; № 49, ст. 7015; 2013, № 27, ст. 3480; № 30, ст. 4080; 2014, № 26, ст. 3387; № 30, ст. 4220; № 43, ст. 5799; 2015, № 1, ст. 11, 72, 86; 2016, № 1, ст. 22; № 27, ст. 4301; 2017, № 31, ст. 4740, 4829; 2018, № 32, ст. 5114, 5133, 5135; 2019, № 26, ст. 3317; № 31, ст. 4442, 4453; № 51, ст. 7492; 2020, № 29, ст. 4504; № 31, ст. 5013, 5023; № 50, ст. 8061; 2021, № 1, ст. 7, 44; № 27, ст. 5103; 2022, № 1, ст. 5, 45; № 29, ст. 5238, 5317; № 52, ст. 9371; Российская газета, 2023, 13 июля) следующие изменения</w:t>
      </w:r>
    </w:p>
    <w:p>
      <w:r>
        <w:t>в статье 36: а) в части 5 слова "землям лечебно-оздоровительных местностей и курортов," исключить; б) в части 6 слова "(за исключением земель лечебно-оздоровительных местностей и курортов)" исключить</w:t>
      </w:r>
    </w:p>
    <w:p>
      <w:r>
        <w:t>в статье 49: а) наименование дополнить словами ", в границах округов санитарной (горно-санитарной) охраны природных лечебных ресурсов"; б) часть 6 после слов "Арктической зоне Российской Федерации," дополнить словами "проектной документации объектов капитального строительства, предусмотренных Федеральным законом от 23 февраля 1995 года № 26-ФЗ "О природных лечебных ресурсах, лечебно-оздоровительных местностях и курортах", строительство, реконструкцию которых предполагается осуществлять в границах округов санитарной (горно-санитарной) охраны природных лечебных ресурсов,"</w:t>
      </w:r>
    </w:p>
    <w:p>
      <w:r>
        <w:rPr>
          <w:b/>
        </w:rPr>
        <w:t>Статья 10</w:t>
      </w:r>
    </w:p>
    <w:p>
      <w:r>
        <w:t>Внести в Водный кодекс Российской Федерации (Собрание законодательства Российской Федерации, 2006, № 23, ст. 2381; 2008, № 29, ст. 3418; 2013, № 43, ст. 5452; 2017, № 31, ст. 4757, 4774; 2018, № 32, ст. 5135; 2022, № 1, ст. 14) следующие изменения</w:t>
      </w:r>
    </w:p>
    <w:p>
      <w:r>
        <w:t>в статье 44: а) часть 1 дополнить словами ", законодательством в области обеспечения санитарно-эпидемиологического благополучия населения"; б) в части 3: пункт 1 изложить в следующей редакции: "1) первого пояса зон санитарной охраны источников питьевого и хозяйственно-бытового водоснабжения;"; пункт 2 изложить в следующей редакции: "2) первой зоны округов санитарной (горно-санитарной) охраны природных лечебных ресурсов;"; в) дополнить частью 5 следующего содержания: "5. Сброс очищенных сточных вод в водные объекты, расположенные во втором и в третьем поясах зон санитарной охраны источников питьевого и хозяйственно-бытового водоснабжения, во второй и в третьей зонах округов санитарной (горно-санитарной) охраны природных лечебных ресурсов, допускается при условии оборудования объектов, осуществляющих такой сброс, сооружениями, обеспечивающими охрану водных объектов от загрязнения, засорения, заиления и истощения вод, а также при условии соответствия качества сточных, в том числе дренажных, вод требованиям, предусмотренным настоящим Кодексом, законодательством в области охраны окружающей среды, законодательством в области обеспечения санитарно-эпидемиологического благополучия населения."</w:t>
      </w:r>
    </w:p>
    <w:p>
      <w:r>
        <w:t>в статье 49: а) в наименовании слова "для лечебных и оздоровительных целей" заменить словами "для целей санаторно-курортного лечения и медицинской реабилитации с использованием природных лечебных ресурсов"; б) в части 1 слова "для лечебных и оздоровительных целей" заменить словами "для целей санаторно-курортного лечения и медицинской реабилитации с использованием таких природных лечебных ресурсов"; в) в части 2 слова "для лечебных и оздоровительных целей" заменить словами "для целей санаторно-курортного лечения и медицинской реабилитации с использованием природных лечебных ресурсов, содержащихся в таких водных объектах,"</w:t>
      </w:r>
    </w:p>
    <w:p>
      <w:r>
        <w:t>в статье 64 слова ", водные ресурсы которых являются природными лечебными ресурсами, устанавливаются зоны, округа санитарной охраны" заменить словами ", обладающих природными лечебными ресурсами, устанавливаются округа санитарной (горно-санитарной) охраны природных лечебных ресурсов"</w:t>
      </w:r>
    </w:p>
    <w:p>
      <w:r>
        <w:rPr>
          <w:b/>
        </w:rPr>
        <w:t>Статья 11</w:t>
      </w:r>
    </w:p>
    <w:p>
      <w:r>
        <w:t>Пункт 5 части 1 статьи 114 Лесного кодекса Российской Федерации (Собрание законодательства Российской Федерации, 2006, № 50, ст. 5278; 2018, № 53, ст. 8464; 2021, № 24, ст. 4227; № 27, ст. 5129) изложить в следующей редакции: "5) леса, расположенные в границах лечебно-оздоровительных местностей, курортов и курортных регионов, а также в границах округов санитарной (горно-санитарной) охраны природных лечебных ресурсов.".</w:t>
      </w:r>
    </w:p>
    <w:p>
      <w:r>
        <w:rPr>
          <w:b/>
        </w:rPr>
        <w:t>Статья 12</w:t>
      </w:r>
    </w:p>
    <w:p>
      <w:r>
        <w:t>Внести в статью 911 Федерального закона от 21 ноября 2011 года № 323-ФЗ "Об основах охраны здоровья граждан в Российской Федерации" (Собрание законодательства Российской Федерации, 2011, № 48, ст. 6724; 2017, № 31, ст. 4791; 2020, № 29, ст. 4516; № 52, ст. 8584; 2021, № 18, ст. 3072; № 27, ст. 5140, 5141, 5186; 2022, № 29, ст. 5242; 2023, № 1, ст. 16) следующие изменения</w:t>
      </w:r>
    </w:p>
    <w:p>
      <w:r>
        <w:t>часть 3 дополнить пунктом 21 следующего содержания: "21) сведения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а также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r>
        <w:t>часть 4 дополнить словами ", государственного реестра курортного фонда Российской Федерации, предусмотренного статьей 151 Федерального закона от 23 февраля 1995 года № 26-ФЗ "О природных лечебных ресурсах, лечебно-оздоровительных местностях и курортах"</w:t>
      </w:r>
    </w:p>
    <w:p>
      <w:r>
        <w:rPr>
          <w:b/>
        </w:rPr>
        <w:t>Статья 13</w:t>
      </w:r>
    </w:p>
    <w:p>
      <w:r>
        <w:t>Статью 10 Федерального закона от 28 декабря 2013 года № 406-ФЗ "О внесении изменений в Федеральный закон "Об особо охраняемых природных территориях" и отдельные законодательные акты Российской Федерации" (Собрание законодательства Российской Федерации, 2013, № 52, ст. 6971) дополнить частью 4 следующего содержания: "4. Статус лечебно-оздоровительных местностей и курортов, созданных до дня вступления в силу настоящего Федерального закона, правовой режим земель и земельных участков в границах указанных лечебно-оздоровительных местностей и курортов определяются в соответствии с Земельным кодексом Российской Федерации и законодательством Российской Федерации о природных лечебных ресурсах, лечебно-оздоровительных местностях и курортах.".</w:t>
      </w:r>
    </w:p>
    <w:p>
      <w:r>
        <w:rPr>
          <w:b/>
        </w:rPr>
        <w:t>Статья 14</w:t>
      </w:r>
    </w:p>
    <w:p>
      <w:r>
        <w:rPr>
          <w:b/>
        </w:rPr>
        <w:t xml:space="preserve">1. </w:t>
      </w:r>
      <w:r>
        <w:t>Санаторно-курортным организациям для организации санаторно-курортного лечения и медицинской реабилитации предоставляются земельные участки в соответствии с земельным законодательством</w:t>
      </w:r>
    </w:p>
    <w:p>
      <w:r>
        <w:rPr>
          <w:b/>
        </w:rPr>
        <w:t xml:space="preserve">2. </w:t>
      </w:r>
      <w:r>
        <w:t>Санаторно-курортные организации используют здания, сооружения и иное имущество исключительно в целях организации санаторно-курортного лечения и медицинской реабилитации, если иное не предусмотрено федеральным законом. При этом реконструкция, капитальный ремонт, эксплуатация зданий, сооружений, используемых для организации санаторно-курортного лечения и медицинской реабилитации, допускаются только при условии внесения сведений о таких зданиях, сооружениях в государственный реестр курортного фонда Российской Федерации</w:t>
      </w:r>
    </w:p>
    <w:p>
      <w:r>
        <w:rPr>
          <w:b/>
        </w:rPr>
        <w:t xml:space="preserve">3. </w:t>
      </w:r>
      <w:r>
        <w:t>Водные объекты, земельные участки и расположенные на них здания, сооружения, предоставленные (приобретенные) санаторно-курортной организации (санитарно-курортной организацией), в том числе в границах береговой полосы водных объектов, составляют территорию санаторно-курортной организации</w:t>
      </w:r>
    </w:p>
    <w:p>
      <w:r>
        <w:rPr>
          <w:b/>
        </w:rPr>
        <w:t xml:space="preserve">4. </w:t>
      </w:r>
      <w:r>
        <w:t>Правила нахождения на территории санаторно-курортной организации устанавливаются такой организацией и доводятся до сведения граждан путем размещения на официальном сайте санаторно-курортной организации в информационно-телекоммуникационной сети "Интернет", в иных доступных местах на территории санаторно-курортной организации. Указанные правила могут включать в себя: особенности использования расположенных на территории санаторно-курортной организации водного объекта или его части, включая осуществление обособленного водопользования, земельного участка в пределах береговой полосы водного объекта либо примыкающего к территории санаторно-курортной организации участка береговой полосы водного объекта, расположенного вне границ территории санаторно-курортной организации, а также расположенного вне границ территории санаторно-курортной организации водного объекта; особенности доступа к расположенным на территории санаторно-курортной организации водному объекту или его части, земельному участку в пределах береговой полосы водного объекта в случае их предоставления соответствующей санаторно-курортной организации; правила поведения на территории санаторно-курортной организации; иную необходимую для безопасного пребывания людей информацию.";</w:t>
      </w:r>
    </w:p>
    <w:p>
      <w:r>
        <w:rPr>
          <w:b/>
        </w:rPr>
        <w:t xml:space="preserve">2. </w:t>
      </w:r>
      <w:r>
        <w:t>Ведение государственного реестра курортного фонда Российской Федерации осуществляется уполномоченным Правительством Российской Федерации федеральным органом исполнительной власти (далее - оператор) в составе единой государственной информационной системы в сфере здравоохранения (далее - единая система)</w:t>
      </w:r>
    </w:p>
    <w:p>
      <w:r>
        <w:rPr>
          <w:b/>
        </w:rPr>
        <w:t xml:space="preserve">3. </w:t>
      </w:r>
      <w:r>
        <w:t>Порядок ведения государственного реестра курортного фонда Российской Федерации, состав представляемых в него сведений и размещаемых в нем документов, порядок и сроки представления сведений в указанный реестр и размещения в нем документов, порядок доступа к сведениям и документам, содержащимся в указанном реестре, порядок обмена сведениями с использованием указанного реестра устанавливаются Правительством Российской Федерации</w:t>
      </w:r>
    </w:p>
    <w:p>
      <w:r>
        <w:rPr>
          <w:b/>
        </w:rPr>
        <w:t xml:space="preserve">4. </w:t>
      </w:r>
      <w:r>
        <w:t>Государственный реестр курортного фонда Российской Федерации содержит следующие сведения о природных лечебных ресурсах, лечебно-оздоровительных местностях, курортах и курортных регионах, а также о санаторно-курортных организациях</w:t>
      </w:r>
    </w:p>
    <w:p>
      <w:r>
        <w:rPr>
          <w:b/>
        </w:rPr>
        <w:t xml:space="preserve">5. </w:t>
      </w:r>
      <w:r>
        <w:t>Сведения о природном лечебном ресурсе вносятся в государственный реестр курортного фонда Российской Федерации при наличии специального медицинского заключения, выдаваемого в соответствии со статьей 111 настоящего Федерального закона</w:t>
      </w:r>
    </w:p>
    <w:p>
      <w:r>
        <w:rPr>
          <w:b/>
        </w:rPr>
        <w:t xml:space="preserve">6. </w:t>
      </w:r>
      <w:r>
        <w:t>В случае списания всех запасов минеральных вод, лечебных грязей, имеющих лечебные свойства полезных ископаемых и специфических минеральных ресурсов, лечебных природных газов с государственного баланса полезных ископаемых или признания таких запасов утраченными в установленном законодательством Российской Федерации о недрах порядке либо признания в установленном Правительством Российской Федерации порядке лечебного свойства природного лечебного ресурса истощенным (утраченным) сведения о таком природном лечебном ресурсе подлежат исключению из государственного реестра курортного фонда Российской Федерации. В случае исключения природного лечебного ресурса из классификации природных лечебных ресурсов сведения о всех таких природных лечебных ресурсах подлежат исключению из государственного реестра курортного фонда Российской Федерации</w:t>
      </w:r>
    </w:p>
    <w:p>
      <w:r>
        <w:rPr>
          <w:b/>
        </w:rPr>
        <w:t xml:space="preserve">7. </w:t>
      </w:r>
      <w:r>
        <w:t>Государственный реестр курортного фонда Российской Федерации не содержит сведений, составляющих государственную тайну</w:t>
      </w:r>
    </w:p>
    <w:p>
      <w:r>
        <w:rPr>
          <w:b/>
        </w:rPr>
        <w:t xml:space="preserve">4. </w:t>
      </w:r>
      <w:r>
        <w:t>в статье 15: пункт 1 изложить в следующей редакции: "1. Требования к осуществлению санаторно-курортными организациями своей деятельности определяются в соответствии с Федеральным законом от 21 ноября 2011 года № 323-ФЗ "Об основах охраны здоровья граждан в Российской Федерации"."; дополнить пунктом 3 следующего содержания: "3. Использование санаторно-курортными организациями для организации санаторно-курортного лечения и медицинской реабилитации природных лечебных ресурсов допускается при условии внесения сведений об указанных природных лечебных ресурсах в государственный реестр курортного фонда Российской Федерации в порядке, установленном статьей 151 настоящего Федерального закона."</w:t>
      </w:r>
    </w:p>
    <w:p>
      <w:r>
        <w:rPr>
          <w:b/>
        </w:rPr>
        <w:t xml:space="preserve">4. </w:t>
      </w:r>
      <w:r>
        <w:t>дополнить статьями 151 и 152 следующего содержания: "Статья 151. Государственный реестр курортного фонда Российской Федерации 1. Государственный реестр курортного фонда Российской Федерации представляет собой свод достоверных систематизированных сведений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и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а также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необходимых для учета курортного фонда Российской Федерации, в том числе обеспечения органов государственной власти, органов местного самоуправления, заинтересованных лиц достоверными сведениями в сфере курортного дела, использования и охраны природных лечебных ресурсов</w:t>
      </w:r>
    </w:p>
    <w:p>
      <w:r>
        <w:rPr>
          <w:b/>
        </w:rPr>
        <w:t xml:space="preserve">4. </w:t>
      </w:r>
      <w:r>
        <w:t>в отношении природного лечебного ресурса: наименование природного лечебного ресурса в соответствии с классификацией природных лечебных ресурсов, его характеристики и местоположение; перечень медицинских показаний и противопоказаний для санаторно-курортного лечения и медицинской реабилитации с применением природного лечебного ресурса; реквизиты специального медицинского заключения, выданного в отношении данного природного лечебного ресурса; сведения о пользователях природным лечебным ресурсом, а также о лицах, осуществляющих деятельность, предусмотренную статьей 11 настоящего Федерального закона, реквизиты документов, на основании которых ими осуществляется соответствующая деятельность (при наличии указанных пользователей, лиц); реквизиты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проводимой в соответствии с законодательством Российской Федерации о недрах (при наличии); реквизиты решений об установлении округа санитарной (горно-санитарной) охраны в отношении природного лечебного ресурса, об изменении границ округа санитарной (горно-санитарной) охраны, его реестровый (учетный) номер в Едином государственном реестре недвижимости и дата присвоения такого номера</w:t>
      </w:r>
    </w:p>
    <w:p>
      <w:r>
        <w:rPr>
          <w:b/>
        </w:rPr>
        <w:t xml:space="preserve">4. </w:t>
      </w:r>
      <w:r>
        <w:t>в отношении лечебно-оздоровительной местности, курорта или курортного региона: наименование лечебно-оздоровительной местности, курорта или курортного региона, их местоположение; реквизиты решения о признании соответствующей территории лечебно-оздоровительной местностью, курортом или курортным регионом; сведения о границах территории, признанной лечебно-оздоровительной местностью, курортом или курортным регионом; перечень природных лечебных ресурсов, расположенных на территории лечебно-оздоровительной местности, курорта или курортного региона</w:t>
      </w:r>
    </w:p>
    <w:p>
      <w:r>
        <w:rPr>
          <w:b/>
        </w:rPr>
        <w:t xml:space="preserve">4. </w:t>
      </w:r>
      <w:r>
        <w:t>в отношении санаторно-курортной организации: информация о юридическом лице, об индивидуальном предпринимателе, содержащаяся в едином государственном реестре юридических лиц, едином государственном реестре индивидуальных предпринимателей; контактные данные, включая официальный сайт в информационно-телекоммуникационной сети "Интернет" (при наличии); тип санаторно-курортной организации или ее обособленного подразделения в соответствии с номенклатурой медицинских организаций; профиль медицинской помощи, оказываемой санаторно-курортной организацией; наименование курорта или курортного региона в случае расположения санаторно-курортной организации или ее обособленных подразделений на территории курорта или курортного региона; сведения об объектах недвижимости, составляющих имущество санаторно-курортной организации, сведения об условиях обеспечения доступности указанных объектов и природных лечебных ресурсов для инвалидов и других групп населения с ограниченными возможностями передвижения; информация о периодах функционирования санаторно-курортной организации; перечень используемых природных лечебных ресурсов; информация о структуре санаторно-курортной организации (отделения, кабинеты) и коечном фонде, выполняемых работах и об оказываемых услугах; перечень оказываемых медицинских услуг в соответствии с номенклатурой медицинских услуг; информация о количестве медицинских и фармацевтических работников (с указанием числа штатных и занятых должностей); информация об организации лечебного питания</w:t>
      </w:r>
    </w:p>
    <w:p>
      <w:r>
        <w:rPr>
          <w:b/>
        </w:rPr>
        <w:t xml:space="preserve">4. </w:t>
      </w:r>
      <w:r>
        <w:t>иные сведения и документы, предусмотренные порядком ведения государственного реестра курортного фонда Российской Федерации</w:t>
      </w:r>
    </w:p>
    <w:p>
      <w:r>
        <w:t>Часть 16 статьи 26 Федерального закона от 3 августа 2018 года № 342-ФЗ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 32, ст. 5135; 2019, № 52, ст. 7773; 2021, № 24, ст. 4209; 2022, № 1, ст. 16) после слов "случаев, если" дополнить словами "иное не предусмотрено федеральным законом или если".</w:t>
      </w:r>
    </w:p>
    <w:p>
      <w:r>
        <w:rPr>
          <w:b/>
        </w:rPr>
        <w:t>Статья 15</w:t>
      </w:r>
    </w:p>
    <w:p>
      <w:r>
        <w:t>Часть 1 статьи 44 Федерального закона от 21 декабря 2021 года № 414-ФЗ "Об общих принципах организации публичной власти в субъектах Российской Федерации" (Собрание законодательства Российской Федерации, 2021, № 52, ст. 8973; 2023, № 1, ст. 7; № 16, ст. 2766; № 25, ст. 4433, 4434; Российская газета, 2023, 18 июля; Официальный интернет-портал правовой информации (www.pravo.gov.ru), 2023, 24 июля, № 0001202307240053) дополнить пунктом 121 следующего содержания: "121) признание территории лечебно-оздоровительной местностью регионального значения или курортом регионального значения, развитие указанных территорий, обеспечение их охраны и охраны расположенных в их границах природных лечебных ресурсов в соответствии с Федеральным законом от 23 февраля 1995 года № 26-ФЗ "О природных лечебных ресурсах, лечебно-оздоровительных местностях и курортах";".</w:t>
      </w:r>
    </w:p>
    <w:p>
      <w:r>
        <w:rPr>
          <w:b/>
        </w:rPr>
        <w:t>Статья 16</w:t>
      </w:r>
    </w:p>
    <w:p>
      <w:r>
        <w:rPr>
          <w:b/>
        </w:rPr>
        <w:t xml:space="preserve">1. </w:t>
      </w:r>
      <w:r>
        <w:t>В отношении лечебно-оздоровительных местностей, курортов и курортных регионов, в том числе эколого-курортных регионов, созданных до дня вступления в силу настоящего Федерального закона</w:t>
      </w:r>
    </w:p>
    <w:p>
      <w:r>
        <w:rPr>
          <w:b/>
        </w:rPr>
        <w:t xml:space="preserve">2. </w:t>
      </w:r>
      <w:r>
        <w:t>Лечебно-оздоровительные местности местного значения и курорты местного значения, созданные до дня вступления в силу настоящего Федерального закона, признаются лечебно-оздоровительными местностями регионального значения и курортами регионального значения соответственно в случае их включения в перечень, предусмотренный пунктом 2 части 1 настоящей статьи</w:t>
      </w:r>
    </w:p>
    <w:p>
      <w:r>
        <w:rPr>
          <w:b/>
        </w:rPr>
        <w:t xml:space="preserve">3. </w:t>
      </w:r>
      <w:r>
        <w:t>Лечебно-оздоровительные местности, курорты и курортные регионы, созданные до дня вступления в силу настоящего Федерального закона и не включенные ни в один из перечней, предусмотренных частью 1 настоящей статьи, с 1 сентября 2025 года признаются упраздненными и подлежат исключению из государственного реестра курортного фонда Российской Федерации</w:t>
      </w:r>
    </w:p>
    <w:p>
      <w:r>
        <w:rPr>
          <w:b/>
        </w:rPr>
        <w:t xml:space="preserve">4. </w:t>
      </w:r>
      <w:r>
        <w:t>В отношении лечебно-оздоровительных местностей и курортов, включенных в перечень, предусмотренный пунктом 3 части 1 настоящей статьи, решения о признании их лечебно-оздоровительными местностями федерального значения, курортами федерального значения, курортными регионами, лечебно-оздоровительными местностями регионального значения, курортами регионального значения принимаются в соответствии с Федеральным законом от 23 февраля 1995 года № 26-ФЗ "О природных лечебных ресурсах, лечебно-оздоровительных местностях и курортах" (в редакции настоящего Федерального закона). С 1 января 2030 года указанные лечебно-оздоровительные местности и курорты, в отношении которых не приняты соответствующие решения, признаются упраздненными и подлежат исключению из государственного реестра курортного фонда Российской Федерации</w:t>
      </w:r>
    </w:p>
    <w:p>
      <w:r>
        <w:rPr>
          <w:b/>
        </w:rPr>
        <w:t xml:space="preserve">5. </w:t>
      </w:r>
      <w:r>
        <w:t>Границы лечебно-оздоровительных местностей федерального значения, курортов федерального значения, курортных регионов, лечебно-оздоровительных местностей регионального значения, курортов регионального значения, включенных в перечни, предусмотренные пунктами 1 и 2 части 1 настоящей статьи, сохраняются соответственно в границах внешних контуров округов санитарной (горно-санитарной) охраны лечебно-оздоровительных местностей и курортов, установленных органами государственной власти в порядке, действовавшем до дня вступления в силу настоящего Федерального закона, в том числе в случае прекращения существования таких округов после дня вступления в силу настоящего Федерального закона. Изменение границ таких лечебно-оздоровительных местностей федерального значения, курортов федерального значения, курортных регионов, лечебно-оздоровительных местностей регионального значения, курортов регионального значения осуществляется в соответствии с Федеральным законом от 23 февраля 1995 года № 26-ФЗ "О природных лечебных ресурсах, лечебно-оздоровительных местностях и курортах" (в редакции настоящего Федерального закона)</w:t>
      </w:r>
    </w:p>
    <w:p>
      <w:r>
        <w:rPr>
          <w:b/>
        </w:rPr>
        <w:t xml:space="preserve">6. </w:t>
      </w:r>
      <w:r>
        <w:t>До установления в соответствии со статьей 16 Федерального закона от 23 февраля 1995 года № 26-ФЗ "О природных лечебных ресурсах, лечебно-оздоровительных местностях и курортах" (в редакции настоящего Федерального закона) округов санитарной охраны природных лечебных ресурсов в границах округа санитарной охраны, установленного до дня вступления в силу настоящего Федерального закона применительно к территории, обладающей исключительно таким природным лечебным ресурсом, как лечебный климат, зоны считаются прекратившими свое существование и действуют ограничения использования земельных участков, предусмотренные Федеральным законом от 23 февраля 1995 года № 26-ФЗ "О природных лечебных ресурсах, лечебно-оздоровительных местностях и курортах" (в редакции настоящего Федерального закона) для такого округа санитарной охраны природных лечебных ресурсов</w:t>
      </w:r>
    </w:p>
    <w:p>
      <w:r>
        <w:rPr>
          <w:b/>
        </w:rPr>
        <w:t xml:space="preserve">7. </w:t>
      </w:r>
      <w:r>
        <w:t>Округа санитарной (горно-санитарной) охраны лечебно-оздоровительных местностей, курортов и природных лечебных ресурсов, зоны таких округов, установленные до дня вступления в силу настоящего Федерального закона, сохраняются до принятия решений об установлении округов санитарной (горно-санитарной) охраны природных лечебных ресурсов в соответствии с Федеральным законом от 23 февраля 1995 года № 26-ФЗ "О природных лечебных ресурсах, лечебно-оздоровительных местностях и курортах" (в редакции настоящего Федерального закона), но не позднее чем до 1 января 2027 года</w:t>
      </w:r>
    </w:p>
    <w:p>
      <w:r>
        <w:rPr>
          <w:b/>
        </w:rPr>
        <w:t xml:space="preserve">8. </w:t>
      </w:r>
      <w:r>
        <w:t>Округа санитарной (горно-санитарной) охраны лечебно-оздоровительных местностей, курортов и природных лечебных ресурсов, зоны таких округов, установленные до дня вступления в силу настоящего Федерального закона применительно к территориям, не обладающим природными лечебными ресурсами, предусмотренными пунктом 2 статьи 21 Федерального закона от 23 февраля 1995 года № 26-ФЗ "О природных лечебных ресурсах, лечебно-оздоровительных местностях и курортах" (в редакции настоящего Федерального закона), считаются со дня вступления в силу настоящего Федерального закона прекратившими свое существование, а ограничения использования земельных участков, установленные в границах таких округов, недействующими</w:t>
      </w:r>
    </w:p>
    <w:p>
      <w:r>
        <w:rPr>
          <w:b/>
        </w:rPr>
        <w:t xml:space="preserve">9. </w:t>
      </w:r>
      <w:r>
        <w:t>Положение об округах санитарной (горно-санитарной) охраны природных лечебных ресурсов, утвержденное Правительством Российской Федерации в соответствии с Федеральным законом от 23 февраля 1995 года № 26-ФЗ "О природных лечебных ресурсах, лечебно-оздоровительных местностях и курортах" (в редакции настоящего Федерального закона) и со статьей 106 Земельного кодекса Российской Федерации, вступает в силу по истечении тридцати дней со дня опубликования такого положения, но не позднее 1 октября 2024 года</w:t>
      </w:r>
    </w:p>
    <w:p>
      <w:r>
        <w:rPr>
          <w:b/>
        </w:rPr>
        <w:t xml:space="preserve">91. </w:t>
      </w:r>
      <w:r>
        <w:t>Срок вступления в силу нормативного правового акта, устанавливающего обязательные требования и регулирующего отношения, указанные в пункте 3 статьи 151 Федерального закона от 23 февраля 1995 года № 26-ФЗ "О природных лечебных ресурсах, лечебно-оздоровительных местностях и курортах", определяется указанным нормативным правовым актом, но не позднее 1 сентября 2024 года. (Дополнение частью - Федеральный закон от 08.08.2024 № 310-ФЗ)</w:t>
      </w:r>
    </w:p>
    <w:p>
      <w:r>
        <w:rPr>
          <w:b/>
        </w:rPr>
        <w:t xml:space="preserve">10. </w:t>
      </w:r>
      <w:r>
        <w:t>К отношениям, связанным с эксплуатацией, реконструкцией, со сносом объектов капитального строительства, созданных в границах округов санитарной (горно-санитарной) охраны лечебно-оздоровительных местностей, курортов и природных лечебных ресурсов, установленных до дня вступления в силу настоящего Федерального закона, применяются положения статьи 26 Федерального закона от 3 августа 2018 года № 342-ФЗ "О внесении изменений в Градостроительный кодекс Российской Федерации и отдельные законодательные акты Российской Федерации". Эксплуатация указанных объектов капитального строительства допускается только при условии соблюдения санитарно-эпидемиологических требований и нормативов в области охраны окружающей среды</w:t>
      </w:r>
    </w:p>
    <w:p>
      <w:r>
        <w:rPr>
          <w:b/>
        </w:rPr>
        <w:t xml:space="preserve">11. </w:t>
      </w:r>
      <w:r>
        <w:t>Лечебно-оздоровительные местности, курорты, курортные регионы, созданные до дня вступления в силу Федерального закона от 28 декабря 2013 года № 406-ФЗ "О внесении изменений в Федеральный закон "Об особо охраняемых природных территориях" и отдельные законодательные акты Российской Федерации", а также округа санитарной (горно-санитарной) охраны лечебно-оздоровительных местностей, курортов и природных лечебных ресурсов, установленные до указанной даты, не являются особо охраняемыми природными территориями</w:t>
      </w:r>
    </w:p>
    <w:p>
      <w:r>
        <w:rPr>
          <w:b/>
        </w:rPr>
        <w:t xml:space="preserve">12. </w:t>
      </w:r>
      <w:r>
        <w:t>Положения пункта 3 статьи 15 Федерального закона от 23 февраля 1995 года № 26-ФЗ "О природных лечебных ресурсах, лечебно-оздоровительных местностях и курортах" (в редакции настоящего Федерального закона) применяются к санаторно-курортным организациям, осуществляющим до дня вступления в силу настоящего Федерального закона санаторно-курортное лечение и медицинскую реабилитацию, с 1 сентября 2025 года</w:t>
      </w:r>
    </w:p>
    <w:p>
      <w:r>
        <w:rPr>
          <w:b/>
        </w:rPr>
        <w:t xml:space="preserve">13. </w:t>
      </w:r>
      <w:r>
        <w:t>До 1 сентября 2026 года положения пункта 5 статьи 151 Федерального закона от 23 февраля 1995 года № 26-ФЗ "О природных лечебных ресурсах, лечебно-оздоровительных местностях и курортах" не применяются в отношении природных лечебных ресурсов, в целях охраны которых округа санитарной (горно-санитарной) охраны лечебно-оздоровительных местностей, курортов и природных лечебных ресурсов были установлены до дня вступления в силу настоящего Федерального закона. С 1 сентября 2026 года в случае отсутствия в государственном реестре курортного фонда Российской Федерации сведений о специальных медицинских заключениях, выданных в отношении указанных природных лечебных ресурсов, сведения об указанных природных лечебных ресурсах исключаются из государственного реестра курортного фонда Российской Федерации, а установленные в целях их охраны округа санитарной (горно-санитарной) охраны прекращают свое существование</w:t>
      </w:r>
    </w:p>
    <w:p>
      <w:r>
        <w:rPr>
          <w:b/>
        </w:rPr>
        <w:t xml:space="preserve">14. </w:t>
      </w:r>
      <w:r>
        <w:t>В случае, если до дня вступления в силу настоящего Федерального закона получено разрешение на строительство объекта капитального строительства, предусмотренного пунктом 5 статьи 161 Федерального закона от 23 февраля 1995 года № 26-ФЗ "О природных лечебных ресурсах, лечебно-оздоровительных местностях и курортах", проведение государственной экологической экспертизы проектной документации такого объекта в связи с его планируемыми строительством, реконструкцией и вводом в эксплуатацию в границах округа санитарной (горно-санитарной) охраны природных лечебных ресурсов не требуется</w:t>
      </w:r>
    </w:p>
    <w:p>
      <w:r>
        <w:rPr>
          <w:b/>
        </w:rPr>
        <w:t xml:space="preserve">15. </w:t>
      </w:r>
      <w:r>
        <w:t>До 1 марта 2025 года подлежит исполнению в отношении существующих на день вступления в силу настоящего Федерального закона лечебно-оздоровительных местностей, курортов, санаторно-курортных организаций и используемых природных лечебных ресурсов обязанность по представлению сведений в государственный реестр курортного фонда Российской Федерации и размещению в нем документов, предусмотренная статьей 152 Федерального закона от 23 февраля 1995 года № 26-ФЗ "О природных лечебных ресурсах, лечебно-оздоровительных местностях и курортах"</w:t>
      </w:r>
    </w:p>
    <w:p>
      <w:r>
        <w:rPr>
          <w:b/>
        </w:rPr>
        <w:t xml:space="preserve">16. </w:t>
      </w:r>
      <w:r>
        <w:t>До 1 января 2025 года федеральные органы исполнительной власти, исполнительные органы субъектов Российской Федерации, осуществляющие создание и ведение государственных информационных систем, содержащих сведения о природных ресурсах, относящихся к категории природных лечебных ресурсов в соответствии с Федеральным законом от 23 февраля 1995 года № 26-ФЗ "О природных лечебных ресурсах, лечебно-оздоровительных местностях и курортах" (в редакции настоящего Федерального закона), обязаны внести в государственный реестр курортного фонда Российской Федерации соответствующие сведения о таких ресурсах. Указанные сведения направляются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единую государственную информационную систему в сфере здравоохранения</w:t>
      </w:r>
    </w:p>
    <w:p>
      <w:r>
        <w:rPr>
          <w:b/>
        </w:rPr>
        <w:t xml:space="preserve">17. </w:t>
      </w:r>
      <w:r>
        <w:t>Бальнеологические и специальные медицинские заключения, выданные до 1 сентября 2024 года включительно, признаются специальными медицинскими заключениями и действуют до 1 сентября 2029 года включительно</w:t>
      </w:r>
    </w:p>
    <w:p>
      <w:r>
        <w:rPr>
          <w:b/>
        </w:rPr>
        <w:t xml:space="preserve">1. </w:t>
      </w:r>
      <w:r>
        <w:t>Правительство Российской Федерации до 1 января 2025 года утверждает перечень лечебно-оздоровительных местностей федерального значения, курортов федерального значения, курортных регионов</w:t>
      </w:r>
    </w:p>
    <w:p>
      <w:r>
        <w:rPr>
          <w:b/>
        </w:rPr>
        <w:t xml:space="preserve">1. </w:t>
      </w:r>
      <w:r>
        <w:t>высший исполнительный орган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курортного дела, до 1 июля 2025 года утверждает перечень лечебно-оздоровительных местностей регионального значения, курортов регионального значения</w:t>
      </w:r>
    </w:p>
    <w:p>
      <w:r>
        <w:rPr>
          <w:b/>
        </w:rPr>
        <w:t xml:space="preserve">1. </w:t>
      </w: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курортного дела, до 1 сентября 2025 года утверждает перечень лечебно-оздоровительных местностей и курортов, которые не включены в перечни, предусмотренные пунктами 1 и 2 настоящей части, и в отношении которых целесообразно проведение дополнительных исследований</w:t>
      </w:r>
    </w:p>
    <w:p>
      <w:r>
        <w:rPr>
          <w:b/>
        </w:rPr>
        <w:t>Статья 17</w:t>
      </w:r>
    </w:p>
    <w:p>
      <w:r>
        <w:rPr>
          <w:b/>
        </w:rPr>
        <w:t xml:space="preserve">1. </w:t>
      </w:r>
      <w:r>
        <w:t>Признать утратившими силу со дня официального опубликования настоящего Федерального закона</w:t>
      </w:r>
    </w:p>
    <w:p>
      <w:r>
        <w:rPr>
          <w:b/>
        </w:rPr>
        <w:t xml:space="preserve">2. </w:t>
      </w:r>
      <w:r>
        <w:t>Признать утратившими силу с 1 сентября 2024 года</w:t>
      </w:r>
    </w:p>
    <w:p>
      <w:r>
        <w:rPr>
          <w:b/>
        </w:rPr>
        <w:t xml:space="preserve">1. </w:t>
      </w:r>
      <w:r>
        <w:t>статью 64 Федерального закона от 3 июня 2006 года № 73-ФЗ "О введении в действие Водного кодекса Российской Федерации" (Собрание законодательства Российской Федерации, 2006, № 23, ст. 2380)</w:t>
      </w:r>
    </w:p>
    <w:p>
      <w:r>
        <w:rPr>
          <w:b/>
        </w:rPr>
        <w:t xml:space="preserve">1. </w:t>
      </w:r>
      <w:r>
        <w:t>абзацы восьмой и девятый статьи 31 Федерального закона от 14 июля 2008 года № 118-ФЗ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2008, № 29, ст. 3418)</w:t>
      </w:r>
    </w:p>
    <w:p>
      <w:r>
        <w:rPr>
          <w:b/>
        </w:rPr>
        <w:t xml:space="preserve">1. </w:t>
      </w:r>
      <w:r>
        <w:t>пункт 3 статьи 4 Федерального закона от 21 октября 2013 года № 282-ФЗ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2013, № 43, ст. 5452)</w:t>
      </w:r>
    </w:p>
    <w:p>
      <w:r>
        <w:rPr>
          <w:b/>
        </w:rPr>
        <w:t xml:space="preserve">2. </w:t>
      </w:r>
      <w:r>
        <w:t>пункт 3 статьи 8 Федерального закона от 29 декабря 2006 года №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1, ст. 21)</w:t>
      </w:r>
    </w:p>
    <w:p>
      <w:r>
        <w:rPr>
          <w:b/>
        </w:rPr>
        <w:t xml:space="preserve">2. </w:t>
      </w:r>
      <w:r>
        <w:t>пункт 4 статьи 19 Федерального закона от 23 июля 2008 года №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 30, ст. 3616)</w:t>
      </w:r>
    </w:p>
    <w:p>
      <w:r>
        <w:rPr>
          <w:b/>
        </w:rPr>
        <w:t xml:space="preserve">2. </w:t>
      </w:r>
      <w:r>
        <w:t>пункт 3 статьи 2 Федерального закона от 18 июля 2011 года № 219-ФЗ "О внесении изменений в отдельные законодательные акты Российской Федерации" (Собрание законодательства Российской Федерации, 2011, № 30, ст. 4567)</w:t>
      </w:r>
    </w:p>
    <w:p>
      <w:r>
        <w:rPr>
          <w:b/>
        </w:rPr>
        <w:t xml:space="preserve">2. </w:t>
      </w:r>
      <w:r>
        <w:t>пункт 5 статьи 4 Федерального закона от 25 июня 2012 года №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(Собрание законодательства Российской Федерации, 2012, № 26, ст. 3446)</w:t>
      </w:r>
    </w:p>
    <w:p>
      <w:r>
        <w:rPr>
          <w:b/>
        </w:rPr>
        <w:t>Статья 18</w:t>
      </w:r>
    </w:p>
    <w:p>
      <w:r>
        <w:rPr>
          <w:b/>
        </w:rPr>
        <w:t xml:space="preserve">1. </w:t>
      </w:r>
      <w:r>
        <w:t>Настоящий Федеральный закон вступает в силу с 1 сентября 2024 года, за исключением положений, для которых настоящей статьей установлен иной срок вступления их в силу</w:t>
      </w:r>
    </w:p>
    <w:p>
      <w:r>
        <w:rPr>
          <w:b/>
        </w:rPr>
        <w:t xml:space="preserve">2. </w:t>
      </w:r>
      <w:r>
        <w:t>Пункт 1 статьи 10, статья 13, статья 14, части 9 и 11 статьи 16, статья 17 настоящего Федерального закона вступают в силу со дня официального опубликования настоящего Федерального закона</w:t>
      </w:r>
    </w:p>
    <w:p>
      <w:r>
        <w:rPr>
          <w:b/>
        </w:rPr>
        <w:t xml:space="preserve">3. </w:t>
      </w:r>
      <w:r>
        <w:t>Пункт 1 статьи 6 вступает в силу с 1 января 2024 года. (Дополнение частью - Федеральный закон от 25.12.2023 № 673-ФЗ)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