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отходах производства и потребления" и отдельные законодательные акты Российской Федерации</w:t>
      </w:r>
    </w:p>
    <w:p>
      <w:r>
        <w:rPr>
          <w:b/>
        </w:rPr>
        <w:t>Статья 1</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2001, № 1, ст. 21; 2004, № 35, ст. 3607; 2006, № 1, ст. 10; 2007, № 46, ст. 5554; 2009, № 1, ст. 17; 2011, № 30, ст. 4590, 4596; 2012, № 26, ст. 3446; № 27, ст. 3587; 2015, № 1, ст. 11; № 27, ст. 3994; 2016, № 1, ст. 24; № 15, ст. 2066; № 27, ст. 4187; 2017, № 1, ст. 27; 2018, № 1, ст. 87; № 53, ст. 8409; 2019, № 30, ст. 4127; № 51, ст. 7483; № 52, ст. 7768; 2021, № 24, ст. 4188; № 27, ст. 5184; 2022, № 29, ст. 5235, 5247, 5310; № 41, ст. 6953; № 52, ст. 9349) следующие изменения: 1) в пункте 1 статьи 1: а) абзац тридцатый изложить в следующей редакции: "отходы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 б) дополнить абзацами следующего содержания: "утилизация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 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 2) абзац шестой пункта 2 статьи 3 изложить в следующей редакции: "максимальная утилизация отходов, в том числе утилизация отходов от использования товаров;"; 3) в статье 5: а) абзац девятнадцатый изложить в следующей редакции: "установление перечня товаров, упаковки, отходы от использования которых подлежат утилизации;"; б) абзац двадцать первый изложить в следующей редакции: "утверждение формы акта утилизации отходов от использования товаров;"; в) абзац двадцать второй изложить в следующей редакции: "установление порядка подтверждения факта вывоза, в том числе третьими лицами, из Российской Федерации товаров, упаковки, отходы от использования которых подлежат утилизации;"; г) абзац двадцать третий изложить в следующей редакции: "установление порядка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 д) в абзаце двадцать четвертом слова "(в том числе" заменить словами ", в том числе", слова "срока уплаты, порядка осуществления контроля за правильностью его исчисления, полнотой и своевременностью внесения, порядка взыскания," исключить, слово "сбора)" заменить словом "сбора"; е) абзац двадцать пятый изложить в следующей редакции: "установление порядка и условий предоставления из федерального бюджета средств, поступивших в счет уплаты экологического сбора, и их использования;"; ж) абзац двадцать седьмой изложить в следующей редакции: "проверка исполнения производителями товаров, импортерами товаров обязанности по обеспечению утилизации отходов от использования товаров;"; з) в абзаце двадцать восьмом слово "модернизации" заменить словом "развития"; 4) в статье 9: а) пункт 2 после слов "реестр лицензий" дополнить словами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б) дополнить пунктами 6 - 10 следующего содержания: "6.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r>
        <w:rPr>
          <w:b/>
        </w:rPr>
        <w:t xml:space="preserve">7. </w:t>
      </w:r>
      <w:r>
        <w:t>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r>
        <w:rPr>
          <w:b/>
        </w:rPr>
        <w:t xml:space="preserve">8. </w:t>
      </w:r>
      <w:r>
        <w:t>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r>
        <w:rPr>
          <w:b/>
        </w:rPr>
        <w:t xml:space="preserve">9. </w:t>
      </w:r>
      <w:r>
        <w:t>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r>
        <w:rPr>
          <w:b/>
        </w:rPr>
        <w:t xml:space="preserve">10. </w:t>
      </w:r>
      <w:r>
        <w:t>Сроки внесения лицензирующим органом изменений в реестр лицензий, перечень сведений, содержащихся в заявлении, предусмотренном пунктами 8 и 9 настоящей статьи, порядок направления такого заявления в лицензирующий орган устанавливаются в соответствии с Федеральным законом от 4 мая 2011 года № 99-ФЗ "О лицензировании отдельных видов деятельности".";</w:t>
      </w:r>
    </w:p>
    <w:p>
      <w:r>
        <w:rPr>
          <w:b/>
        </w:rPr>
        <w:t xml:space="preserve">2. </w:t>
      </w:r>
      <w:r>
        <w:t>Производители товаров, импортеры товаров обеспечивают утилизацию отходов от использования товаров в соответствии с нормативами утилизации, установленными Правительством Российской Федерации, за исключением случая, предусмотренного пунктом 4 настоящей статьи</w:t>
      </w:r>
    </w:p>
    <w:p>
      <w:r>
        <w:rPr>
          <w:b/>
        </w:rPr>
        <w:t xml:space="preserve">3. </w:t>
      </w:r>
      <w:r>
        <w:t>Нормативы утилизации в отношении товаров, включенных в перечень, предусмотренный пунктом 5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r>
        <w:rPr>
          <w:b/>
        </w:rPr>
        <w:t xml:space="preserve">4. </w:t>
      </w:r>
      <w:r>
        <w:t>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r>
        <w:rPr>
          <w:b/>
        </w:rPr>
        <w:t xml:space="preserve">5. </w:t>
      </w:r>
      <w:r>
        <w:t>Перечень товаров, упаковки, отходы от использования которых подлежат утилизации, устанавливается Правительством Российской Федерации</w:t>
      </w:r>
    </w:p>
    <w:p>
      <w:r>
        <w:rPr>
          <w:b/>
        </w:rPr>
        <w:t xml:space="preserve">6. </w:t>
      </w:r>
      <w:r>
        <w:t>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r>
        <w:rPr>
          <w:b/>
        </w:rPr>
        <w:t xml:space="preserve">7. </w:t>
      </w:r>
      <w:r>
        <w:t>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r>
        <w:rPr>
          <w:b/>
        </w:rPr>
        <w:t xml:space="preserve">8. </w:t>
      </w:r>
      <w:r>
        <w:t>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r>
        <w:rPr>
          <w:b/>
        </w:rPr>
        <w:t xml:space="preserve">9. </w:t>
      </w:r>
      <w:r>
        <w:t>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пунктом 5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пунктом 2 статьи 241 настоящего Федерального закона</w:t>
      </w:r>
    </w:p>
    <w:p>
      <w:r>
        <w:rPr>
          <w:b/>
        </w:rPr>
        <w:t xml:space="preserve">10. </w:t>
      </w:r>
      <w:r>
        <w:t>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пунктом 5 настоящей статьи</w:t>
      </w:r>
    </w:p>
    <w:p>
      <w:r>
        <w:rPr>
          <w:b/>
        </w:rPr>
        <w:t xml:space="preserve">11. </w:t>
      </w:r>
      <w:r>
        <w:t>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пунктом 5 настоящей статьи.";</w:t>
      </w:r>
    </w:p>
    <w:p>
      <w:r>
        <w:rPr>
          <w:b/>
        </w:rPr>
        <w:t xml:space="preserve">2. </w:t>
      </w:r>
      <w:r>
        <w:t>Обязанность по обеспечению утилизации отходов от использования товаров возникает у импортера товаров</w:t>
      </w:r>
    </w:p>
    <w:p>
      <w:r>
        <w:rPr>
          <w:b/>
        </w:rPr>
        <w:t xml:space="preserve">3. </w:t>
      </w:r>
      <w:r>
        <w:t>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p>
      <w:r>
        <w:rPr>
          <w:b/>
        </w:rPr>
        <w:t xml:space="preserve">4. </w:t>
      </w:r>
      <w:r>
        <w:t>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p>
      <w:r>
        <w:rPr>
          <w:b/>
        </w:rPr>
        <w:t xml:space="preserve">5. </w:t>
      </w:r>
      <w:r>
        <w:t>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w:t>
      </w:r>
    </w:p>
    <w:p>
      <w:r>
        <w:rPr>
          <w:b/>
        </w:rPr>
        <w:t xml:space="preserve">6. </w:t>
      </w:r>
      <w:r>
        <w:t>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r>
        <w:rPr>
          <w:b/>
        </w:rPr>
        <w:t xml:space="preserve">7. </w:t>
      </w:r>
      <w:r>
        <w:t>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статьей 245 настоящего Федерального закона</w:t>
      </w:r>
    </w:p>
    <w:p>
      <w:r>
        <w:rPr>
          <w:b/>
        </w:rPr>
        <w:t xml:space="preserve">8. </w:t>
      </w:r>
      <w:r>
        <w:t>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r>
        <w:rPr>
          <w:b/>
        </w:rPr>
        <w:t xml:space="preserve">9. </w:t>
      </w:r>
      <w:r>
        <w:t>Обязанность производителя товаров, импортера товаров по обеспечению утилизации отходов от использования товаров считается исполненной</w:t>
      </w:r>
    </w:p>
    <w:p>
      <w:r>
        <w:rPr>
          <w:b/>
        </w:rPr>
        <w:t xml:space="preserve">10. </w:t>
      </w:r>
      <w:r>
        <w:t>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p>
      <w:r>
        <w:rPr>
          <w:b/>
        </w:rPr>
        <w:t xml:space="preserve">11. </w:t>
      </w:r>
      <w:r>
        <w:t>Обеспечение самостоятельной утилизации подтверждается</w:t>
      </w:r>
    </w:p>
    <w:p>
      <w:r>
        <w:rPr>
          <w:b/>
        </w:rPr>
        <w:t xml:space="preserve">12. </w:t>
      </w:r>
      <w:r>
        <w:t>Форма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p>
      <w:r>
        <w:rPr>
          <w:b/>
        </w:rPr>
        <w:t xml:space="preserve">13. </w:t>
      </w:r>
      <w:r>
        <w:t>Не может быть признана выполненной самостоятельная утилизация в случае, если</w:t>
      </w:r>
    </w:p>
    <w:p>
      <w:r>
        <w:rPr>
          <w:b/>
        </w:rPr>
        <w:t xml:space="preserve">14. </w:t>
      </w:r>
      <w:r>
        <w:t>При перевыполнении производителем товаров, импортером товаров в предыдущем календарном году нормативов утилизации в отношении произведенных, ввезенных товаров или перевыполнении производителем товаров, импортером товаров утилизированной массы упаковки, превышающей массу произведенной, ввезенной упаковки, такие нормативы утилизации, масса произведенной, ввезенной упаковки в текущем календарном году уменьшаются на разницу между фактическими показателями утилизации отходов от использования товаров и соответственно установленными нормативами утилизации, массой произведенной, ввезенной упаковки</w:t>
      </w:r>
    </w:p>
    <w:p>
      <w:r>
        <w:rPr>
          <w:b/>
        </w:rPr>
        <w:t xml:space="preserve">15. </w:t>
      </w:r>
      <w:r>
        <w:t>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Размер понижающего коэффициента и порядок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r>
        <w:rPr>
          <w:b/>
        </w:rPr>
        <w:t xml:space="preserve">16. </w:t>
      </w:r>
      <w:r>
        <w:t>Типовая форма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p>
      <w:r>
        <w:rPr>
          <w:b/>
        </w:rPr>
        <w:t xml:space="preserve">17. </w:t>
      </w:r>
      <w:r>
        <w:t>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r>
        <w:rPr>
          <w:b/>
        </w:rPr>
        <w:t xml:space="preserve">18. </w:t>
      </w:r>
      <w:r>
        <w:t>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пунктом 10 настоящей статьи. Импортеры товаров представляют отчетность о выполнении самостоятельной утилизации в срок, установленный пунктом 17 настоящей статьи</w:t>
      </w:r>
    </w:p>
    <w:p>
      <w:r>
        <w:rPr>
          <w:b/>
        </w:rPr>
        <w:t xml:space="preserve">19. </w:t>
      </w:r>
      <w:r>
        <w:t>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w:t>
      </w:r>
    </w:p>
    <w:p>
      <w:r>
        <w:rPr>
          <w:b/>
        </w:rPr>
        <w:t xml:space="preserve">20. </w:t>
      </w:r>
      <w:r>
        <w:t>Порядок и формы представления производителями товаров, импортерами товаров отчетности, сведений и документов, указанных в пунктах 17 - 19 настоящей статьи, устанавливаются Правительством Российской Федерации</w:t>
      </w:r>
    </w:p>
    <w:p>
      <w:r>
        <w:rPr>
          <w:b/>
        </w:rPr>
        <w:t xml:space="preserve">21. </w:t>
      </w:r>
      <w:r>
        <w:t>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пунктов 10 и 18 настоящей статьи и пункта 3 статьи 245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пунктом 2 статьи 245 настоящего Федерального закона</w:t>
      </w:r>
    </w:p>
    <w:p>
      <w:r>
        <w:rPr>
          <w:b/>
        </w:rPr>
        <w:t xml:space="preserve">10. </w:t>
      </w:r>
      <w:r>
        <w:t>статью 21 дополнить абзацем следующего содержания: "обеспечение производителями товаров и импортерами товаров, в том числе товаров в упаковке, утилизации отходов от использования товаров."</w:t>
      </w:r>
    </w:p>
    <w:p>
      <w:r>
        <w:rPr>
          <w:b/>
        </w:rPr>
        <w:t xml:space="preserve">10. </w:t>
      </w:r>
      <w:r>
        <w:t>статью 242 изложить в следующей редакции: "Статья 242. Регулирование в области обращения с отходами от использования товаров 1. Обеспечивать утилизацию отходов от использования товаров обязаны:</w:t>
      </w:r>
    </w:p>
    <w:p>
      <w:r>
        <w:rPr>
          <w:b/>
        </w:rPr>
        <w:t xml:space="preserve">10. </w:t>
      </w:r>
      <w:r>
        <w:t>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r>
        <w:rPr>
          <w:b/>
        </w:rPr>
        <w:t xml:space="preserve">10. </w:t>
      </w:r>
      <w:r>
        <w:t>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r>
        <w:rPr>
          <w:b/>
        </w:rPr>
        <w:t xml:space="preserve">11. </w:t>
      </w:r>
      <w:r>
        <w:t>дополнить статьями 242-1 - 242-4 следующего содержания: "Статья 242-1. Требования по обеспечению производителями товаров, импортерами товаров утилизации отходов от использования товаров 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r>
        <w:rPr>
          <w:b/>
        </w:rPr>
        <w:t xml:space="preserve">11. </w:t>
      </w:r>
      <w:r>
        <w:t>день отгрузки (передачи) товаров, упаковки</w:t>
      </w:r>
    </w:p>
    <w:p>
      <w:r>
        <w:rPr>
          <w:b/>
        </w:rPr>
        <w:t xml:space="preserve">11. </w:t>
      </w:r>
      <w:r>
        <w:t>день оплаты, частичной оплаты в счет предстоящих поставок товаров, упаковки</w:t>
      </w:r>
    </w:p>
    <w:p>
      <w:r>
        <w:rPr>
          <w:b/>
        </w:rPr>
        <w:t xml:space="preserve">11. </w:t>
      </w:r>
      <w:r>
        <w:t>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пунктом 5 статьи 242 настоящего Федерального закона</w:t>
      </w:r>
    </w:p>
    <w:p>
      <w:r>
        <w:rPr>
          <w:b/>
        </w:rPr>
        <w:t xml:space="preserve">11. </w:t>
      </w:r>
      <w:r>
        <w:t>день списания испорченных или бракованных товаров, упаковки</w:t>
      </w:r>
    </w:p>
    <w:p>
      <w:r>
        <w:rPr>
          <w:b/>
        </w:rPr>
        <w:t xml:space="preserve">2. </w:t>
      </w:r>
      <w:r>
        <w:t>в отношении товаров и упаковки, ввезенных из государств - членов Евразийского экономического союза, со дня принятия их на учет</w:t>
      </w:r>
    </w:p>
    <w:p>
      <w:r>
        <w:rPr>
          <w:b/>
        </w:rPr>
        <w:t xml:space="preserve">2. </w:t>
      </w:r>
      <w:r>
        <w:t>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пунктом 10 настоящей статьи</w:t>
      </w:r>
    </w:p>
    <w:p>
      <w:r>
        <w:rPr>
          <w:b/>
        </w:rPr>
        <w:t xml:space="preserve">9. </w:t>
      </w:r>
      <w:r>
        <w:t>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w:t>
      </w:r>
    </w:p>
    <w:p>
      <w:r>
        <w:rPr>
          <w:b/>
        </w:rPr>
        <w:t xml:space="preserve">9. </w:t>
      </w:r>
      <w:r>
        <w:t>со дня уплаты экологического сбора в размере, подлежащем уплате в соответствии с настоящим Федеральным законом</w:t>
      </w:r>
    </w:p>
    <w:p>
      <w:r>
        <w:rPr>
          <w:b/>
        </w:rPr>
        <w:t xml:space="preserve">11. </w:t>
      </w:r>
      <w:r>
        <w:t>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p>
      <w:r>
        <w:rPr>
          <w:b/>
        </w:rPr>
        <w:t xml:space="preserve">11. </w:t>
      </w:r>
      <w:r>
        <w:t>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r>
        <w:rPr>
          <w:b/>
        </w:rPr>
        <w:t xml:space="preserve">13. </w:t>
      </w:r>
      <w:r>
        <w:t>указанный в подпункте 1 пункта 11 настоящей статьи договор заключен с лицом, сведения о котором не внесены в реестр утилизаторов</w:t>
      </w:r>
    </w:p>
    <w:p>
      <w:r>
        <w:rPr>
          <w:b/>
        </w:rPr>
        <w:t xml:space="preserve">13. </w:t>
      </w:r>
      <w:r>
        <w:t>сведения о лице, представившем указанный в подпункте 2 пункта 11 настоящей статьи акт утилизации, не внесены в реестр утилизаторов</w:t>
      </w:r>
    </w:p>
    <w:p>
      <w:r>
        <w:rPr>
          <w:b/>
        </w:rPr>
        <w:t xml:space="preserve">13. </w:t>
      </w:r>
      <w:r>
        <w:t>из предусмотренного подпунктом 2 пункта 11 настоящей статьи акта утилизации следует, что утилизация отходов от использования товаров осуществлена с нарушением требований, предусмотренных пунктами 4 и 5 настоящей статьи</w:t>
      </w:r>
    </w:p>
    <w:p>
      <w:r>
        <w:rPr>
          <w:b/>
        </w:rPr>
        <w:t xml:space="preserve">13. </w:t>
      </w:r>
      <w:r>
        <w:t>указанная в предусмотренном подпунктом 2 пункта 11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 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 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 данная масса превышает указанную в представленной лицом, которым представлен акт утилизации, в соответствии с пунктом 2 статьей 242-2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r>
        <w:rPr>
          <w:b/>
        </w:rPr>
        <w:t xml:space="preserve">13. </w:t>
      </w:r>
      <w:r>
        <w:t>предусмотренный подпунктом 1 пункта 11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r>
        <w:rPr>
          <w:b/>
        </w:rPr>
        <w:t>Статья 242-2. Требования к юридическим лицам и индивидуальным предпринимателям, осуществляющим утилизацию отходов от использования товаров</w:t>
      </w:r>
    </w:p>
    <w:p>
      <w:r>
        <w:rPr>
          <w:b/>
        </w:rPr>
        <w:t xml:space="preserve">1. </w:t>
      </w:r>
      <w:r>
        <w:t>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p>
      <w:r>
        <w:rPr>
          <w:b/>
        </w:rPr>
        <w:t xml:space="preserve">2. </w:t>
      </w:r>
      <w:r>
        <w:t>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r>
        <w:rPr>
          <w:b/>
        </w:rPr>
        <w:t xml:space="preserve">3. </w:t>
      </w:r>
      <w:r>
        <w:t>В указанной в пункте 2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r>
        <w:rPr>
          <w:b/>
        </w:rPr>
        <w:t xml:space="preserve">4. </w:t>
      </w:r>
      <w:r>
        <w:t>Порядок и форма представления указанных в пункте 2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порядок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p>
      <w:r>
        <w:rPr>
          <w:b/>
        </w:rPr>
        <w:t xml:space="preserve">5. </w:t>
      </w:r>
      <w:r>
        <w:t>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подпунктом 1 пункта 9 статьи 242-1 настоящего Федерального закона, либо утилизация отходов от использования товаров осуществлена с нарушением требований, предусмотренных пунктами 4 и 5 статьи 242-1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пункте 8 статьи 242-4 настоящего Федерального закона</w:t>
      </w:r>
    </w:p>
    <w:p>
      <w:r>
        <w:rPr>
          <w:b/>
        </w:rPr>
        <w:t xml:space="preserve">6. </w:t>
      </w:r>
      <w:r>
        <w:t>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подпунктом 1 пункта 9 статьи 242-1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r>
        <w:rPr>
          <w:b/>
        </w:rPr>
        <w:t xml:space="preserve">7. </w:t>
      </w:r>
      <w:r>
        <w:t>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контроля (надзора)</w:t>
      </w:r>
    </w:p>
    <w:p>
      <w:r>
        <w:rPr>
          <w:b/>
        </w:rPr>
        <w:t>Статья 242-3. Реестр юридических лиц и индивидуальных предпринимателей, осуществляющих утилизацию отходов от использования товаров</w:t>
      </w:r>
    </w:p>
    <w:p>
      <w:r>
        <w:rPr>
          <w:b/>
        </w:rPr>
        <w:t xml:space="preserve">1. </w:t>
      </w:r>
      <w:r>
        <w:t>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r>
        <w:rPr>
          <w:b/>
        </w:rPr>
        <w:t xml:space="preserve">2. </w:t>
      </w:r>
      <w:r>
        <w:t>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r>
        <w:rPr>
          <w:b/>
        </w:rPr>
        <w:t xml:space="preserve">3. </w:t>
      </w:r>
      <w:r>
        <w:t>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r>
        <w:rPr>
          <w:b/>
        </w:rPr>
        <w:t xml:space="preserve">4. </w:t>
      </w:r>
      <w:r>
        <w:t>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пунктом 3 настоящей статьи. Порядок проведения выездной оценки, в том числе порядок использования средств дистанционного взаимодействия при проведении выездной оценки, устанавливается Правительством Российской Федерации</w:t>
      </w:r>
    </w:p>
    <w:p>
      <w:r>
        <w:rPr>
          <w:b/>
        </w:rPr>
        <w:t xml:space="preserve">5.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пунктом 2 настоящей статьи, рассматривает их, проверяет наличие (отсутствие) предусмотренных пунктом 7 настоящей статьи оснований для отказа во включении сведений в реестр утилизаторов и выполняет одно из следующих действий</w:t>
      </w:r>
    </w:p>
    <w:p>
      <w:r>
        <w:rPr>
          <w:b/>
        </w:rPr>
        <w:t xml:space="preserve">6. </w:t>
      </w:r>
      <w:r>
        <w:t>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абзацем первым пункта 5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пунктом 7 настоящей статьи оснований для отказа во включении сведений в реестр утилизаторов продлевается на срок не более чем десять рабочих дней</w:t>
      </w:r>
    </w:p>
    <w:p>
      <w:r>
        <w:rPr>
          <w:b/>
        </w:rPr>
        <w:t xml:space="preserve">7. </w:t>
      </w:r>
      <w:r>
        <w:t>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r>
        <w:rPr>
          <w:b/>
        </w:rPr>
        <w:t xml:space="preserve">8. </w:t>
      </w:r>
      <w:r>
        <w:t>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r>
        <w:rPr>
          <w:b/>
        </w:rPr>
        <w:t xml:space="preserve">9. </w:t>
      </w:r>
      <w:r>
        <w:t>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r>
        <w:rPr>
          <w:b/>
        </w:rPr>
        <w:t xml:space="preserve">10.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пунктом 7 настоящей статьи оснований для отказа во включении сведений в реестр утилизаторов и к проведению выездной оценки в случаях и порядке, которые установлены Правительством Российской Федерации</w:t>
      </w:r>
    </w:p>
    <w:p>
      <w:r>
        <w:rPr>
          <w:b/>
        </w:rPr>
        <w:t xml:space="preserve">11. </w:t>
      </w:r>
      <w:r>
        <w:t>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r>
        <w:rPr>
          <w:b/>
        </w:rPr>
        <w:t xml:space="preserve">12. </w:t>
      </w:r>
      <w:r>
        <w:t>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пунктами 13 и 14 настоящей статьи</w:t>
      </w:r>
    </w:p>
    <w:p>
      <w:r>
        <w:rPr>
          <w:b/>
        </w:rPr>
        <w:t xml:space="preserve">13. </w:t>
      </w:r>
      <w:r>
        <w:t>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пунктами 2 - 11 настоящей статьи</w:t>
      </w:r>
    </w:p>
    <w:p>
      <w:r>
        <w:rPr>
          <w:b/>
        </w:rPr>
        <w:t xml:space="preserve">14. </w:t>
      </w:r>
      <w:r>
        <w:t>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r>
        <w:rPr>
          <w:b/>
        </w:rPr>
        <w:t xml:space="preserve">15. </w:t>
      </w:r>
      <w:r>
        <w:t>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пунктом 12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p>
      <w:r>
        <w:rPr>
          <w:b/>
        </w:rPr>
        <w:t xml:space="preserve">16. </w:t>
      </w:r>
      <w:r>
        <w:t>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p>
      <w:r>
        <w:rPr>
          <w:b/>
        </w:rPr>
        <w:t xml:space="preserve">17. </w:t>
      </w:r>
      <w:r>
        <w:t>В случае получения предписания,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
        <w:rPr>
          <w:b/>
        </w:rPr>
        <w:t xml:space="preserve">18. </w:t>
      </w:r>
      <w:r>
        <w:t>Порядок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r>
        <w:rPr>
          <w:b/>
        </w:rPr>
        <w:t xml:space="preserve">19. </w:t>
      </w:r>
      <w:r>
        <w:t>Основаниями для исключения юридического лица, индивидуального предпринимателя из реестра утилизаторов являются</w:t>
      </w:r>
    </w:p>
    <w:p>
      <w:r>
        <w:rPr>
          <w:b/>
        </w:rPr>
        <w:t xml:space="preserve">20. </w:t>
      </w:r>
      <w:r>
        <w:t>Юридические лица, индивидуальные предприниматели, сведения о которых исключены из реестра утилизаторов по основаниям, предусмотренным подпунктами 4 и 5 пункта 19 настоящей статьи, могут быть повторно включены в реестр утилизаторов не ранее чем через два года после их исключения из реестра утилизаторов</w:t>
      </w:r>
    </w:p>
    <w:p>
      <w:r>
        <w:rPr>
          <w:b/>
        </w:rPr>
        <w:t xml:space="preserve">5. </w:t>
      </w:r>
      <w:r>
        <w:t>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r>
        <w:rPr>
          <w:b/>
        </w:rPr>
        <w:t xml:space="preserve">5. </w:t>
      </w:r>
      <w:r>
        <w:t>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r>
        <w:rPr>
          <w:b/>
        </w:rPr>
        <w:t xml:space="preserve">5. </w:t>
      </w:r>
      <w:r>
        <w:t>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пунктом 7 настоящей статьи. При этом такое уведомление должно содержать все основания для отказа во включении сведений в реестр утилизаторов</w:t>
      </w:r>
    </w:p>
    <w:p>
      <w:r>
        <w:rPr>
          <w:b/>
        </w:rPr>
        <w:t xml:space="preserve">7. </w:t>
      </w:r>
      <w:r>
        <w:t>представление недостоверных сведений в заявлении о включении сведений в реестр утилизаторов и (или) в прилагаемых к нему документах</w:t>
      </w:r>
    </w:p>
    <w:p>
      <w:r>
        <w:rPr>
          <w:b/>
        </w:rPr>
        <w:t xml:space="preserve">7. </w:t>
      </w:r>
      <w:r>
        <w:t>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пунктом 3 настоящей статьи</w:t>
      </w:r>
    </w:p>
    <w:p>
      <w:r>
        <w:rPr>
          <w:b/>
        </w:rPr>
        <w:t xml:space="preserve">7. </w:t>
      </w:r>
      <w:r>
        <w:t>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пунктом 6 статьи 242-1 настоящего Федерального закона</w:t>
      </w:r>
    </w:p>
    <w:p>
      <w:r>
        <w:rPr>
          <w:b/>
        </w:rPr>
        <w:t xml:space="preserve">7. </w:t>
      </w:r>
      <w:r>
        <w:t>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пункте 3 настоящей статьи</w:t>
      </w:r>
    </w:p>
    <w:p>
      <w:r>
        <w:rPr>
          <w:b/>
        </w:rPr>
        <w:t xml:space="preserve">8. </w:t>
      </w:r>
      <w:r>
        <w:t>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подпунктами 2 и 3 настоящего пункта</w:t>
      </w:r>
    </w:p>
    <w:p>
      <w:r>
        <w:rPr>
          <w:b/>
        </w:rPr>
        <w:t xml:space="preserve">8. </w:t>
      </w:r>
      <w:r>
        <w:t>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p>
      <w:r>
        <w:rPr>
          <w:b/>
        </w:rPr>
        <w:t xml:space="preserve">8. </w:t>
      </w:r>
      <w:r>
        <w:t>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p>
      <w:r>
        <w:rPr>
          <w:b/>
        </w:rPr>
        <w:t xml:space="preserve">11. </w:t>
      </w:r>
      <w:r>
        <w:t>об исключении сведений о юридическом лице, об индивидуальном предпринимателе из реестра утилизаторов, за исключением случая, предусмотренного подпунктом 2 настоящего пункта</w:t>
      </w:r>
    </w:p>
    <w:p>
      <w:r>
        <w:rPr>
          <w:b/>
        </w:rPr>
        <w:t xml:space="preserve">11. </w:t>
      </w:r>
      <w:r>
        <w:t>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p>
      <w:r>
        <w:rPr>
          <w:b/>
        </w:rPr>
        <w:t xml:space="preserve">19. </w:t>
      </w:r>
      <w:r>
        <w:t>представление юридическим лицом, индивидуальным предпринимателем заявления об исключении из реестра утилизаторов</w:t>
      </w:r>
    </w:p>
    <w:p>
      <w:r>
        <w:rPr>
          <w:b/>
        </w:rPr>
        <w:t xml:space="preserve">19. </w:t>
      </w:r>
      <w:r>
        <w:t>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пунктом 3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r>
        <w:rPr>
          <w:b/>
        </w:rPr>
        <w:t xml:space="preserve">19. </w:t>
      </w:r>
      <w:r>
        <w:t>ненаправление в установленный срок заявления о внесении изменений в реестр утилизаторов в соответствии с пунктом 17 настоящей статьи</w:t>
      </w:r>
    </w:p>
    <w:p>
      <w:r>
        <w:rPr>
          <w:b/>
        </w:rPr>
        <w:t xml:space="preserve">19. </w:t>
      </w:r>
      <w:r>
        <w:t>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пунктом 5 статьи 242-2 настоящего Федерального закона, два и более раза</w:t>
      </w:r>
    </w:p>
    <w:p>
      <w:r>
        <w:rPr>
          <w:b/>
        </w:rPr>
        <w:t xml:space="preserve">19. </w:t>
      </w:r>
      <w:r>
        <w:t>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федеральным законом</w:t>
      </w:r>
    </w:p>
    <w:p>
      <w:r>
        <w:rPr>
          <w:b/>
        </w:rPr>
        <w:t>Статья 242-4. Проверка исполнения обязанности по утилизации отходов от использования товаров</w:t>
      </w:r>
    </w:p>
    <w:p>
      <w:r>
        <w:rPr>
          <w:b/>
        </w:rPr>
        <w:t xml:space="preserve">1. </w:t>
      </w:r>
      <w:r>
        <w:t>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p>
      <w:r>
        <w:rPr>
          <w:b/>
        </w:rPr>
        <w:t xml:space="preserve">2.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статьями 242 и 242-1 настоящего Федерального закона, и принимает одно из следующих решений</w:t>
      </w:r>
    </w:p>
    <w:p>
      <w:r>
        <w:rPr>
          <w:b/>
        </w:rPr>
        <w:t xml:space="preserve">3.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w:t>
      </w:r>
    </w:p>
    <w:p>
      <w:r>
        <w:rPr>
          <w:b/>
        </w:rPr>
        <w:t xml:space="preserve">4. </w:t>
      </w:r>
      <w:r>
        <w:t>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r>
        <w:rPr>
          <w:b/>
        </w:rPr>
        <w:t xml:space="preserve">5. </w:t>
      </w:r>
      <w:r>
        <w:t>В случае поступления предписания, предусмотренного пунктом 4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r>
        <w:rPr>
          <w:b/>
        </w:rPr>
        <w:t xml:space="preserve">6. </w:t>
      </w:r>
      <w:r>
        <w:t>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самостоятельной утилизации и предусмотренных пунктом 10 статьи 242-1 настоящего Федерального закона</w:t>
      </w:r>
    </w:p>
    <w:p>
      <w:r>
        <w:rPr>
          <w:b/>
        </w:rPr>
        <w:t xml:space="preserve">7. </w:t>
      </w:r>
      <w:r>
        <w:t>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уплатить экологический сбор с указанием размера подлежащего уплате экологического сбора</w:t>
      </w:r>
    </w:p>
    <w:p>
      <w:r>
        <w:rPr>
          <w:b/>
        </w:rPr>
        <w:t xml:space="preserve">8. </w:t>
      </w:r>
      <w:r>
        <w:t>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подпунктом 1 пункта 11 статьи 242-1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предписание о необходимости уплатить экологический сбор с указанием размера подлежащего уплате экологического сбора</w:t>
      </w:r>
    </w:p>
    <w:p>
      <w:r>
        <w:rPr>
          <w:b/>
        </w:rPr>
        <w:t xml:space="preserve">9. </w:t>
      </w:r>
      <w:r>
        <w:t>При оценке в соответствии с пунктом 8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p>
      <w:r>
        <w:rPr>
          <w:b/>
        </w:rPr>
        <w:t xml:space="preserve">10. </w:t>
      </w:r>
      <w:r>
        <w:t>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r>
        <w:rPr>
          <w:b/>
        </w:rPr>
        <w:t xml:space="preserve">11.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p>
      <w:r>
        <w:rPr>
          <w:b/>
        </w:rPr>
        <w:t xml:space="preserve">12. </w:t>
      </w:r>
      <w:r>
        <w:t>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w:t>
      </w:r>
    </w:p>
    <w:p>
      <w:r>
        <w:rPr>
          <w:b/>
        </w:rPr>
        <w:t xml:space="preserve">13. </w:t>
      </w:r>
      <w:r>
        <w:t>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пунктом 13 статьи 242-1 настоящего Федерального закона или пунктами 4, 6 - 8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
        <w:rPr>
          <w:b/>
        </w:rPr>
        <w:t xml:space="preserve">15. </w:t>
      </w:r>
      <w:r>
        <w:t>Доступ пользователей к системе осуществляется через единую систему идентификации и аутентификации.";</w:t>
      </w:r>
    </w:p>
    <w:p>
      <w:r>
        <w:rPr>
          <w:b/>
        </w:rPr>
        <w:t xml:space="preserve">22. </w:t>
      </w:r>
      <w:r>
        <w:t>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и заявлений, предусмотренных пунктами 5, 8, 9, 11 - 14, 16 и 17 статьи 242-3, пунктами 3 - 8, 11 и 12 статьи 242-4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пунктом 23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
        <w:rPr>
          <w:b/>
        </w:rPr>
        <w:t xml:space="preserve">23. </w:t>
      </w:r>
      <w:r>
        <w:t>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r>
        <w:rPr>
          <w:b/>
        </w:rPr>
        <w:t xml:space="preserve">6. </w:t>
      </w:r>
      <w:r>
        <w:t>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порядке, установленном федеральным органом исполнительной власти, осуществляющим государственное регулирование в области охраны окружающей среды.";</w:t>
      </w:r>
    </w:p>
    <w:p>
      <w:r>
        <w:rPr>
          <w:b/>
        </w:rPr>
        <w:t xml:space="preserve">2. </w:t>
      </w:r>
      <w:r>
        <w:t>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w:t>
      </w:r>
    </w:p>
    <w:p>
      <w:r>
        <w:rPr>
          <w:b/>
        </w:rPr>
        <w:t xml:space="preserve">3. </w:t>
      </w:r>
      <w:r>
        <w:t>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пунктом 2 настоящей статьи, с учетом пункта 12 настоящей статьи</w:t>
      </w:r>
    </w:p>
    <w:p>
      <w:r>
        <w:rPr>
          <w:b/>
        </w:rPr>
        <w:t xml:space="preserve">4. </w:t>
      </w:r>
      <w:r>
        <w:t>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предписания о необходимости уплаты экологического сбора, предусмотренного пунктами 6 и 7 статьи 242-4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предписания</w:t>
      </w:r>
    </w:p>
    <w:p>
      <w:r>
        <w:rPr>
          <w:b/>
        </w:rPr>
        <w:t xml:space="preserve">5. </w:t>
      </w:r>
      <w:r>
        <w:t>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порядке, установленном Правительством Российской Федерации</w:t>
      </w:r>
    </w:p>
    <w:p>
      <w:r>
        <w:rPr>
          <w:b/>
        </w:rPr>
        <w:t xml:space="preserve">6. </w:t>
      </w:r>
      <w:r>
        <w:t>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p>
      <w:r>
        <w:rPr>
          <w:b/>
        </w:rPr>
        <w:t xml:space="preserve">7. </w:t>
      </w:r>
      <w:r>
        <w:t>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r>
        <w:rPr>
          <w:b/>
        </w:rPr>
        <w:t xml:space="preserve">8. </w:t>
      </w:r>
      <w:r>
        <w:t>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r>
        <w:rPr>
          <w:b/>
        </w:rPr>
        <w:t xml:space="preserve">9. </w:t>
      </w:r>
      <w:r>
        <w:t>Методика расчета базовой ставки экологического сбора и применения коэффициента, предусмотренного пунктом 7 настоящей статьи, а также значения базовых ставок экологического сбора и значения указанного коэффициента устанавливаются Правительством Российской Федерации</w:t>
      </w:r>
    </w:p>
    <w:p>
      <w:r>
        <w:rPr>
          <w:b/>
        </w:rPr>
        <w:t xml:space="preserve">10. </w:t>
      </w:r>
      <w:r>
        <w:t>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пунктом 11 статьи 242-1 настоящего Федерального закона</w:t>
      </w:r>
    </w:p>
    <w:p>
      <w:r>
        <w:rPr>
          <w:b/>
        </w:rPr>
        <w:t xml:space="preserve">11. </w:t>
      </w:r>
      <w:r>
        <w:t>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пунктом 11 статьи 242-1 настоящего Федерального закона</w:t>
      </w:r>
    </w:p>
    <w:p>
      <w:r>
        <w:rPr>
          <w:b/>
        </w:rPr>
        <w:t xml:space="preserve">12. </w:t>
      </w:r>
      <w:r>
        <w:t>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ставки рефинансирования Центрального банка Российской Федерации</w:t>
      </w:r>
    </w:p>
    <w:p>
      <w:r>
        <w:rPr>
          <w:b/>
        </w:rPr>
        <w:t xml:space="preserve">13. </w:t>
      </w:r>
      <w:r>
        <w:t>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пунктами 5 и 6 статьи 242-2 настоящего Федерального закона</w:t>
      </w:r>
    </w:p>
    <w:p>
      <w:r>
        <w:rPr>
          <w:b/>
        </w:rPr>
        <w:t xml:space="preserve">14. </w:t>
      </w:r>
      <w:r>
        <w:t>Контроль за правильностью исчисления экологического сбора, полнотой и своевременностью его уплаты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Порядок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устанавливается Правительством Российской Федерации</w:t>
      </w:r>
    </w:p>
    <w:p>
      <w:r>
        <w:rPr>
          <w:b/>
        </w:rPr>
        <w:t xml:space="preserve">15. </w:t>
      </w:r>
      <w:r>
        <w:t>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
        <w:rPr>
          <w:b/>
        </w:rPr>
        <w:t xml:space="preserve">16. </w:t>
      </w:r>
      <w:r>
        <w:t>Порядок и условия предоставления из федерального бюджета средств, поступивших в счет уплаты экологического сбора, и их использования на цели, предусмотренные пунктом 15 настоящей статьи, устанавливаются Правительством Российской Федерации</w:t>
      </w:r>
    </w:p>
    <w:p>
      <w:r>
        <w:rPr>
          <w:b/>
        </w:rPr>
        <w:t xml:space="preserve">17. </w:t>
      </w:r>
      <w:r>
        <w:t>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r>
        <w:rPr>
          <w:b/>
        </w:rPr>
        <w:t xml:space="preserve">2. </w:t>
      </w:r>
      <w:r>
        <w:t>подтверждает отчетность о выполнении самостоятельной утилизации</w:t>
      </w:r>
    </w:p>
    <w:p>
      <w:r>
        <w:rPr>
          <w:b/>
        </w:rPr>
        <w:t xml:space="preserve">2. </w:t>
      </w:r>
      <w:r>
        <w:t>подтверждает отчетность о выполнении самостоятельной утилизации в иной массе товаров, чем предусмотрено отчетностью</w:t>
      </w:r>
    </w:p>
    <w:p>
      <w:r>
        <w:rPr>
          <w:b/>
        </w:rPr>
        <w:t xml:space="preserve">2. </w:t>
      </w:r>
      <w:r>
        <w:t>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w:t>
      </w:r>
    </w:p>
    <w:p>
      <w:r>
        <w:rPr>
          <w:b/>
        </w:rPr>
        <w:t xml:space="preserve">9. </w:t>
      </w:r>
      <w:r>
        <w:t>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r>
        <w:rPr>
          <w:b/>
        </w:rPr>
        <w:t xml:space="preserve">9. </w:t>
      </w:r>
      <w:r>
        <w:t>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подпункте 1 настоящего пункта, с производителями товаров, импортерами товаров и иными лицами</w:t>
      </w:r>
    </w:p>
    <w:p>
      <w:r>
        <w:rPr>
          <w:b/>
        </w:rPr>
        <w:t xml:space="preserve">9. </w:t>
      </w:r>
      <w:r>
        <w:t>предельная производственная мощность принадлежащих указанным в подпункте 1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r>
        <w:rPr>
          <w:b/>
        </w:rPr>
        <w:t xml:space="preserve">13. </w:t>
      </w:r>
      <w:r>
        <w:t>в статье 243:</w:t>
      </w:r>
    </w:p>
    <w:p>
      <w:r>
        <w:rPr>
          <w:b/>
        </w:rPr>
        <w:t xml:space="preserve">13. </w:t>
      </w:r>
      <w:r>
        <w:t>пункт 1 после слов "вторичных ресурсах" дополнить словами ",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слова "(далее - система)" заменить словами "(далее также - система)"</w:t>
      </w:r>
    </w:p>
    <w:p>
      <w:r>
        <w:rPr>
          <w:b/>
        </w:rPr>
        <w:t xml:space="preserve">13. </w:t>
      </w:r>
      <w:r>
        <w:t>в пункте 2: в абзаце восьмом слово "модернизации" заменить словом "развития"; дополнить абзацем следующего содержания: "сопоставления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
        <w:rPr>
          <w:b/>
        </w:rPr>
        <w:t xml:space="preserve">13. </w:t>
      </w:r>
      <w:r>
        <w:t>пункт 3 изложить в следующей редакции: "3. Порядок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r>
        <w:rPr>
          <w:b/>
        </w:rPr>
        <w:t xml:space="preserve">13. </w:t>
      </w:r>
      <w:r>
        <w:t>в пункте 6 слова "которые обладают правом доступа к информации, содержащейся в системе," исключить, слова ",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 и (или) осуществляющие утилизацию вторичных ресурсов" заменить словами ",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r>
        <w:rPr>
          <w:b/>
        </w:rPr>
        <w:t xml:space="preserve">13. </w:t>
      </w:r>
      <w:r>
        <w:t>в пункте 7 после слов "являются российский экологический оператор," дополнить словами "федеральный оператор,", слово "обладает" заменить словами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
        <w:rPr>
          <w:b/>
        </w:rPr>
        <w:t xml:space="preserve">13. </w:t>
      </w:r>
      <w:r>
        <w:t>дополнить пунктом 71 следующего содержания: "71.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Перечень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r>
        <w:rPr>
          <w:b/>
        </w:rPr>
        <w:t xml:space="preserve">13. </w:t>
      </w:r>
      <w:r>
        <w:t>пункт 13 признать утратившим силу</w:t>
      </w:r>
    </w:p>
    <w:p>
      <w:r>
        <w:rPr>
          <w:b/>
        </w:rPr>
        <w:t xml:space="preserve">13. </w:t>
      </w:r>
      <w:r>
        <w:t>дополнить пунктами 14 и 15 следующего содержания: "14. Оператор системы несет ответственность за сохранность и доступность содержащихся в системе сведений, документов</w:t>
      </w:r>
    </w:p>
    <w:p>
      <w:r>
        <w:rPr>
          <w:b/>
        </w:rPr>
        <w:t xml:space="preserve">15. </w:t>
      </w:r>
      <w:r>
        <w:t>в статье 244:</w:t>
      </w:r>
    </w:p>
    <w:p>
      <w:r>
        <w:rPr>
          <w:b/>
        </w:rPr>
        <w:t xml:space="preserve">15. </w:t>
      </w:r>
      <w:r>
        <w:t>в пункте 1 второе предложение исключить</w:t>
      </w:r>
    </w:p>
    <w:p>
      <w:r>
        <w:rPr>
          <w:b/>
        </w:rPr>
        <w:t xml:space="preserve">15. </w:t>
      </w:r>
      <w:r>
        <w:t>в пункте 2: в абзаце первом слова "и направляется российскому экологическому оператору" исключить; абзац второй признать утратившим силу</w:t>
      </w:r>
    </w:p>
    <w:p>
      <w:r>
        <w:rPr>
          <w:b/>
        </w:rPr>
        <w:t xml:space="preserve">15. </w:t>
      </w:r>
      <w:r>
        <w:t>дополнить пунктами 21 - 23 следующего содержания: "21.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пунктом 23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
        <w:rPr>
          <w:b/>
        </w:rPr>
        <w:t xml:space="preserve">23. </w:t>
      </w:r>
      <w:r>
        <w:t>в пункте 3 слова "в автоматизированном режиме" заменить словами "в автоматическом и (или) автоматизированном режимах"</w:t>
      </w:r>
    </w:p>
    <w:p>
      <w:r>
        <w:rPr>
          <w:b/>
        </w:rPr>
        <w:t xml:space="preserve">23. </w:t>
      </w:r>
      <w:r>
        <w:t>дополнить пунктами 5 и 6 следующего содержания: "5.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r>
        <w:rPr>
          <w:b/>
        </w:rPr>
        <w:t xml:space="preserve">6. </w:t>
      </w:r>
      <w:r>
        <w:t>статью 245 изложить в следующей редакции: "Статья 245. Экологический сбор 1. Экологический сбор относится к неналоговым доходам федерального бюджета</w:t>
      </w:r>
    </w:p>
    <w:p>
      <w:r>
        <w:rPr>
          <w:b/>
        </w:rPr>
        <w:t xml:space="preserve">17. </w:t>
      </w:r>
      <w:r>
        <w:t>статью 291 дополнить пунктом 10 следующего содержания: "10. Положения статей 242 - 245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r>
        <w:rPr>
          <w:b/>
        </w:rPr>
        <w:t>Статья 2</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2011, № 30, ст. 4590, 4596; № 48, ст. 6732; 2012, № 26, ст. 3446; 2013, № 30, ст. 4059; № 52, ст. 6971; 2014, № 30, ст. 4220; 2015, № 1, ст. 11; № 27, ст. 3994; 2019, № 52, ст. 7771; 2021, № 11, ст. 1704; № 24, ст. 4188; № 27, ст. 5170; 2022, № 1, ст. 15; № 13, ст. 1960; № 29, ст. 5235; 2023, № 18, ст. 3254) следующие изменения: 1) статью 5 дополнить абзацем следующего содержания: "установление перечней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 2) статью 85 дополнить пунктами 5 и 6 следующего содержания: "5.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пунктом 13 части 1 статьи 6 Федерального закона от 31 декабря 2014 года № 488-ФЗ "О промышленной политике в Российской Федерации", положения пункта 3 статьи 38 настоящего Федерального закона до 1 июня 2024 года не применяются.</w:t>
      </w:r>
    </w:p>
    <w:p>
      <w:r>
        <w:rPr>
          <w:b/>
        </w:rPr>
        <w:t xml:space="preserve">6. </w:t>
      </w:r>
      <w:r>
        <w:t>Эксплуатация объектов капитального строительства, указанных в пункте 5 настоящей статьи и введенных в эксплуатацию в сроки, установленные пунктом 5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r>
        <w:rPr>
          <w:b/>
        </w:rPr>
        <w:t>Статья 3</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2014, № 42, ст. 5615; 2015, № 29, ст. 4389; 2018, № 31, ст. 4838; № 45, ст. 6841; 2019, № 52, ст. 7796, 7810; 2021, № 24, ст. 4188; 2022, № 45, ст. 7672; 2023, № 1, ст. 24) следующие изменения</w:t>
      </w:r>
    </w:p>
    <w:p>
      <w:r>
        <w:t>пункт 11 части 1 статьи 18 дополнить словами "и другими федеральными законами"</w:t>
      </w:r>
    </w:p>
    <w:p>
      <w:r>
        <w:t>часть 21 статьи 21 дополнить словами ",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r>
        <w:rPr>
          <w:b/>
        </w:rPr>
        <w:t>Статья 4</w:t>
      </w:r>
    </w:p>
    <w:p>
      <w:r>
        <w:t>Статью 11 Федерального закона от 21 июля 2014 года №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 30, ст. 4220; 2015, № 1, ст. 11; 2018, № 53, ст. 8422; 2019, № 30, ст. 4097; 2022, № 13, ст. 1960) дополнить частью 13 следующего содержания: "13. Положения части 11 настоящей статьи распространяются на вводимые в эксплуатацию до 1 июня 2024 года объекты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в случае, если на указанных объектах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пунктом 13 части 1 статьи 6 Федерального закона от 31 декабря 2014 года № 488-ФЗ "О промышленной политике в Российской Федерации".".</w:t>
      </w:r>
    </w:p>
    <w:p>
      <w:r>
        <w:rPr>
          <w:b/>
        </w:rPr>
        <w:t>Статья 5</w:t>
      </w:r>
    </w:p>
    <w:p>
      <w:r>
        <w:t>Пункт 4 части 4 статьи 14 Федерального закона от 31 декабря 2014 года № 488-ФЗ "О промышленной политике в Российской Федерации" (Собрание законодательства Российской Федерации, 2015, № 1, ст. 41; 2019, № 31, ст. 4449; 2022, № 18, ст. 3016; № 29, ст. 5235) после слов "вторичного сырья" дополнить словами ", о видах и доле такого сырья, использованного при производстве конкретных товаров (продукции),".</w:t>
      </w:r>
    </w:p>
    <w:p>
      <w:r>
        <w:rPr>
          <w:b/>
        </w:rPr>
        <w:t>Статья 6</w:t>
      </w:r>
    </w:p>
    <w:p>
      <w:r>
        <w:t>Внести в статью 5 Федерального закона от 14 июля 2022 года № 268-ФЗ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2022, № 29, ст. 5235) следующие изменения</w:t>
      </w:r>
    </w:p>
    <w:p>
      <w:r>
        <w:t>в части 2 слова "Пункт 2 статьи 2" заменить словами "Абзацы первый и второй пункта 2 статьи 2", слово "вступает" заменить словом "вступают"</w:t>
      </w:r>
    </w:p>
    <w:p>
      <w:r>
        <w:t>дополнить частью 21 следующего содержания: "21. Абзац третий пункта 2 статьи 2 настоящего Федерального закона вступает в силу с 1 сентября 2024 года."</w:t>
      </w:r>
    </w:p>
    <w:p>
      <w:r>
        <w:rPr>
          <w:b/>
        </w:rPr>
        <w:t>Статья 7</w:t>
      </w:r>
    </w:p>
    <w:p>
      <w:r>
        <w:rPr>
          <w:b/>
        </w:rPr>
        <w:t xml:space="preserve">1. </w:t>
      </w:r>
      <w:r>
        <w:t>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r>
        <w:rPr>
          <w:b/>
        </w:rPr>
        <w:t xml:space="preserve">2. </w:t>
      </w:r>
      <w:r>
        <w:t>Пункт 2 статьи 2, статьи 4 и 6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 4 статьи 1, пункт 1 статьи 2 и статья 3 настоящего Федерального закона вступают в силу с 1 сентября 2024 года</w:t>
      </w:r>
    </w:p>
    <w:p>
      <w:r>
        <w:rPr>
          <w:b/>
        </w:rPr>
        <w:t xml:space="preserve">4. </w:t>
      </w:r>
      <w:r>
        <w:t>Абзац восьмой пункта 6 и абзац тринадцатый пункта 10 статьи 1 настоящего Федерального закона вступают в силу с 1 января 2027 года</w:t>
      </w:r>
    </w:p>
    <w:p>
      <w:r>
        <w:rPr>
          <w:b/>
        </w:rPr>
        <w:t xml:space="preserve">5. </w:t>
      </w:r>
      <w:r>
        <w:t>До 1 января 2027 года производители товаров, импортеры товаров обеспечивают утилизацию отходов от использования упаковки</w:t>
      </w:r>
    </w:p>
    <w:p>
      <w:r>
        <w:rPr>
          <w:b/>
        </w:rPr>
        <w:t xml:space="preserve">6. </w:t>
      </w:r>
      <w:r>
        <w:t>Экологический сбор в отношении упаковки рассчитывается</w:t>
      </w:r>
    </w:p>
    <w:p>
      <w:r>
        <w:rPr>
          <w:b/>
        </w:rPr>
        <w:t xml:space="preserve">7. </w:t>
      </w:r>
      <w:r>
        <w:t>До 1 января 2025 года положения пункта 14 статьи 242-1 Федерального закона от 24 июня 1998 года № 89-ФЗ "Об отходах производства и потребления",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При перевыполнении производителем товаров, импортером товаров в 2023 году нормативов утилизации произведенной, ввезенной упаковки такие нормативы, подлежащие выполнению в 2024 году, уменьшаются на разницу между фактическими показателями утилизации отходов от использования товаров и соответственно установленными нормативами утилизации</w:t>
      </w:r>
    </w:p>
    <w:p>
      <w:r>
        <w:rPr>
          <w:b/>
        </w:rPr>
        <w:t xml:space="preserve">8. </w:t>
      </w:r>
      <w:r>
        <w:t>Положения подпункта 2 пункта 2, пунктов 10 и 18 статьи 242-1, пункта 6 статьи 242-4, пунктов 3 и 12 статьи 245 Федерального закона от 24 июня 1998 года № 89-ФЗ "Об отходах производства и потребления" (в редакции настоящего Федерального закона) не применяются до 1 января 2028 года, за исключением случая, предусмотренного частью 10 настоящей статьи. (В редакции Федерального закона от 28.12.2025 № 495-ФЗ)</w:t>
      </w:r>
    </w:p>
    <w:p>
      <w:r>
        <w:rPr>
          <w:b/>
        </w:rPr>
        <w:t xml:space="preserve">9. </w:t>
      </w:r>
      <w:r>
        <w:t>До 1 января 2028 года импортеры товаров в случае ввоза товаров, в том числе товаров в упаковке, из государств, не являющихся членами Евразийского экономического союза, уплачивают экологический сбор и (или) формируют в единой федеральной государственной информационной системе учета отходов от использования товаров отчетность о массе товаров, в том числе товаров, являющихся упаковкой, ввезенных из государств, не являющихся членами Евразийского экономического союза, отчетность о выполнении самостоятельной утилизации отходов от использования товаров в порядке, сроки и по формам, которые предусмотрены соответственно пунктами 17 и 20 статьи 242-1, пунктами 2 и 14 статьи 245 Федерального закона от 24 июня 1998 года № 89-ФЗ "Об отходах производства и потребления" (в редакции настоящего Федерального закона). При этом обязанность по обеспечению утилизации отходов от использования товаров возникает у импортера товаров для товаров и упаковки, ввезенных из государств, не являющихся членами Евразийского экономического союза, со дня их выпуска таможенным органом для внутреннего потребления. (В редакции федеральных законов от 25.12.2023 № 622-ФЗ, от 08.08.2024 № 296-ФЗ, от 28.12.2025 № 495-ФЗ)</w:t>
      </w:r>
    </w:p>
    <w:p>
      <w:r>
        <w:rPr>
          <w:b/>
        </w:rPr>
        <w:t xml:space="preserve">10. </w:t>
      </w:r>
      <w:r>
        <w:t>До 1 января 2028 года Правительство Российской Федерации проводит эксперимент, предусматривающий применение положений подпункта 2 пункта 2, пунктов 10 и 18 статьи 242-1, пунктов 3 и 12 статьи 245 Федерального закона от 24 июня 1998 года № 89-ФЗ "Об отходах производства и потребления" (в редакции настоящего Федерального закона) в отношении отдельных групп товаров, в том числе товаров в упаковке. Положение о порядке проведения указанного эксперимента утверждается Правительством Российской Федерации. (В редакции Федерального закона от 28.12.2025 № 495-ФЗ)</w:t>
      </w:r>
    </w:p>
    <w:p>
      <w:r>
        <w:rPr>
          <w:b/>
        </w:rPr>
        <w:t xml:space="preserve">11. </w:t>
      </w:r>
      <w:r>
        <w:t>Положения пункта 3, подпункта 2 пункта 5 и пункта 15 статьи 242-3 Федерального закона от 24 июня 1998 года № 89-ФЗ "Об отходах производства и потребления" (в редакции настоящего Федерального закона) применяются в случае, если в отношении юридического лица, индивидуального предпринимателя запись в реестре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содержит сведения о принадлежащих лицензиату на праве собственности или ином законном основании оборудовании и (или) установках, используемых при утилизации отходов I - IV классов опасности, и об их производственной мощности</w:t>
      </w:r>
    </w:p>
    <w:p>
      <w:r>
        <w:rPr>
          <w:b/>
        </w:rPr>
        <w:t xml:space="preserve">12. </w:t>
      </w:r>
      <w:r>
        <w:t>Для осуществления деятельности по сбору, транспортированию, обработке, утилизации, обезвреживанию, размещению отходов I - IV классов опасности в отношении лицензий, запись о которых в реестре лицензий не содержит сведений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изменения в реестр лицензий в целях включения указанных сведений подлежат внесению до 1 января 2027 года</w:t>
      </w:r>
    </w:p>
    <w:p>
      <w:r>
        <w:rPr>
          <w:b/>
        </w:rPr>
        <w:t xml:space="preserve">13. </w:t>
      </w:r>
      <w:r>
        <w:t>В отношении нормативных правовых актов Российской Федерации, устанавливающих обязательные требования и предусмотренных пунктами 2 и 5 статьи 242, пунктом 6 статьи 242-1, статьей 245 Федерального закона от 24 июня 1998 года № 89-ФЗ "Об отходах производства и потребления" (в редакции настоящего Федерального закона) и пунктом 1 части 6 настоящей статьи, не применяются положения части 1 статьи 3 Федерального закона от 31 июля 2020 года № 247-ФЗ "Об обязательных требованиях в Российской Федерации". Указанные нормативные правовые акты вступают в силу с 1 января соответствующего календарного года</w:t>
      </w:r>
    </w:p>
    <w:p>
      <w:r>
        <w:rPr>
          <w:b/>
        </w:rPr>
        <w:t xml:space="preserve">14. </w:t>
      </w:r>
      <w:r>
        <w:t>В отношении нормативных правовых актов Российской Федерации, устанавливающих обязательные требования и предусмотренных статьей 242-3 Федерального закона от 24 июня 1998 года № 89-ФЗ "Об отходах производства и потребления", не применяются положения части 1 статьи 3 Федерального закона от 31 июля 2020 года № 247-ФЗ "Об обязательных требованиях в Российской Федерации"</w:t>
      </w:r>
    </w:p>
    <w:p>
      <w:r>
        <w:rPr>
          <w:b/>
        </w:rPr>
        <w:t xml:space="preserve">15. </w:t>
      </w:r>
      <w:r>
        <w:t>Выполнение установленных нормативов утилизации в отношении товаров, упаковки, первичная реализация которых на территории Российской Федерации осуществлена с 1 января 2022 года по 31 декабря 2023 года, уплату экологического сбора в случае невыполнения самостоятельной утилизации в отношении таких товаров, упаковки обеспечивают юридические лица и индивидуальные предприниматели, указанные в пункте 1 статьи 242 Федерального закона от 24 июня 1998 года № 89-ФЗ "Об отходах производства и потребления" (в редакции, действовавшей до дня вступления в силу настоящего Федерального закона), в соответствии со статьями 242 и 245 указанного Федерального закона (в редакции, действовавшей до дня вступления в силу настоящего Федерального закона) и с принятыми в соответствии с ним нормативными правовыми актами с использованием сервисов, предусмотренных пунктами 21 и 23 статьи 244 Федерального закона от 24 июня 1998 года № 89-ФЗ "Об отходах производства и потребления" (в редакции настоящего Федерального закона), с учетом следующих особенностей</w:t>
      </w:r>
    </w:p>
    <w:p>
      <w:r>
        <w:rPr>
          <w:b/>
        </w:rPr>
        <w:t xml:space="preserve">16. </w:t>
      </w:r>
      <w:r>
        <w:t>Учет и контроль выполнения нормативов утилизации в отношении товаров, упаковки, указанных в части 15 настоящей статьи, контроль за правильностью исчисления, полнотой и своевременностью уплаты экологического сбора в случае невыполнения самостоятельной утилизации в отношении таких товаров, упаковки осуществляются уполномоченным Правительством Российской Федерации федеральным органом исполнительной власти в соответствии со статьями 242 и 245 Федерального закона от 24 июня 1998 года № 89-ФЗ "Об отходах производства и потребления" (в редакции, действовавшей до дня вступления в силу настоящего Федерального закона) и с принятыми в соответствии с ним нормативными правовыми актами. (В редакции Федерального закона от 25.12.2023 № 622-ФЗ)</w:t>
      </w:r>
    </w:p>
    <w:p>
      <w:r>
        <w:rPr>
          <w:b/>
        </w:rPr>
        <w:t xml:space="preserve">5. </w:t>
      </w:r>
      <w:r>
        <w:t>с 1 января до 31 декабря 2024 года по нормативам утилизации, установленным Правительством Российской Федерации</w:t>
      </w:r>
    </w:p>
    <w:p>
      <w:r>
        <w:rPr>
          <w:b/>
        </w:rPr>
        <w:t xml:space="preserve">5. </w:t>
      </w:r>
      <w:r>
        <w:t>с 1 января до 31 декабря 2025 года в отношении 55 процентов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r>
        <w:rPr>
          <w:b/>
        </w:rPr>
        <w:t xml:space="preserve">5. </w:t>
      </w:r>
      <w:r>
        <w:t>с 1 января до 31 декабря 2026 года в отношении 75 процентов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r>
        <w:rPr>
          <w:b/>
        </w:rPr>
        <w:t xml:space="preserve">6. </w:t>
      </w:r>
      <w:r>
        <w:t>за отчетный период 2024 года в соответствии с пунктом 10 статьи 245 Федерального закона от 24 июня 1998 года № 89-ФЗ "Об отходах производства и потребления" (в редакции настоящего Федерального закона)</w:t>
      </w:r>
    </w:p>
    <w:p>
      <w:r>
        <w:rPr>
          <w:b/>
        </w:rPr>
        <w:t xml:space="preserve">6. </w:t>
      </w:r>
      <w:r>
        <w:t>за отчетные периоды 2025 года и 2026 года посредством умножения ставки экологического сбора на разницу между указанной соответственно в пунктах 2 и 3 части 5 настоящей статьи массой произведенной, или ввезенной из государств - членов Евразийского экономического союза, или выпущенной для внутреннего потребления упаковки и фактическим значением массы утилизированной упаковки</w:t>
      </w:r>
    </w:p>
    <w:p>
      <w:r>
        <w:rPr>
          <w:b/>
        </w:rPr>
        <w:t xml:space="preserve">15. </w:t>
      </w:r>
      <w:r>
        <w:t>представление отчетности о выполнении нормативов утилизации, расчет суммы экологического сбора и уплата экологического сбора в отношении товаров, упаковки, первичная реализация которых на территории Российской Федерации осуществлена с 1 января по 31 декабря 2022 года, представление декларации о количестве выпущенных с 1 января по 31 декабря 2023 года в обращение на территории Российской Федерации товаров, упаковки обеспечиваются до 15 апреля 2024 года</w:t>
      </w:r>
    </w:p>
    <w:p>
      <w:r>
        <w:rPr>
          <w:b/>
        </w:rPr>
        <w:t xml:space="preserve">15. </w:t>
      </w:r>
      <w:r>
        <w:t>представление отчетности о выполнении нормативов утилизации, расчет суммы экологического сбора и уплата экологического сбора в отношении товаров, упаковки, первичная реализация которых на территории Российской Федерации осуществлена с 1 января по 31 декабря 2023 года, обеспечиваются до 15 апреля 2025 года. (Часть в редакции Федерального закона от 25.12.2023 № 622-ФЗ)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