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особых экономических зонах в Российской Федерации" и отдельные законодательные акты Российской Федерации</w:t>
      </w:r>
    </w:p>
    <w:p>
      <w:r>
        <w:rPr>
          <w:b/>
        </w:rPr>
        <w:t>Статья 1</w:t>
      </w:r>
    </w:p>
    <w:p>
      <w:r>
        <w:t>Внести в Федеральный закон от 22 июля 2005 года № 116-ФЗ "Об особых экономических зонах в Российской Федерации" (Собрание законодательства Российской Федерации, 2005, № 30, ст. 3127; 2006, № 23, ст. 2383; 2007, № 45, ст. 5417; 2008, № 30, ст. 3616; 2009, № 52, ст. 6416; 2011, № 30, ст. 4563; № 45, ст. 6335; № 49, ст. 7043, 7070; № 50, ст. 7351; 2012, № 53, ст. 7643; 2013, № 9, ст. 873; № 30, ст. 4064; 2014, № 26, ст. 3377; 2015, № 1, ст. 52; № 27, ст. 3975; № 29, ст. 4339; 2016, № 27, ст. 4183, 4294; 2017, № 30, ст. 4457; 2021, № 1, ст. 71; 2022, № 13, ст. 1960; № 45, ст. 7673; 2023, № 12, ст. 1890, 1897) следующие изменения: 1) в статье 2: а) в абзаце первом слова "Для целей" заменить словами "1. Для целей"; б) пункт 2 изложить в следующей редакции: "2) управляющая компания - хозяйственное общество, которое заключило с Правительством Российской Федерации, высшим исполнительным органом субъекта Российской Федерации, исполнительно-распорядительным органом муниципального образования или исполнительно-распорядительными органами муниципальных образований соглашение о создании особой экономической зоны и об управлении особой экономической зоной и которое соответствует следующим требованиям: а) на момент заключения указанного соглашения: хозяйственное общество не должно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хозяйственное общество не должно иметь просроченной задолженности перед бюджетами бюджетной системы Российской Федерации; хозяйственное общество не должно находиться в процессе реорганизации (за исключением реорганизации в форме преобразования) или ликвидации, также в отношении его не должна быть введена процедура банкротства; в отношении хозяйственного общества уполномоченным Правительством Российской Федерации федеральным органом исполнительной власти самостоятельно или по предложению высшего исполнительного органа субъекта Российской Федерации принято решение о привлечении хозяйственного общества к управлению особой экономической зоной. Порядок и критерии, в соответствии с которыми принимается такое решение, устанавливаются указанным уполномоченным федеральным органом исполнительной власти; б) в течение срока действия указанного соглашения: хозяйственное общество должно являться юридическим лицом, которое зарегистрировано на территории Российской Федерации и отвечает следующим признакам: в распоряжении иностранного инвестора находится не более двадцати пяти процентов общего количества голосов, приходящихся на голосующие акции (доли), составляющие уставный капитал хозяйственного общества; иностранный инвестор не имеет возможности определять решения, принимаемые хозяйственным обществом, в том числе определять условия осуществления хозяйственным обществом предпринимательской деятельности; иностранный инвестор не наделен правом назначать единоличный исполнительный орган и (или) более пятидесяти процентов состава коллегиального исполнительного органа либо избирать более пятидесяти процентов состава совета директоров (наблюдательного совета) или иного коллегиального органа управления хозяйственного общества; хозяйственное общество не должно находиться в процессе реорганизации (за исключением реорганизации в форме преобразования) или ликвидации, также в отношении его не должна быть введена процедура банкротства;"; в) дополнить пунктами 4 - 7 следующего содержания: "4) объекты инженерной, транспортной, социальной, инновационной и иных инфраструктур особой экономической зоны - здания, сооружения и иные объекты, созданные и (или) реконструированные и (или) создаваемые и (или) реконструируемые на территории особой экономической зоны или на прилегающей к особой экономической зоне территории за счет средств федерального бюджета, бюджета субъекта Российской Федерации, местных бюджетов и внебюджетных источников, в том числе средств управляющей компании, включенные в предусмотренный частью 9 статьи 6 настоящего Федерального закона перечень объектов инженерной, транспортной, социальной, инновационной и иных инфраструктур особой экономической зоны и обеспечивающие функционирование особой экономической зоны. Объекты инженерной, транспортной, социальной, инновационной и иных инфраструктур особой экономической зоны могут располагаться за пределами территории особой экономической зоны и прилегающей к особой экономической зоне территории при условии технологической связанности таких объектов с объектами, созданными и (или) реконструированными и (или) создаваемыми и (или) реконструируемыми на территории особой экономической зоны и прилегающей к особой экономической зоне территории; 5) прилегающая к особой экономической зоне территория - земельные участки,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или земель иного специального назначения, земель населенных пунктов и имеющие общие границы с земельными участками, расположенными на территории особой экономической зоны (общей площадью не более чем сорок квадратных километров - в отношении промышленно-производственных особых экономических зон и туристско-рекреационных особых экономических зон, не более чем четыре квадратных километра - в отношении технико-внедренческих особых экономических зон и не более чем пятьдесят квадратных километров - в отношении портовых особых экономических зон); 6) договор о совместном производстве продукции - договор, заключенный между юридическими лицами, либо между юридическим лицом и индивидуальным предпринимателем, либо между индивидуальными предпринимателями, предусматривающий обязательства участников такого договора по отгрузке товаров собственного производства, сырья, материалов и комплектующих, которые используются участниками такого договора при производстве критических комплектующих изделий, необходимых для отраслей промышленности, перечень которых определен межведомственной комиссией по вопросам развития производства критических комплектующих, созданной по решению Правительства Российской Федерации (далее - инновационная продукция), а также выполнение собственными силами иных работ и услуг производственного характера, необходимых для обеспечения производства инновационной продукции участниками такого договора. Примерная форма договора о совместном производстве продукции и условия его заключения устанавливаются уполномоченным Правительством Российской Федерации федеральным органом исполнительной власти. Участники договора о совместном производстве продукции, получившие статус резидента особой экономической зоны, имеют право помещать товары под таможенную процедуру свободной таможенной зоны в соответствии с настоящим Федеральным законом; 7) конечная инновационная продукция участников договора о совместном производстве продукции (далее - конечная инновационная продукция) - промышленная продукция, производимая с использованием товаров, сырья, материалов и комплектующих, производимых участниками договора о совместном производстве продукции, в целях ее реализации на внутреннем и внешнем рынках."; г) дополнить частью 2 следующего содержания: "2. В пункте 2 части 1 настоящей статьи понятие "иностранный инвестор" используется в значении, указанном в части 2 статьи 3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2) в статье 4: а) части 2 - 24 признать утратившими силу; б) часть 3 изложить в следующей редакции: "3. Не допускается создание особой экономической зоны на территории инновационного научно-технологического центра, территории опережающего развития, в муниципальных образованиях, на территориях которых созданы свободный порт Владивосток или зона территориального развития, либо в границах особо охраняемых природных территорий или их охранных зон."; в) части 5 и 6 признать утратившими силу; 3) статьи 5 и 51 признать утратившими силу; 4) статью 6 изложить в следующей редакции: "Статья 6. Создание, изменение площади и прекращение существования особых экономических зон 1. Решение о создании особой экономической зоны на территории субъекта Российской Федерации и территории одного муниципального образования или территориях нескольких муниципальных образований субъекта Российской Федерации принимается Правительством Российской Федерации и оформляется постановлением Правительства Российской Федерации.</w:t>
      </w:r>
    </w:p>
    <w:p>
      <w:r>
        <w:rPr>
          <w:b/>
        </w:rPr>
        <w:t xml:space="preserve">2. </w:t>
      </w:r>
      <w:r>
        <w:t>Решение о создании особой экономической зоны принимается Правительством Российской Федерации на основании критериев создания особой экономической зоны, утвержденных Правительством Российской Федерации. Порядок создания особой экономической зоны и изменения площади особой экономической зоны устанавливается Правительством Российской Федерации</w:t>
      </w:r>
    </w:p>
    <w:p>
      <w:r>
        <w:rPr>
          <w:b/>
        </w:rPr>
        <w:t xml:space="preserve">3. </w:t>
      </w:r>
      <w:r>
        <w:t>Высший исполнительный орган субъекта Российской Федерации совместно с исполнительно-распорядительным органом муниципального образования или исполнительно-распорядительными органами муниципальных образований подают в уполномоченный Правительством Российской Федерации федеральный орган исполнительной власти заявку на создание особой экономической зоны с обоснованием целесообразности и эффективности ее создания для решения задач федерального, регионального и местного значения. В случае создания особой экономической зоны, для функционирования которой необходимы создание и (или) реконструкция объектов инфраструктуры железнодорожного транспорта необщего пользования и (или) их подключение (присоединение) к объектам инфраструктуры железнодорожного транспорта общего пользования, к заявке на создание особой экономической зоны прилагается согласие в письменной форме владельца инфраструктуры железнодорожного транспорта общего пользования. В случае создания портовой особой экономической зоны на основе объектов инфраструктуры морского порта, речного порта, аэропорта к заявке на создание особой экономической зоны прилагается согласие в письменной форме владельца или владельцев объектов инфраструктуры, находящихся на территории, предназначенной для создания портовой особой экономической зоны, которое не может быть отозвано до заключения соглашения об осуществлении деятельности в портовой особой экономической зоне</w:t>
      </w:r>
    </w:p>
    <w:p>
      <w:r>
        <w:rPr>
          <w:b/>
        </w:rPr>
        <w:t xml:space="preserve">4. </w:t>
      </w:r>
      <w:r>
        <w:t>Порядок оформления и подачи заявки на создание особой экономической зоны либо на увеличение площади созданной особой экономической зоны, в том числе перечень документов, прилагаемых к заявке, устанавливается уполномоченным Правительством Российской Федерации федеральным органом исполнительной власти</w:t>
      </w:r>
    </w:p>
    <w:p>
      <w:r>
        <w:rPr>
          <w:b/>
        </w:rPr>
        <w:t xml:space="preserve">5. </w:t>
      </w:r>
      <w:r>
        <w:t>Правительство Российской Федерации, высший исполнительный орган субъекта Российской Федерации, исполнительно-распорядительный орган муниципального образования или исполнительно-распорядительные органы муниципальных образований, на территориях которых создается особая экономическая зона, в течение тридцати рабочих дней со дня принятия Правительством Российской Федерации решения о создании особой экономической зоны заключают соглашение о создании особой экономической зоны и об управлении особой экономической зоной</w:t>
      </w:r>
    </w:p>
    <w:p>
      <w:r>
        <w:rPr>
          <w:b/>
        </w:rPr>
        <w:t xml:space="preserve">6. </w:t>
      </w:r>
      <w:r>
        <w:t>В случае принятия уполномоченным Правительством Российской Федерации федеральным органом исполнительной власти по собственной инициативе или по предложению высшего исполнительного органа субъекта Российской Федерации решения о привлечении управляющей компании к управлению особой экономической зоной управляющая компания подписывает соглашение о создании особой экономической зоны и об управлении особой экономической зоной совместно с указанными в части 5 настоящей статьи органами государственной власти и органами местного самоуправления</w:t>
      </w:r>
    </w:p>
    <w:p>
      <w:r>
        <w:rPr>
          <w:b/>
        </w:rPr>
        <w:t xml:space="preserve">7. </w:t>
      </w:r>
      <w:r>
        <w:t>Типовая форма соглашения о создании особой экономической зоны и об управлении особой экономической зоной утверждается уполномоченным Правительством Российской Федерации федеральным органом исполнительной власти</w:t>
      </w:r>
    </w:p>
    <w:p>
      <w:r>
        <w:rPr>
          <w:b/>
        </w:rPr>
        <w:t xml:space="preserve">8. </w:t>
      </w:r>
      <w:r>
        <w:t>Соглашением о создании особой экономической зоны и об управлении особой экономической зоной устанавливаются</w:t>
      </w:r>
    </w:p>
    <w:p>
      <w:r>
        <w:rPr>
          <w:b/>
        </w:rPr>
        <w:t xml:space="preserve">9. </w:t>
      </w:r>
      <w:r>
        <w:t>В сроки, предусмотренные соглашением о создании особой экономической зоны и об управлении особой экономической зоной, дополнительным соглашением к соглашению о создании особой экономической зоны и об управлении особой экономической зоной также устанавливается план обустройства и материально-технического оснащения особой экономической зоны и прилегающей к особой экономической зоне территории, включающий в себя перечень планируемых к строительству и (или) реконструкции объектов инженерной, транспортной, социальной, инновационной и иных инфраструктур особой экономической зоны. Форма плана обустройства и материально-технического оснащения особой экономической зоны и прилегающей к особой экономической зоне территории устанавливается уполномоченным Правительством Российской Федерации федеральным органом исполнительной власти</w:t>
      </w:r>
    </w:p>
    <w:p>
      <w:r>
        <w:rPr>
          <w:b/>
        </w:rPr>
        <w:t xml:space="preserve">10. </w:t>
      </w:r>
      <w:r>
        <w:t>Для увеличения площади особой экономической зоны высший исполнительный орган субъекта Российской Федерации совместно с исполнительно-распорядительным органом муниципального образования или исполнительно-распорядительными органами муниципальных образований, на территориях которых расположена особая экономическая зона, подают в уполномоченный Правительством Российской Федерации федеральный орган исполнительной власти заявку в порядке, предусмотренном частью 4 настоящей статьи</w:t>
      </w:r>
    </w:p>
    <w:p>
      <w:r>
        <w:rPr>
          <w:b/>
        </w:rPr>
        <w:t xml:space="preserve">11. </w:t>
      </w:r>
      <w:r>
        <w:t>Основаниями для подачи заявки в соответствии с частью 10 настоящей статьи являются загруженность более чем на пятьдесят процентов объектов инженерной, транспортной, социальной, инновационной и иных инфраструктур особой экономической зоны, предусмотренных планом обустройства и материально-технического оснащения особой экономической зоны и прилегающей к особой экономической зоне территории, и (или) фактическое предоставление более чем пятидесяти процентов общей площади земельных участков, расположенных в границах особой экономической зоны и предназначенных для предоставления резидентам особой экономической зоны, в соответствии с планом обустройства и материально-технического оснащения особой экономической зоны и прилегающей к особой экономической зоне территории</w:t>
      </w:r>
    </w:p>
    <w:p>
      <w:r>
        <w:rPr>
          <w:b/>
        </w:rPr>
        <w:t xml:space="preserve">12. </w:t>
      </w:r>
      <w:r>
        <w:t>Определение загруженности объектов инженерной, транспортной, социальной, инновационной и иных инфраструктур особой экономической зоны и фактического предоставления общей площади земельных участков, расположенных в границах особой экономической зоны и предназначенных для предоставления резидентам особой экономической зоны, осуществляется в порядке, установленном уполномоченным Правительством Российской Федерации федеральным органом исполнительной власти</w:t>
      </w:r>
    </w:p>
    <w:p>
      <w:r>
        <w:rPr>
          <w:b/>
        </w:rPr>
        <w:t xml:space="preserve">13. </w:t>
      </w:r>
      <w:r>
        <w:t>Для принятия решения об уменьшении площади особой экономической зоны высший исполнительный орган субъекта Российской Федерации совместно с исполнительно-распорядительным органом муниципального образования или исполнительно-распорядительными органами муниципальных образований, на территориях которых расположена особая экономическая зона, направляют в уполномоченный Правительством Российской Федерации федеральный орган исполнительной власти предложение об уменьшении площади особой экономической зоны</w:t>
      </w:r>
    </w:p>
    <w:p>
      <w:r>
        <w:rPr>
          <w:b/>
        </w:rPr>
        <w:t xml:space="preserve">14. </w:t>
      </w:r>
      <w:r>
        <w:t>Решение об уменьшении площади особой экономической зоны в случае, если такое уменьшение приведет к уменьшению состава муниципальных образований, на территориях которых расположена особая экономическая зона, принимается Правительством Российской Федерации в порядке, предусмотренном частью 2 настоящей статьи. В случае, если уменьшение площади особой экономической зоны не приведет к уменьшению состава муниципальных образований, на территориях которых расположена особая экономическая зона, решение о таком уменьшении площади оформляется дополнительным соглашением к соглашению о создании особой экономической зоны и об управлении особой экономической зоной, предусмотренному частью 5 настоящей статьи. Не допускается исключение из границ особой экономической зоны земельных участков, предоставленных резидентам особой экономической зоны</w:t>
      </w:r>
    </w:p>
    <w:p>
      <w:r>
        <w:rPr>
          <w:b/>
        </w:rPr>
        <w:t xml:space="preserve">15. </w:t>
      </w:r>
      <w:r>
        <w:t>Особая экономическая зона создается на сорок девять лет. Срок существования особой экономической зоны продлению не подлежит</w:t>
      </w:r>
    </w:p>
    <w:p>
      <w:r>
        <w:rPr>
          <w:b/>
        </w:rPr>
        <w:t xml:space="preserve">16. </w:t>
      </w:r>
      <w:r>
        <w:t>Решение о досрочном прекращении существования особой экономической зоны принимается Правительством Российской Федерации в случае, если</w:t>
      </w:r>
    </w:p>
    <w:p>
      <w:r>
        <w:rPr>
          <w:b/>
        </w:rPr>
        <w:t xml:space="preserve">17. </w:t>
      </w:r>
      <w:r>
        <w:t>В случае прекращения существования особой экономической зоны действие соглашения о создании особой экономической зоны и об управлении особой экономической зоной прекращается, за исключением положений об ответственности сторон</w:t>
      </w:r>
    </w:p>
    <w:p>
      <w:r>
        <w:rPr>
          <w:b/>
        </w:rPr>
        <w:t xml:space="preserve">18. </w:t>
      </w:r>
      <w:r>
        <w:t>Обязательным приложением к соглашению о создании особой экономической зоны и об управлении особой экономической зоной являются сведения о границах особой экономической зоны, которые должны содержать графическое описание местоположения границ особой экономической зоны, перечень координат характерных точек этих границ в системе координат, используемой для ведения Единого государственного реестра недвижимости.";</w:t>
      </w:r>
    </w:p>
    <w:p>
      <w:r>
        <w:rPr>
          <w:b/>
        </w:rPr>
        <w:t xml:space="preserve">2. </w:t>
      </w:r>
      <w:r>
        <w:t>Особая экономическая зона может создаваться на земельных участках, находящихся в государственной или муниципальной собственности, в том числе предоставленных гражданам или юридическим лицам в аренду или в безвозмездное пользование, а также на земельных участках, находящихся в собственности граждан или юридических лиц. Указанные земельные участки должны относиться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или земель иного специального назначения, земель населенных пунктов. Туристско-рекреационные особые экономические зоны также могут создаваться на земельных участках, принадлежащих к категории земель особо охраняемых территорий и объектов (за исключением земель особо охраняемых природных территорий, природоохранного назначения, историко-культурного назначения и особо ценных земель)</w:t>
      </w:r>
    </w:p>
    <w:p>
      <w:r>
        <w:rPr>
          <w:b/>
        </w:rPr>
        <w:t xml:space="preserve">3. </w:t>
      </w:r>
      <w:r>
        <w:t>Допускается включение в границы особых экономических зон и прилегающих к особым экономическим зонам территорий земельных участков, указанных в части 2 настоящей статьи, земельных участков, на которых расположены здания, сооружения, находящиеся в государственной или муниципальной собственности, в том числе предоставленные гражданам или юридическим лицам в аренду или в безвозмездное пользование, а также земельных участков, на которых расположены здания, сооружения, находящиеся в собственности граждан или юридических лиц</w:t>
      </w:r>
    </w:p>
    <w:p>
      <w:r>
        <w:rPr>
          <w:b/>
        </w:rPr>
        <w:t xml:space="preserve">4. </w:t>
      </w:r>
      <w:r>
        <w:t>Промышленно-производственные и туристско-рекреационные особые экономические зоны создаются на земельных участках, общая площадь которых составляет не более чем шестьдесят квадратных километров. Технико-внедренческие особые экономические зоны создаются на земельных участках, общая площадь которых составляет не более чем шесть квадратных километров. Портовые особые экономические зоны создаются на земельных участках, общая площадь которых составляет не более чем пятьдесят квадратных километров</w:t>
      </w:r>
    </w:p>
    <w:p>
      <w:r>
        <w:rPr>
          <w:b/>
        </w:rPr>
        <w:t xml:space="preserve">5. </w:t>
      </w:r>
      <w:r>
        <w:t>Портовые особые экономические зоны создаются на участках территории Российской Федерации, прилегающих к речным портам, морским портам, открытым для международного сообщения и захода иностранных судов, к аэропортам, открытым для приема и отправки воздушных судов, выполняющих международные воздушные перевозки, и могут включать в себя части территорий и (или) акваторий речных портов, территорий морских портов, аэропортов. Портовые особые экономические зоны могут создаваться на земельных участках, предназначенных в установленном порядке для строительства, реконструкции и эксплуатации объектов инфраструктуры речного порта, морского порта, аэропорта. В границах портовых особых экономических зон могут располагаться объекты инфраструктуры морского порта в соответствии с Федеральным законом от 8 ноября 2007 года № 261-ФЗ "О морских портах в Российской Федерации и о внесении изменений в отдельные законодательные акты Российской Федерации". Портовые особые экономические зоны не могут включать в себя имущественные комплексы, предназначенные для посадки пассажиров на суда, их высадки с судов и для иного обслуживания пассажиров</w:t>
      </w:r>
    </w:p>
    <w:p>
      <w:r>
        <w:rPr>
          <w:b/>
        </w:rPr>
        <w:t xml:space="preserve">6. </w:t>
      </w:r>
      <w:r>
        <w:t>На территории особой экономической зоны не допускаются</w:t>
      </w:r>
    </w:p>
    <w:p>
      <w:r>
        <w:rPr>
          <w:b/>
        </w:rPr>
        <w:t xml:space="preserve">7. </w:t>
      </w:r>
      <w:r>
        <w:t>Правительство Российской Федерации при принятии решения о создании особой экономической зоны может определить иные виды деятельности, осуществление которых не допускается в особой экономической зоне.";</w:t>
      </w:r>
    </w:p>
    <w:p>
      <w:r>
        <w:rPr>
          <w:b/>
        </w:rPr>
        <w:t xml:space="preserve">2. </w:t>
      </w:r>
      <w:r>
        <w:t>Уполномоченный Правительством Российской Федерации федеральный орган исполнительной власти, органы исполнительной власти субъектов Российской Федерации и управляющие компании в случае принятия решения в соответствии с частью 6 статьи 6 настоящего Федерального закона составляют единую централизованную систему управления особыми экономическими зонами (далее также - органы управления особыми экономическими зонами)</w:t>
      </w:r>
    </w:p>
    <w:p>
      <w:r>
        <w:rPr>
          <w:b/>
        </w:rPr>
        <w:t xml:space="preserve">3. </w:t>
      </w:r>
      <w:r>
        <w:t>Уполномоченный Правительством Российской Федерации федеральный орган исполнительной власти вправе передать полномочия по управлению особой экономической зоной, предусмотренные пунктами 5 - 8, 112 и 113 части 1 статьи 8 и частями 1 и 4 статьи 351 настоящего Федерального закона, на основании соглашения о создании особой экономической зоны и об управлении особой экономической зоной органу исполнительной власти субъекта Российской Федерации и (или) управляющей компании в случае принятия решения в соответствии с частью 6 статьи 6 настоящего Федерального закона.";</w:t>
      </w:r>
    </w:p>
    <w:p>
      <w:r>
        <w:rPr>
          <w:b/>
        </w:rPr>
        <w:t xml:space="preserve">2. </w:t>
      </w:r>
      <w:r>
        <w:t>Резидентом технико-внедренческой особой экономической зоны признается индивидуальный предприниматель или коммерческая организация (за исключением унитарного предприятия), зарегистрированные в соответствии с законодательством Российской Федерации на территории муниципального образования, в границах которого расположена особая экономическая зона (на территории одного из муниципальных образований, если особая экономическая зона расположена на территориях нескольких муниципальных образований), или на территории города федерального значения, в границах которого расположена особая экономическая зона, и заключившие с органами управления особыми экономическими зонами соглашение об осуществлении технико-внедренческой деятельности либо соглашение об осуществлении промышленно-производственной деятельности в технико-внедренческой особой экономической зоне в порядке и на условиях, которые предусмотрены настоящим Федеральным законом</w:t>
      </w:r>
    </w:p>
    <w:p>
      <w:r>
        <w:rPr>
          <w:b/>
        </w:rPr>
        <w:t xml:space="preserve">21. </w:t>
      </w:r>
      <w:r>
        <w:t>Резидентом туристско-рекреационной особой экономической зоны признается индивидуальный предприниматель или коммерческая организация (за исключением унитарного предприятия), зарегистрированные в соответствии с законодательством Российской Федерации на территории муниципального образования, в границах которого расположена особая экономическая зона (на территории одного из муниципальных образований, если особая экономическая зона расположена на территориях нескольких муниципальных образований), или на территории города федерального значения, в границах которого расположена особая экономическая зона, и заключившие с органами управления особыми экономическими зонами соглашение об осуществлении деятельности в порядке и на условиях, которые предусмотрены настоящим Федеральным законом</w:t>
      </w:r>
    </w:p>
    <w:p>
      <w:r>
        <w:rPr>
          <w:b/>
        </w:rPr>
        <w:t xml:space="preserve">22. </w:t>
      </w:r>
      <w:r>
        <w:t>Резидентом портовой особой экономической зоны признается коммерческая организация (за исключением унитарного предприятия), зарегистрированная в соответствии с законодательством Российской Федерации на территории муниципального образования, в границах которого расположена особая экономическая зона (на территории одного из муниципальных образований, если особая экономическая зона расположена на территориях нескольких муниципальных образований), или на территории города федерального значения, в границах которого расположена особая экономическая зона, и заключившая с органами управления особыми экономическими зонами соглашение об осуществлении деятельности в порядке и на условиях, которые предусмотрены настоящим Федеральным законом."; б) в части 4 слова "(ведении) промышленно-производственной, технико-внедренческой, туристско-рекреационной деятельности или деятельности в портовой особой экономической зоне" заменить словом "деятельности"; в) часть 41 изложить в следующей редакции: "41. При передаче органу исполнительной власти субъекта Российской Федерации или управляющей компании в случае принятия решения в соответствии с частью 6 статьи 6 настоящего Федерального закона полномочий, предусмотренных пунктом 51 части 1 статьи 8 настоящего Федерального закона, орган исполнительной власти субъекта Российской Федерации или управляющая компания в течение трех рабочих дней направляет в уполномоченный Правительством Российской Федерации федеральный орган исполнительной власти копию соглашения об осуществлении деятельности. Уполномоченный Правительством Российской Федерации федеральный орган исполнительной власти вносит в реестр резидентов особой экономической зоны запись о регистрации указанного лица в течение пяти рабочих дней с даты получения от органа исполнительной власти субъекта Российской Федерации или управляющей компании копии соглашения об осуществлении деятельности."; г) в части 6 слово "трех" заменить словами "пяти рабочих"; д) в части 7 слова "(ведении) промышленно-производственной, технико-внедренческой, туристско-рекреационной деятельности или деятельности в портовой особой экономической зоне" заменить словом "деятельности"; е) в части 8 слова "(ведении) промышленно-производственной, технико-внедренческой, туристско-рекреационной деятельности или деятельности в портовой особой экономической зоне" заменить словом "деятельности"; ж) часть 9 дополнить словами "либо в случае передачи полномочий, предусмотренных пунктом 51 части 1 статьи 8 настоящего Федерального закона, органу исполнительной власти субъекта Российской Федерации или управляющей компании в случае принятия решения в соответствии с частью 6 статьи 6 настоящего Федерального закона в течение пяти рабочих дней с даты получения от органа исполнительной власти субъекта Российской Федерации или управляющей компании копии вступившего в законную силу решения суда о лишении лица статуса резидента особой экономической зоны"; з) в части 10 слово "трех" заменить словом "пяти";</w:t>
      </w:r>
    </w:p>
    <w:p>
      <w:r>
        <w:rPr>
          <w:b/>
        </w:rPr>
        <w:t xml:space="preserve">2. </w:t>
      </w:r>
      <w:r>
        <w:t>Резидент технико-внедренческой особой экономической зоны осуществляет в данной особой экономической зоне технико-внедренческую деятельность. Для целей настоящего Федерального закона под технико-внедренческой деятельностью понимаются инновационная деятельность, создание, производство и реализация научно-технической продукции, создание и реализация программ для электронных вычислительных машин, баз данных, топологий интегральных микросхем, информационных систем, оказание услуг по внедрению и обслуживанию таких продукции, программ, баз данных, топологий и систем, а также предоставление резидентам технико-внедренческой особой экономической зоны услуг инновационной инфраструктуры, необходимой для осуществления их деятельности. При этом резидент технико-внедренческой особой экономической зоны вправе осуществлять в технико-внедренческой особой экономической зоне только деятельность, предусмотренную соглашением об осуществлении технико-внедренческой деятельности или соглашением об осуществлении промышленно-производственной деятельности, соответствующую требованиям к инвестиционным проектам, реализуемым резидентами технико-внедренческих и промышленно-производственных особых экономических зон, с учетом особенностей, предусмотренных частями 5 и 6 настоящей статьи. Указанные требования к инвестиционным проектам утверждаются Правительством Российской Федерации."; б) в части 22: в абзаце первом слова "в портовой особой экономической зоне" исключить; в пункте 1 слово "складирование" заменить словами "оказание услуг по обеспечению перевозок и складированию товаров"; в) в части 3: в пункте 1 слово "открытые" исключить; в пункте 2 слова "или указанное в части 2 статьи 8 настоящего Федерального закона акционерное общество" заменить словами "в случае принятия решения в соответствии с частью 6 статьи 6 настоящего Федерального закона"; дополнить пунктом 4 следующего содержания: "4) индивидуальные предприниматели и коммерческие организации, не являющиеся резидентами портовой особой экономической зоны и заключившие с резидентом портовой особой экономической зоны договоры на выполнение работ и (или) оказание услуг, требующих получения специального разрешения, включая лицензию и (или) сертификат, и являющихся составной частью производственного (технологического) процесса при осуществлении деятельности в портовой особой экономической зоне резидентом портовой особой экономической зоны."; г) части 5 и 6 изложить в следующей редакции: "5. Резидент промышленно-производственной, технико-внедренческой или туристско-рекреационной особой экономической зоны наряду с деятельностью, которая предусмотрена частями 1, 2 и 21 настоящей статьи, вправе осуществлять на территории особой экономической зоны иную деятельность, за исключением видов деятельности, указанных в части 6 статьи 62 настоящего Федерального закона, и видов деятельности, определяемых Правительством Российской Федерации в соответствии с частью 7 статьи 62 настоящего Федерального закона, при соблюдении следующих условий</w:t>
      </w:r>
    </w:p>
    <w:p>
      <w:r>
        <w:rPr>
          <w:b/>
        </w:rPr>
        <w:t xml:space="preserve">6. </w:t>
      </w:r>
      <w:r>
        <w:t>В отношении иной деятельности резидента промышленно-производственной, технико-внедренческой или туристско-рекреационной особой экономической зоны, предусмотренной частью 5 настоящей статьи, не применяются особый режим осуществления предпринимательской деятельности и таможенная процедура свободной таможенной зоны. При этом резидентом при ведении бухгалтерского учета должен обеспечиваться раздельный учет иной деятельности и деятельности, предусмотренной частями 1, 2 и 21 настоящей статьи."; д) дополнить частью 7 следующего содержания: "7. Резидент особой экономической зоны по запросу органов управления особыми экономическими зонами предоставляет информацию, необходимую для оценки эффективности функционирования особой экономической зоны, проводимой в соответствии с пунктом 4 части 1 статьи 8 настоящего Федерального закона.";</w:t>
      </w:r>
    </w:p>
    <w:p>
      <w:r>
        <w:rPr>
          <w:b/>
        </w:rPr>
        <w:t xml:space="preserve">12. </w:t>
      </w:r>
      <w:r>
        <w:t>В случае наличия государственного и (или) муниципального имущества, расположенного в границах особой экономической зоны и необходимого для осуществления соответствующей деятельности, соглашение об осуществлении деятельности может предусматривать обязанность уполномоченного Правительством Российской Федерации федерального органа исполнительной власти в срок, установленный соглашением об осуществлении деятельности, заключить с резидентом особой экономической зоны договор аренды такого имущества</w:t>
      </w:r>
    </w:p>
    <w:p>
      <w:r>
        <w:rPr>
          <w:b/>
        </w:rPr>
        <w:t xml:space="preserve">13. </w:t>
      </w:r>
      <w:r>
        <w:t>Управляющая компания в случае принятия решения в соответствии с частью 6 статьи 6 настоящего Федерального закона обязуется осуществлять необходимые действия в порядке и пределах, которые установлены соглашением о создании особой экономической зоны и об управлении особой экономической зоной, в том числе обеспечить создание и (или) реконструкцию объектов инженерной, транспортной, социальной, инновационной и иных инфраструктур особой экономической зоны. Соглашение об осуществлении деятельности может содержать другие права и обязанности сторон."; г) часть 3 изложить в следующей редакции: "3. По соглашению об осуществлении деятельности резидент особой экономической зоны обязан реализовать инвестиционный проект, соответствующий требованиям, установленным Правительством Российской Федерации."; д) часть 4 признать утратившей силу; е) в части 9 слова "портовой деятельности" заменить словами "деятельности в портовой особой экономической зоне";</w:t>
      </w:r>
    </w:p>
    <w:p>
      <w:r>
        <w:rPr>
          <w:b/>
        </w:rPr>
        <w:t xml:space="preserve">2. </w:t>
      </w:r>
      <w:r>
        <w:t>Документы, указанные в части 1 настоящей статьи, могут быть представлены заявителем в том числе в форме электронных документов, подписанных с использованием усиленной квалифицированной электронной подписи</w:t>
      </w:r>
    </w:p>
    <w:p>
      <w:r>
        <w:rPr>
          <w:b/>
        </w:rPr>
        <w:t xml:space="preserve">3. </w:t>
      </w:r>
      <w:r>
        <w:t>В случае, если указанные в пунктах 3 и 4 части 1 настоящей статьи документы не представлены заявителем, по межведомственному запросу уполномоченного Правительством Российской Федерации федерального органа исполнительной власти федеральным органом исполнительной власти, уполномоченным по контролю и надзору в области налогов и сборов, предоставляются сведения, подтверждающие факт внесения данных о заявителе в единый государственный реестр юридических лиц или единый государственный реестр индивидуальных предпринимателей, а также сведения, подтверждающие факт постановки заявителя на учет в налоговом органе. Заявитель вправе представить документы, содержащие эти сведения, по собственной инициативе</w:t>
      </w:r>
    </w:p>
    <w:p>
      <w:r>
        <w:rPr>
          <w:b/>
        </w:rPr>
        <w:t xml:space="preserve">4. </w:t>
      </w:r>
      <w:r>
        <w:t>Уполномоченный Правительством Российской Федерации федеральный орган исполнительной власти не позднее чем через пятнадцать рабочих дней после получения всех документов, указанных в частях 1 и 3 настоящей статьи, направляет заявителю один из следующих документов</w:t>
      </w:r>
    </w:p>
    <w:p>
      <w:r>
        <w:rPr>
          <w:b/>
        </w:rPr>
        <w:t xml:space="preserve">5. </w:t>
      </w:r>
      <w:r>
        <w:t>В случае, если заявитель представляет в составе заявки на заключение соглашения об осуществлении деятельности договор о совместном производстве продукции, заключенный с резидентом особой экономической зоны, документы, указанные в части 4 настоящей статьи, направляются заявителю не позднее чем через пять рабочих дней</w:t>
      </w:r>
    </w:p>
    <w:p>
      <w:r>
        <w:rPr>
          <w:b/>
        </w:rPr>
        <w:t xml:space="preserve">6. </w:t>
      </w:r>
      <w:r>
        <w:t>Отказ в заключении соглашения об осуществлении деятельности допускается в случае</w:t>
      </w:r>
    </w:p>
    <w:p>
      <w:r>
        <w:rPr>
          <w:b/>
        </w:rPr>
        <w:t xml:space="preserve">7. </w:t>
      </w:r>
      <w:r>
        <w:t>Решение, указанное в пункте 8 части 6 настоящей статьи, может быть принято при одновременном соблюдении следующих условий</w:t>
      </w:r>
    </w:p>
    <w:p>
      <w:r>
        <w:rPr>
          <w:b/>
        </w:rPr>
        <w:t xml:space="preserve">8. </w:t>
      </w:r>
      <w:r>
        <w:t>Оценка паспорта инвестиционного проекта и финансовой модели инвестиционного проекта осуществляется уполномоченным Правительством Российской Федерации федеральным органом исполнительной власти на основании критериев и методики оценки, установленных уполномоченным Правительством Российской Федерации федеральным органом исполнительной власти</w:t>
      </w:r>
    </w:p>
    <w:p>
      <w:r>
        <w:rPr>
          <w:b/>
        </w:rPr>
        <w:t xml:space="preserve">9. </w:t>
      </w:r>
      <w:r>
        <w:t>Уполномоченный Правительством Российской Федерации федеральный орган исполнительной власти обязан указать в решении об отказе в рассмотрении заявки на заключение соглашения об осуществлении деятельности мотивированные основания такого отказа. Данное решение может быть обжаловано заявителем в судебном порядке.";</w:t>
      </w:r>
    </w:p>
    <w:p>
      <w:r>
        <w:rPr>
          <w:b/>
        </w:rPr>
        <w:t xml:space="preserve">2. </w:t>
      </w:r>
      <w:r>
        <w:t>Документы, указанные в части 1 настоящей статьи, могут быть приняты органом исполнительной власти субъекта Российской Федерации в том числе в форме электронных документов, подписанных с использованием усиленной квалифицированной электронной подписи</w:t>
      </w:r>
    </w:p>
    <w:p>
      <w:r>
        <w:rPr>
          <w:b/>
        </w:rPr>
        <w:t xml:space="preserve">3. </w:t>
      </w:r>
      <w:r>
        <w:t>В случае, если указанные в пунктах 3 и 4 части 1 настоящей статьи документы не представлены заявителем, по межведомственному запросу органа исполнительной власти субъекта Российской Федерации федеральным органом исполнительной власти, осуществляющим функции по контролю и надзору за соблюдением законодательства о налогах и сборах,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предоставляются сведения, подтверждающие факт внесения данных о заявителе в единый государственный реестр юридических лиц или единый государственный реестр индивидуальных предпринимателей, а также сведения, подтверждающие факт постановки заявителя на учет в налоговом органе. Заявитель вправе представить документы, содержащие эти сведения, по собственной инициативе</w:t>
      </w:r>
    </w:p>
    <w:p>
      <w:r>
        <w:rPr>
          <w:b/>
        </w:rPr>
        <w:t xml:space="preserve">4. </w:t>
      </w:r>
      <w:r>
        <w:t>Орган исполнительной власти субъекта Российской Федерации не позднее чем через пятнадцать рабочих дней после получения всех документов, указанных в частях 1 и 3 настоящей статьи, направляет заявителю один из следующих документов</w:t>
      </w:r>
    </w:p>
    <w:p>
      <w:r>
        <w:rPr>
          <w:b/>
        </w:rPr>
        <w:t xml:space="preserve">5. </w:t>
      </w:r>
      <w:r>
        <w:t>В случае, если заявитель представляет в составе заявки на заключение соглашения об осуществлении деятельности договор о совместном производстве продукции, заключенный с резидентом особой экономической зоны, документы, указанные в части 4 настоящей статьи, направляются заявителю не позднее чем через пять рабочих дней</w:t>
      </w:r>
    </w:p>
    <w:p>
      <w:r>
        <w:rPr>
          <w:b/>
        </w:rPr>
        <w:t xml:space="preserve">6. </w:t>
      </w:r>
      <w:r>
        <w:t>Отказ в заключении соглашения об осуществлении деятельности допускается в случае</w:t>
      </w:r>
    </w:p>
    <w:p>
      <w:r>
        <w:rPr>
          <w:b/>
        </w:rPr>
        <w:t xml:space="preserve">7. </w:t>
      </w:r>
      <w:r>
        <w:t>Решение, указанное в пункте 8 части 6 настоящей статьи, может быть принято при одновременном соблюдении следующих условий</w:t>
      </w:r>
    </w:p>
    <w:p>
      <w:r>
        <w:rPr>
          <w:b/>
        </w:rPr>
        <w:t xml:space="preserve">8. </w:t>
      </w:r>
      <w:r>
        <w:t>Оценка паспорта инвестиционного проекта и финансовой модели инвестиционного проекта осуществляется органом исполнительной власти субъекта Российской Федерации на основании критериев и методики оценки, установленных органом исполнительной власти субъекта Российской Федерации</w:t>
      </w:r>
    </w:p>
    <w:p>
      <w:r>
        <w:rPr>
          <w:b/>
        </w:rPr>
        <w:t xml:space="preserve">9. </w:t>
      </w:r>
      <w:r>
        <w:t>Орган исполнительной власти субъекта Российской Федерации обязан указать в решении об отказе в рассмотрении заявки на заключение соглашения об осуществлении деятельности мотивированные основания такого отказа. Данное решение может быть обжаловано заявителем в судебном порядке</w:t>
      </w:r>
    </w:p>
    <w:p>
      <w:r>
        <w:rPr>
          <w:b/>
        </w:rPr>
        <w:t xml:space="preserve">10. </w:t>
      </w:r>
      <w:r>
        <w:t>Орган исполнительной власти субъекта Российской Федерации после подписания всеми сторонами соглашения об осуществлении деятельности в течение трех рабочих дней представляет его копию в уполномоченный Правительством Российской Федерации федеральный орган исполнительной власти</w:t>
      </w:r>
    </w:p>
    <w:p>
      <w:r>
        <w:rPr>
          <w:b/>
        </w:rPr>
        <w:t xml:space="preserve">8. </w:t>
      </w:r>
      <w:r>
        <w:t>объем, сроки и источники финансирования создания и (или) реконструкции объектов инженерной, транспортной, социальной, инновационной и иных инфраструктур особой экономической зоны</w:t>
      </w:r>
    </w:p>
    <w:p>
      <w:r>
        <w:rPr>
          <w:b/>
        </w:rPr>
        <w:t xml:space="preserve">8. </w:t>
      </w:r>
      <w:r>
        <w:t>обязательства высшего исполнительного органа субъекта Российской Федерации по передаче уполномоченному Правительством Российской Федерации федеральному органу исполнительной власти полномочий по предоставлению земельных участков, находящихся в государственной собственности, в аренду, установлению сервитутов в границах особой экономической зоны, управлению и распоряжению другими объектами недвижимости, находящимися в собственности субъекта Российской Федерации и расположенными в границах особой экономической зоны, на срок ее существования</w:t>
      </w:r>
    </w:p>
    <w:p>
      <w:r>
        <w:rPr>
          <w:b/>
        </w:rPr>
        <w:t xml:space="preserve">8. </w:t>
      </w:r>
      <w:r>
        <w:t>обязательства исполнительно-распорядительного органа муниципального образования или исполнительно-распорядительных органов муниципальных образований по передаче уполномоченному Правительством Российской Федерации федеральному органу исполнительной власти права на предоставление земельных участков, находящихся в муниципальной собственности, в аренду, установление сервитутов в границах особой экономической зоны, управление и распоряжение другими объектами недвижимости, находящимися в муниципальной собственности и расположенными в границах особой экономической зоны, на срок ее существования</w:t>
      </w:r>
    </w:p>
    <w:p>
      <w:r>
        <w:rPr>
          <w:b/>
        </w:rPr>
        <w:t xml:space="preserve">8. </w:t>
      </w:r>
      <w:r>
        <w:t>полномочия, предусмотренные пунктами 5 - 8, 112 и 113 части 1 статьи 8 и частями 1 и 4 статьи 351 настоящего Федерального закона, передаваемые органу исполнительной власти субъекта Российской Федерации и (или) управляющей компании в случае принятия решения в соответствии с частью 6 настоящей статьи, а также порядок осуществления уполномоченным Правительством Российской Федерации федеральным органом исполнительной власти контроля за исполнением полномочий, переданных органу исполнительной власти субъекта Российской Федерации и (или) управляющей компании</w:t>
      </w:r>
    </w:p>
    <w:p>
      <w:r>
        <w:rPr>
          <w:b/>
        </w:rPr>
        <w:t xml:space="preserve">8. </w:t>
      </w:r>
      <w:r>
        <w:t>порядок представления органом исполнительной власти субъекта Российской Федерации (при передаче ему полномочий) и управляющей компанией в случае принятия решения в соответствии с частью 6 настоящей статьи (при передаче ей полномочий) в уполномоченный Правительством Российской Федерации федеральный орган исполнительной власти отчетов о результатах функционирования особой экономической зоны</w:t>
      </w:r>
    </w:p>
    <w:p>
      <w:r>
        <w:rPr>
          <w:b/>
        </w:rPr>
        <w:t xml:space="preserve">8. </w:t>
      </w:r>
      <w:r>
        <w:t>перспективный план развития особой экономической зоны, включающий в себя плановые значения показателей эффективности функционирования особой экономической зоны, необходимые для оценки, проводимой в соответствии с пунктом 4 части 1 статьи 8 настоящего Федерального закона. Примерная форма такого перспективного плана развития утверждается уполномоченным Правительством Российской Федерации федеральным органом исполнительной власти</w:t>
      </w:r>
    </w:p>
    <w:p>
      <w:r>
        <w:rPr>
          <w:b/>
        </w:rPr>
        <w:t xml:space="preserve">8. </w:t>
      </w:r>
      <w:r>
        <w:t>границы особой экономической зоны и перечень образующих особую экономическую зону земельных участков</w:t>
      </w:r>
    </w:p>
    <w:p>
      <w:r>
        <w:rPr>
          <w:b/>
        </w:rPr>
        <w:t xml:space="preserve">8. </w:t>
      </w:r>
      <w:r>
        <w:t>прилегающая к особой экономической зоне территория и перечень образующих прилегающую к особой экономической зоне территорию земельных участков</w:t>
      </w:r>
    </w:p>
    <w:p>
      <w:r>
        <w:rPr>
          <w:b/>
        </w:rPr>
        <w:t xml:space="preserve">8. </w:t>
      </w:r>
      <w:r>
        <w:t>ответственность сторон соглашения о создании особой экономической зоны и об управлении особой экономической зоной</w:t>
      </w:r>
    </w:p>
    <w:p>
      <w:r>
        <w:rPr>
          <w:b/>
        </w:rPr>
        <w:t xml:space="preserve">8. </w:t>
      </w:r>
      <w:r>
        <w:t>особенности обустройства территории особой экономической зоны в целях применения на указанной территории таможенной процедуры свободной таможенной зоны</w:t>
      </w:r>
    </w:p>
    <w:p>
      <w:r>
        <w:rPr>
          <w:b/>
        </w:rPr>
        <w:t xml:space="preserve">8. </w:t>
      </w:r>
      <w:r>
        <w:t>иные предусмотренные настоящим Федеральным законом условия</w:t>
      </w:r>
    </w:p>
    <w:p>
      <w:r>
        <w:rPr>
          <w:b/>
        </w:rPr>
        <w:t xml:space="preserve">16. </w:t>
      </w:r>
      <w:r>
        <w:t>это вызвано необходимостью защиты жизни и здоровья людей, охраны окружающей среды и культурных ценностей, обеспечения обороны страны и безопасности государства</w:t>
      </w:r>
    </w:p>
    <w:p>
      <w:r>
        <w:rPr>
          <w:b/>
        </w:rPr>
        <w:t xml:space="preserve">16. </w:t>
      </w:r>
      <w:r>
        <w:t>в течение трех лет с даты создания особой экономической зоны не заключено ни одного соглашения об осуществлении промышленно-производственной, технико-внедренческой, туристско-рекреационной деятельности и (или) об осуществлении деятельности в портовой особой экономической зоне (далее также - соглашение об осуществлении деятельности) либо все ранее заключенные соглашения об осуществлении деятельности расторгнуты</w:t>
      </w:r>
    </w:p>
    <w:p>
      <w:r>
        <w:rPr>
          <w:b/>
        </w:rPr>
        <w:t xml:space="preserve">16. </w:t>
      </w:r>
      <w:r>
        <w:t>в течение трех лет подряд в особой экономической зоне ее резидентами не осуществляется деятельность в соответствии с заключенными соглашениями об осуществлении деятельности</w:t>
      </w:r>
    </w:p>
    <w:p>
      <w:r>
        <w:rPr>
          <w:b/>
        </w:rPr>
        <w:t xml:space="preserve">16. </w:t>
      </w:r>
      <w:r>
        <w:t>в течение пяти лет подряд уполномоченным Правительством Российской Федерации федеральным органом исполнительной власти функционирование особой экономической зоны признано неэффективным по результатам оценки эффективности функционирования особой экономической зоны, проводимой в соответствии с пунктом 4 части 1 статьи 8 настоящего Федерального закона</w:t>
      </w:r>
    </w:p>
    <w:p>
      <w:r>
        <w:rPr>
          <w:b/>
        </w:rPr>
        <w:t xml:space="preserve">18. </w:t>
      </w:r>
      <w:r>
        <w:t>статью 61 изложить в следующей редакции: "Статья 61. Финансирование создания объектов инженерной, транспортной, социальной, инновационной и иных инфраструктур особой экономической зоны за счет средств федерального бюджета, бюджетов субъектов Российской Федерации, местных бюджетов Финансирование создания и (или) реконструкции объектов инженерной, транспортной, социальной, инновационной и иных инфраструктур особой экономической зоны за счет средств федерального бюджета, бюджетов субъектов Российской Федерации, местных бюджетов осуществляется в соответствии с бюджетным законодательством Российской Федерации."</w:t>
      </w:r>
    </w:p>
    <w:p>
      <w:r>
        <w:rPr>
          <w:b/>
        </w:rPr>
        <w:t xml:space="preserve">18. </w:t>
      </w:r>
      <w:r>
        <w:t>главу 2 дополнить статьей 62 следующего содержания: "Статья 62. Условия создания особых экономических зон 1. Особая экономическая зона может располагаться на территории одного муниципального образования или на территориях нескольких муниципальных образований в пределах территории одного субъекта Российской Федерации. Особая экономическая зона может располагаться на земельных участках, относящихся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или земель иного специального назначения, земель населенных пунктов, земель особо охраняемых территорий и объектов</w:t>
      </w:r>
    </w:p>
    <w:p>
      <w:r>
        <w:rPr>
          <w:b/>
        </w:rPr>
        <w:t xml:space="preserve">6. </w:t>
      </w:r>
      <w:r>
        <w:t>разработка месторождений полезных ископаемых (за исключением разработки месторождений минеральных вод и других природных лечебных ресурсов)</w:t>
      </w:r>
    </w:p>
    <w:p>
      <w:r>
        <w:rPr>
          <w:b/>
        </w:rPr>
        <w:t xml:space="preserve">6. </w:t>
      </w:r>
      <w:r>
        <w:t>производство и переработка подакцизных товаров (за исключением производства легковых автомобилей, мотоциклов, производства и переработки этана, сжиженных углеводородных газов и стали жидкой)</w:t>
      </w:r>
    </w:p>
    <w:p>
      <w:r>
        <w:rPr>
          <w:b/>
        </w:rPr>
        <w:t xml:space="preserve">7. </w:t>
      </w:r>
      <w:r>
        <w:t>статью 7 изложить в следующей редакции: "Статья 7. Управление особыми экономическими зонами 1. Выработка государственной политики и нормативно-правовое регулирование в сфере создания и функционирования особых экономических зон и управления особыми экономическими зонами возлагаются на уполномоченный Правительством Российской Федерации федеральный орган исполнительной власти</w:t>
      </w:r>
    </w:p>
    <w:p>
      <w:r>
        <w:rPr>
          <w:b/>
        </w:rPr>
        <w:t xml:space="preserve">3. </w:t>
      </w:r>
      <w:r>
        <w:t>в статье 8:</w:t>
      </w:r>
    </w:p>
    <w:p>
      <w:r>
        <w:rPr>
          <w:b/>
        </w:rPr>
        <w:t xml:space="preserve">3. </w:t>
      </w:r>
      <w:r>
        <w:t>предоставляет в аренду земельные участки, находящиеся в государственной или муниципальной собственности, и иные объекты недвижимости, находящиеся в государственной или муниципальной собственности</w:t>
      </w:r>
    </w:p>
    <w:p>
      <w:r>
        <w:rPr>
          <w:b/>
        </w:rPr>
        <w:t xml:space="preserve">3. </w:t>
      </w:r>
      <w:r>
        <w:t>утверждает схемы расположения земельных участков или земельных участков на кадастровом плане территории;"; пункт 9 признать утратившим силу; пункт 11 изложить в следующей редакции: "11) осуществляет контроль за исполнением органом исполнительной власти субъекта Российской Федерации и управляющей компанией в случае принятия решения в соответствии с частью 6 статьи 6 настоящего Федерального закона соглашения о создании особой экономической зоны и об управлении особой экономической зоной;"; дополнить пунктами 111 - 113 следующего содержания: "111) осуществляет проверку соблюдения управляющей компанией требований, установленных пунктом 2 части 1 статьи 2 настоящего Федерального закона, в ходе осуществления контроля, предусмотренного пунктом 11 настоящей части, и в случае выявления нарушения управляющей компанией указанных требований в течение действия соглашения о создании особой экономической зоны и об управлении особой экономической зоной принимает решение о смене управляющей компании и информирует о данном решении высший исполнительный орган субъекта Российской Федерации</w:t>
      </w:r>
    </w:p>
    <w:p>
      <w:r>
        <w:rPr>
          <w:b/>
        </w:rPr>
        <w:t xml:space="preserve">3. </w:t>
      </w:r>
      <w:r>
        <w:t>привлекает резидентов и иных инвесторов в особую экономическую зону, в том числе для осуществления деятельности по созданию и (или) реконструкции объектов инженерной, транспортной, социальной, инновационной и иных инфраструктур особой экономической зоны и иных объектов, предназначенных для обеспечения функционирования особой экономической зоны</w:t>
      </w:r>
    </w:p>
    <w:p>
      <w:r>
        <w:rPr>
          <w:b/>
        </w:rPr>
        <w:t xml:space="preserve">3. </w:t>
      </w:r>
      <w:r>
        <w:t>заключает соглашения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
        <w:rPr>
          <w:b/>
        </w:rPr>
        <w:t xml:space="preserve">3. </w:t>
      </w:r>
      <w:r>
        <w:t>статью 81 изложить в следующей редакции: "Статья 81. Функции управляющей компании Управляющая компания в случае принятия решения в соответствии с частью 6 статьи 6 настоящего Федерального закона осуществляет следующие функции:</w:t>
      </w:r>
    </w:p>
    <w:p>
      <w:r>
        <w:rPr>
          <w:b/>
        </w:rPr>
        <w:t xml:space="preserve">3. </w:t>
      </w:r>
      <w:r>
        <w:t>обеспечивает создание и (или) реконструкцию объектов инженерной, транспортной, социальной, инновационной и иных инфраструктур особой экономической зоны и иных объектов, предназначенных для функционирования особой экономической зоны, в соответствии с соглашением о создании особой экономической зоны и об управлении особой экономической зоной</w:t>
      </w:r>
    </w:p>
    <w:p>
      <w:r>
        <w:rPr>
          <w:b/>
        </w:rPr>
        <w:t xml:space="preserve">3. </w:t>
      </w:r>
      <w:r>
        <w:t>обеспечивает функционирование объектов инженерной, транспортной, социальной, инновационной и иных инфраструктур особой экономической зоны и иных объектов, предназначенных для функционирования особой экономической зоны</w:t>
      </w:r>
    </w:p>
    <w:p>
      <w:r>
        <w:rPr>
          <w:b/>
        </w:rPr>
        <w:t xml:space="preserve">3. </w:t>
      </w:r>
      <w:r>
        <w:t>обеспечивает подключение (технологическое присоединение) объектов резидентов особой экономической зоны к созданным на территории особой экономической зоны объектам инженерной и транспортной инфраструктур (за исключением электросетевого хозяйства и при соблюдении технических условий, выданных организацией, осуществляющей эксплуатацию соответствующих объектов инфраструктуры)</w:t>
      </w:r>
    </w:p>
    <w:p>
      <w:r>
        <w:rPr>
          <w:b/>
        </w:rPr>
        <w:t xml:space="preserve">3. </w:t>
      </w:r>
      <w:r>
        <w:t>обеспечивает возможность подключения (технологического присоединения) объектов резидентов особой экономической зоны и объектов иных юридических лиц, осуществляющих строительство и (или) реконструкцию или иную согласованную деятельность на территории особой экономической зоны, к созданным и (или) реконструированным на территории особой экономической зоны объектам электросетевого хозяйства (при соблюдении технических условий, выданных сетевой организацией) в порядке, установленном Правительством Российской Федерации</w:t>
      </w:r>
    </w:p>
    <w:p>
      <w:r>
        <w:rPr>
          <w:b/>
        </w:rPr>
        <w:t xml:space="preserve">3. </w:t>
      </w:r>
      <w:r>
        <w:t>наименование изложить в следующей редакции: "Статья 8. Полномочия уполномоченного Правительством Российской Федерации федерального органа исполнительной власти"</w:t>
      </w:r>
    </w:p>
    <w:p>
      <w:r>
        <w:rPr>
          <w:b/>
        </w:rPr>
        <w:t xml:space="preserve">3. </w:t>
      </w:r>
      <w:r>
        <w:t>осуществляет иные предусмотренные настоящим Федеральным законом и соглашением о создании особой экономической зоны и об управлении особой экономической зоной функции."</w:t>
      </w:r>
    </w:p>
    <w:p>
      <w:r>
        <w:rPr>
          <w:b/>
        </w:rPr>
        <w:t xml:space="preserve">3. </w:t>
      </w:r>
      <w:r>
        <w:t>статью 82 признать утратившей силу</w:t>
      </w:r>
    </w:p>
    <w:p>
      <w:r>
        <w:rPr>
          <w:b/>
        </w:rPr>
        <w:t xml:space="preserve">3. </w:t>
      </w:r>
      <w:r>
        <w:t>в части 1: пункт 2 дополнить словами "в порядке, установленном уполномоченным Правительством Российской Федерации федеральным органом исполнительной власти"; в пункте 4 слово "Федерации;" заменить словами "Федерации. Первая оценка эффективности функционирования особой экономической зоны проводится не ранее чем через два года после создания особой экономической зоны;"; пункт 5 изложить в следующей редакции: "5) осуществляет контроль за исполнением резидентом особой экономической зоны соглашения об осуществлении деятельности и договора о совместном производстве продукции в порядке, установленном уполномоченным Правительством Российской Федерации федеральным органом исполнительной власти. Контроль за исполнением соглашения об осуществлении деятельности резидентом особой экономической зоны, с которым заключено концессионное соглашение и концедентом по которому является Российская Федерация, и контроль концедента за исполнением условий концессионного соглашения осуществляются одновременно;"; в пункте 51 слова "промышленно-производственной, технико-внедренческой, туристско-рекреационной" и слова "или деятельности в портовой особой экономической зоне" исключить; пункты 6 - 8 изложить в следующей редакции: "6) опубликовывает не реже чем один раз в квартал в информационно-телекоммуникационной сети "Интернет" на сайтах, определяемых уполномоченным Правительством Российской Федерации федеральным органом исполнительной власти, сведения о наличии земельных участков, предназначенных для предоставления резидентам особой экономической зоны и находящихся в государственной, муниципальной собственности или в собственности граждан или юридических лиц, государственного и (или) муниципального имущества, расположенных в границах особой экономической зоны и не сданных в аренду, сведения о построенных, находящихся в стадии строительства и (или) реконструкции и планируемых к строительству и (или) реконструкции объектах инженерной, транспортной, социальной, инновационной и иных инфраструктур особой экономической зоны, сведения о загруженности построенных и (или) реконструированных объектов инженерной, транспортной, социальной, инновационной и иных инфраструктур особой экономической зоны</w:t>
      </w:r>
    </w:p>
    <w:p>
      <w:r>
        <w:rPr>
          <w:b/>
        </w:rPr>
        <w:t xml:space="preserve">3. </w:t>
      </w:r>
      <w:r>
        <w:t>в статье 9:</w:t>
      </w:r>
    </w:p>
    <w:p>
      <w:r>
        <w:rPr>
          <w:b/>
        </w:rPr>
        <w:t xml:space="preserve">3. </w:t>
      </w:r>
      <w:r>
        <w:t>части 2 и 4 признать утратившими силу</w:t>
      </w:r>
    </w:p>
    <w:p>
      <w:r>
        <w:rPr>
          <w:b/>
        </w:rPr>
        <w:t xml:space="preserve">3. </w:t>
      </w:r>
      <w:r>
        <w:t>в части 5: абзац первый после слов "субъектов Российской Федерации" дополнить словами "или управляющей компании в случае принятия решения в соответствии с частью 6 статьи 6 настоящего Федерального закона"; в пункте 2 слова "о передаче полномочий по управлению особыми экономическими зонами" заменить словами "о создании особой экономической зоны и об управлении особой экономической зоной в случаях, предусмотренных указанным соглашением"</w:t>
      </w:r>
    </w:p>
    <w:p>
      <w:r>
        <w:rPr>
          <w:b/>
        </w:rPr>
        <w:t xml:space="preserve">3. </w:t>
      </w:r>
      <w:r>
        <w:t>части 6 и 7 признать утратившими силу</w:t>
      </w:r>
    </w:p>
    <w:p>
      <w:r>
        <w:rPr>
          <w:b/>
        </w:rPr>
        <w:t xml:space="preserve">3. </w:t>
      </w:r>
      <w:r>
        <w:t>части 1 - 22 изложить в следующей редакции: "1. Резидентом промышленно-производственной особой экономической зоны признается индивидуальный предприниматель или коммерческая организация (за исключением унитарного предприятия), зарегистрированные в соответствии с законодательством Российской Федерации на территории муниципального образования, в границах которого расположена особая экономическая зона (на территории одного из муниципальных образований, если особая экономическая зона расположена на территориях нескольких муниципальных образований), или на территории города федерального значения, в границах которого расположена особая экономическая зона, и заключившие с органами управления особыми экономическими зонами соглашение об осуществлении промышленно-производственной деятельности и (или) деятельности по логистике (далее - соглашение об осуществлении промышленно-производственной деятельности) либо соглашение об осуществлении технико-внедренческой деятельности в промышленно-производственной особой экономической зоне в порядке и на условиях, которые предусмотрены настоящим Федеральным законом</w:t>
      </w:r>
    </w:p>
    <w:p>
      <w:r>
        <w:rPr>
          <w:b/>
        </w:rPr>
        <w:t xml:space="preserve">22. </w:t>
      </w:r>
      <w:r>
        <w:t>в статье 10:</w:t>
      </w:r>
    </w:p>
    <w:p>
      <w:r>
        <w:rPr>
          <w:b/>
        </w:rPr>
        <w:t xml:space="preserve">22. </w:t>
      </w:r>
      <w:r>
        <w:t>части 1 и 2 изложить в следующей редакции: "1. Резидент промышленно-производственной особой экономической зоны осуществляет в данной особой экономической зоне промышленно-производственную деятельность и (или) деятельность по логистике. Для целей настоящего Федерального закона под промышленно-производственной деятельностью понимаются производство и (или) переработка товаров (продукции) и их реализация, под деятельностью по логистике понимается оказание услуг по обеспечению перевозок и складированию товаров, в том числе выполнение логистических операций, связанных с приемом, погрузкой (выгрузкой), хранением, сортировкой грузов. При этом резидент промышленно-производственной особой экономической зоны вправе осуществлять в промышленно-производственной особой экономической зоне только деятельность, предусмотренную соглашением об осуществлении промышленно-производственной деятельности или соглашением об осуществлении технико-внедренческой деятельности, соответствующую требованиям к инвестиционным проектам, реализуемым резидентами промышленно-производственных и технико-внедренческих особых экономических зон, с учетом особенностей, предусмотренных частями 5 и 6 настоящей статьи. Указанные требования к инвестиционным проектам утверждаются Правительством Российской Федерации</w:t>
      </w:r>
    </w:p>
    <w:p>
      <w:r>
        <w:rPr>
          <w:b/>
        </w:rPr>
        <w:t xml:space="preserve">2. </w:t>
      </w:r>
      <w:r>
        <w:t>получаемый доход от иной деятельности составляет не более 10 процентов общего объема доходов резидента особой экономической зоны</w:t>
      </w:r>
    </w:p>
    <w:p>
      <w:r>
        <w:rPr>
          <w:b/>
        </w:rPr>
        <w:t xml:space="preserve">2. </w:t>
      </w:r>
      <w:r>
        <w:t>возможность ведения резидентом особой экономической зоны иной деятельности предусмотрена соглашением об осуществлении деятельности с указанием наименования вида такой деятельности</w:t>
      </w:r>
    </w:p>
    <w:p>
      <w:r>
        <w:rPr>
          <w:b/>
        </w:rPr>
        <w:t xml:space="preserve">6. </w:t>
      </w:r>
      <w:r>
        <w:t>наименование главы 5 изложить в следующей редакции: "Глава 5. Соглашение об осуществлении деятельности"</w:t>
      </w:r>
    </w:p>
    <w:p>
      <w:r>
        <w:rPr>
          <w:b/>
        </w:rPr>
        <w:t xml:space="preserve">6. </w:t>
      </w:r>
      <w:r>
        <w:t>в статье 12:</w:t>
      </w:r>
    </w:p>
    <w:p>
      <w:r>
        <w:rPr>
          <w:b/>
        </w:rPr>
        <w:t xml:space="preserve">6. </w:t>
      </w:r>
      <w:r>
        <w:t>между резидентом особой экономической зоны, уполномоченным Правительством Российской Федерации федеральным органом исполнительной власти и управляющей компанией в случае принятия решения в соответствии с частью 6 статьи 6 настоящего Федерального закона</w:t>
      </w:r>
    </w:p>
    <w:p>
      <w:r>
        <w:rPr>
          <w:b/>
        </w:rPr>
        <w:t xml:space="preserve">6. </w:t>
      </w:r>
      <w:r>
        <w:t>между резидентом особой экономической зоны, органом исполнительной власти субъекта Российской Федерации и управляющей компанией в случае принятия решения в соответствии с частью 6 статьи 6 настоящего Федерального закона при передаче органу исполнительной власти субъекта Российской Федерации полномочий, предусмотренных пунктом 51 части 1 статьи 8 настоящего Федерального закона</w:t>
      </w:r>
    </w:p>
    <w:p>
      <w:r>
        <w:rPr>
          <w:b/>
        </w:rPr>
        <w:t xml:space="preserve">6. </w:t>
      </w:r>
      <w:r>
        <w:t>между резидентом особой экономической зоны и управляющей компанией в случае принятия решения в соответствии с частью 6 статьи 6 настоящего Федерального закона при передаче управляющей компании полномочий, предусмотренных пунктом 51 части 1 статьи 8 настоящего Федерального закона.";</w:t>
      </w:r>
    </w:p>
    <w:p>
      <w:r>
        <w:rPr>
          <w:b/>
        </w:rPr>
        <w:t xml:space="preserve">6. </w:t>
      </w:r>
      <w:r>
        <w:t>наименование изложить в следующей редакции: "Статья 12. Предмет и условия соглашения об осуществлении деятельности"</w:t>
      </w:r>
    </w:p>
    <w:p>
      <w:r>
        <w:rPr>
          <w:b/>
        </w:rPr>
        <w:t xml:space="preserve">6. </w:t>
      </w:r>
      <w:r>
        <w:t>часть 1 изложить в следующей редакции: "1. Соглашение об осуществлении деятельности заключается:</w:t>
      </w:r>
    </w:p>
    <w:p>
      <w:r>
        <w:rPr>
          <w:b/>
        </w:rPr>
        <w:t xml:space="preserve">6. </w:t>
      </w:r>
      <w:r>
        <w:t>дополнить частями 11 - 13 следующего содержания: "11. В течение срока действия соглашения об осуществлении деятельности резидент особой экономической зоны обязуется осуществлять деятельность, предусмотренную соглашением об осуществлении деятельности, и осуществить инвестиции и капитальные вложения в объеме и сроки, которые предусмотрены соглашением об осуществлении деятельности, а уполномоченный Правительством Российской Федерации федеральный орган исполнительной власти, либо орган исполнительной власти субъекта Российской Федерации, либо управляющая компания в случае передачи им полномочий, предусмотренных пунктом 51 части 1 статьи 8 настоящего Федерального закона, обязуется осуществлять полномочия, предусмотренные настоящим Федеральным законом, в том числе предоставить резиденту особой экономической зоны в аренду земельный участок при условии, что для осуществления соответствующей деятельности резиденту особой экономической зоны требуется земельный участок</w:t>
      </w:r>
    </w:p>
    <w:p>
      <w:r>
        <w:rPr>
          <w:b/>
        </w:rPr>
        <w:t xml:space="preserve">13. </w:t>
      </w:r>
      <w:r>
        <w:t>статью 13 изложить в следующей редакции: "Статья 13. Документы, необходимые для заключения соглашения об осуществлении деятельности с уполномоченным Правительством Российской Федерации федеральным органом исполнительной власти 1. Лицо, намеревающееся получить статус резидента особой экономической зоны (далее - заявитель), представляет в уполномоченный Правительством Российской Федерации федеральный орган исполнительной власти заявку на заключение соглашения об осуществлении деятельности. Такая заявка должна содержать сведения о предполагаемом виде деятельности заявителя. К такой заявке заявитель прилагает следующие документы:</w:t>
      </w:r>
    </w:p>
    <w:p>
      <w:r>
        <w:rPr>
          <w:b/>
        </w:rPr>
        <w:t xml:space="preserve">13. </w:t>
      </w:r>
      <w:r>
        <w:t>копии учредительных документов (для юридических лиц, действующих на основании уставов, утверждаемых их учредителями, участниками), копию решения об учреждении общества, принимаемого собранием учредителей общества (для юридических лиц, действующих на основании типового устава), копию основного документа, удостоверяющего личность гражданина Российской Федерации (для индивидуальных предпринимателей)</w:t>
      </w:r>
    </w:p>
    <w:p>
      <w:r>
        <w:rPr>
          <w:b/>
        </w:rPr>
        <w:t xml:space="preserve">13. </w:t>
      </w:r>
      <w:r>
        <w:t>паспорт инвестиционного проекта и финансовую модель инвестиционного проекта по форме, установленной уполномоченным Правительством Российской Федерации федеральным органом исполнительной власти, либо паспорт инвестиционного проекта и нотариально заверенную копию концессионного соглашения, концедентом по которому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при условии, что такое концессионное соглашение реализуется в границах особой экономической зоны и осуществляемая в его рамках деятельность не противоречит деятельности в особой экономической зоне, либо паспорт инвестиционного проекта и договор о совместном производстве продукции, заключенный с резидентом особой экономической зоны</w:t>
      </w:r>
    </w:p>
    <w:p>
      <w:r>
        <w:rPr>
          <w:b/>
        </w:rPr>
        <w:t xml:space="preserve">13. </w:t>
      </w:r>
      <w:r>
        <w:t>копию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w:t>
      </w:r>
    </w:p>
    <w:p>
      <w:r>
        <w:rPr>
          <w:b/>
        </w:rPr>
        <w:t xml:space="preserve">13. </w:t>
      </w:r>
      <w:r>
        <w:t>копию свидетельства о постановке на учет в налоговом органе</w:t>
      </w:r>
    </w:p>
    <w:p>
      <w:r>
        <w:rPr>
          <w:b/>
        </w:rPr>
        <w:t xml:space="preserve">13. </w:t>
      </w:r>
      <w:r>
        <w:t>справку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
        <w:rPr>
          <w:b/>
        </w:rPr>
        <w:t xml:space="preserve">4. </w:t>
      </w:r>
      <w:r>
        <w:t>соглашение об осуществлении деятельности на подписание. Соглашение об осуществлении деятельности направляется также на подписание в управляющую компанию в случае принятия решения в соответствии с частью 6 статьи 6 настоящего Федерального закона</w:t>
      </w:r>
    </w:p>
    <w:p>
      <w:r>
        <w:rPr>
          <w:b/>
        </w:rPr>
        <w:t xml:space="preserve">4. </w:t>
      </w:r>
      <w:r>
        <w:t>решение об отказе в заключении соглашения об осуществлении деятельности</w:t>
      </w:r>
    </w:p>
    <w:p>
      <w:r>
        <w:rPr>
          <w:b/>
        </w:rPr>
        <w:t xml:space="preserve">6. </w:t>
      </w:r>
      <w:r>
        <w:t>непредставления заявителем документов, указанных в пунктах 1, 2 и 5 части 1 настоящей статьи</w:t>
      </w:r>
    </w:p>
    <w:p>
      <w:r>
        <w:rPr>
          <w:b/>
        </w:rPr>
        <w:t xml:space="preserve">6. </w:t>
      </w:r>
      <w:r>
        <w:t>отсутствия в границах особой экономической зоны государственного, муниципального имущества и (или) имущества управляющей компании, которое может быть передано во владение и (или) в пользование заявителю и соответствует условиям, указанным в паспорте инвестиционного проекта</w:t>
      </w:r>
    </w:p>
    <w:p>
      <w:r>
        <w:rPr>
          <w:b/>
        </w:rPr>
        <w:t xml:space="preserve">6. </w:t>
      </w:r>
      <w:r>
        <w:t>отсутствия в границах особой экономической зоны свободного земельного участка, соответствующего условиям, указанным в паспорте инвестиционного проекта</w:t>
      </w:r>
    </w:p>
    <w:p>
      <w:r>
        <w:rPr>
          <w:b/>
        </w:rPr>
        <w:t xml:space="preserve">6. </w:t>
      </w:r>
      <w:r>
        <w:t>несоответствия предполагаемой деятельности заявителя видам деятельности, осуществление которых разрешено в особой экономической зоне</w:t>
      </w:r>
    </w:p>
    <w:p>
      <w:r>
        <w:rPr>
          <w:b/>
        </w:rPr>
        <w:t xml:space="preserve">6. </w:t>
      </w:r>
      <w:r>
        <w:t>несоответствия инвестиционного проекта заявителя требованиям, установленным частью 1 статьи 10 настоящего Федерального закона</w:t>
      </w:r>
    </w:p>
    <w:p>
      <w:r>
        <w:rPr>
          <w:b/>
        </w:rPr>
        <w:t xml:space="preserve">6. </w:t>
      </w:r>
      <w:r>
        <w:t>невозможности обеспечения заявителя объектами инфраструктуры особой экономической зоны в объеме и сроки, которые установлены паспортом инвестиционного проекта</w:t>
      </w:r>
    </w:p>
    <w:p>
      <w:r>
        <w:rPr>
          <w:b/>
        </w:rPr>
        <w:t xml:space="preserve">6. </w:t>
      </w:r>
      <w:r>
        <w:t>несоответствия паспорта инвестиционного проекта и финансовой модели инвестиционного проекта критериям, предусмотренным частью 8 настоящей статьи</w:t>
      </w:r>
    </w:p>
    <w:p>
      <w:r>
        <w:rPr>
          <w:b/>
        </w:rPr>
        <w:t xml:space="preserve">6. </w:t>
      </w:r>
      <w:r>
        <w:t>наличия решения Правительства Российской Федерации об ограничении рассмотрения заявок на заключение соглашения об осуществлении деятельности в границах особой экономической зоны в случае, если в Правительство Российской Федерации в порядке, установленном законодательством Российской Федерации о концессионных соглашениях, поступило предложение о заключении концессионного соглашения с указанием необходимого для осуществления предполагаемой деятельности перечня земельных участков или иных объектов недвижимости либо Правительством Российской Федерации принято решение о заключении концессионного соглашения на конкурсной основе в отношении указанных земельных участков или иных объектов недвижимости. Срок ограничения рассмотрения заявок на заключение соглашения об осуществлении деятельности не может составлять более одного года</w:t>
      </w:r>
    </w:p>
    <w:p>
      <w:r>
        <w:rPr>
          <w:b/>
        </w:rPr>
        <w:t xml:space="preserve">7. </w:t>
      </w:r>
      <w:r>
        <w:t>концедентом по соглашению об осуществлении деятельности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w:t>
      </w:r>
    </w:p>
    <w:p>
      <w:r>
        <w:rPr>
          <w:b/>
        </w:rPr>
        <w:t xml:space="preserve">7. </w:t>
      </w:r>
      <w:r>
        <w:t>предполагаемый объем инвестиций или капитальных вложений в период деятельности заявителя в особой экономической зоне составляет не менее чем один миллиард рублей (за исключением нематериальных активов)</w:t>
      </w:r>
    </w:p>
    <w:p>
      <w:r>
        <w:rPr>
          <w:b/>
        </w:rPr>
        <w:t xml:space="preserve">7. </w:t>
      </w:r>
      <w:r>
        <w:t>земельный участок или иной объект недвижимости, находящиеся в государственной или муниципальной собственности, расположенные в границах особой экономической зоны, необходим для осуществления предполагаемой деятельности заявителя и не обременен правами третьих лиц</w:t>
      </w:r>
    </w:p>
    <w:p>
      <w:r>
        <w:rPr>
          <w:b/>
        </w:rPr>
        <w:t xml:space="preserve">7. </w:t>
      </w:r>
      <w:r>
        <w:t>наличие в границах особой экономической зоны свободных земельных участков и объектов недвижимости, соответствующих условиям, указанным в заявке на заключение соглашения об осуществлении деятельности</w:t>
      </w:r>
    </w:p>
    <w:p>
      <w:r>
        <w:rPr>
          <w:b/>
        </w:rPr>
        <w:t xml:space="preserve">9. </w:t>
      </w:r>
      <w:r>
        <w:t>дополнить статьями 131 - 133 следующего содержания: "Статья 131. Документы, необходимые для заключения соглашения об осуществлении деятельности с органом исполнительной власти субъекта Российской Федерации 1. В случае передачи органу исполнительной власти субъекта Российской Федерации полномочий, предусмотренных пунктом 51 части 1 статьи 8 настоящего Федерального закона (далее в настоящей статье - орган исполнительной власти субъекта Российской Федерации), заявитель представляет в орган исполнительной власти субъекта Российской Федерации заявку на заключение соглашения об осуществлении деятельности. Такая заявка должна содержать сведения о предполагаемом виде деятельности заявителя. К такой заявке заявитель прилагает следующие документы:</w:t>
      </w:r>
    </w:p>
    <w:p>
      <w:r>
        <w:rPr>
          <w:b/>
        </w:rPr>
        <w:t xml:space="preserve">9. </w:t>
      </w:r>
      <w:r>
        <w:t>копии учредительных документов (для юридических лиц, действующих на основании уставов, утверждаемых их учредителями, участниками), копию решения об учреждении общества, принимаемого собранием учредителей общества (для юридических лиц, действующих на основании типового устава), копию основного документа, удостоверяющего личность гражданина Российской Федерации (для индивидуальных предпринимателей)</w:t>
      </w:r>
    </w:p>
    <w:p>
      <w:r>
        <w:rPr>
          <w:b/>
        </w:rPr>
        <w:t xml:space="preserve">9. </w:t>
      </w:r>
      <w:r>
        <w:t>паспорт инвестиционного проекта и финансовую модель инвестиционного проекта по форме, установленной уполномоченным Правительством Российской Федерации федеральным органом исполнительной власти, либо паспорт инвестиционного проекта и нотариально заверенную копию концессионного соглашения, концедентом по которому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при условии, что такое концессионное соглашение реализуется в границах особой экономической зоны и осуществляемая в его рамках деятельность не противоречит деятельности в особой экономической зоне, либо паспорт инвестиционного проекта и договор о совместном производстве продукции, заключенный с резидентом особой экономической зоны</w:t>
      </w:r>
    </w:p>
    <w:p>
      <w:r>
        <w:rPr>
          <w:b/>
        </w:rPr>
        <w:t xml:space="preserve">9. </w:t>
      </w:r>
      <w:r>
        <w:t>копию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w:t>
      </w:r>
    </w:p>
    <w:p>
      <w:r>
        <w:rPr>
          <w:b/>
        </w:rPr>
        <w:t xml:space="preserve">9. </w:t>
      </w:r>
      <w:r>
        <w:t>копию свидетельства о постановке на учет в налоговом органе</w:t>
      </w:r>
    </w:p>
    <w:p>
      <w:r>
        <w:rPr>
          <w:b/>
        </w:rPr>
        <w:t xml:space="preserve">9. </w:t>
      </w:r>
      <w:r>
        <w:t>справку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
        <w:rPr>
          <w:b/>
        </w:rPr>
        <w:t xml:space="preserve">4. </w:t>
      </w:r>
      <w:r>
        <w:t>соглашение об осуществлении деятельности на подписание. Соглашение об осуществлении деятельности направляется также на подписание в управляющую компанию в случае принятия решения в соответствии с частью 6 статьи 6 настоящего Федерального закона</w:t>
      </w:r>
    </w:p>
    <w:p>
      <w:r>
        <w:rPr>
          <w:b/>
        </w:rPr>
        <w:t xml:space="preserve">4. </w:t>
      </w:r>
      <w:r>
        <w:t>решение об отказе в заключении соглашения об осуществлении деятельности</w:t>
      </w:r>
    </w:p>
    <w:p>
      <w:r>
        <w:rPr>
          <w:b/>
        </w:rPr>
        <w:t xml:space="preserve">6. </w:t>
      </w:r>
      <w:r>
        <w:t>непредставления заявителем документов, указанных в пунктах 1, 2 и 5 части 1 настоящей статьи</w:t>
      </w:r>
    </w:p>
    <w:p>
      <w:r>
        <w:rPr>
          <w:b/>
        </w:rPr>
        <w:t xml:space="preserve">6. </w:t>
      </w:r>
      <w:r>
        <w:t>отсутствия в границах особой экономической зоны государственного, муниципального имущества и (или) имущества управляющей компании, которое может быть передано во владение и (или) в пользование заявителю и соответствует условиям, указанным в паспорте инвестиционного проекта</w:t>
      </w:r>
    </w:p>
    <w:p>
      <w:r>
        <w:rPr>
          <w:b/>
        </w:rPr>
        <w:t xml:space="preserve">6. </w:t>
      </w:r>
      <w:r>
        <w:t>отсутствия в границах особой экономической зоны свободного земельного участка, соответствующего условиям, указанным в паспорте инвестиционного проекта</w:t>
      </w:r>
    </w:p>
    <w:p>
      <w:r>
        <w:rPr>
          <w:b/>
        </w:rPr>
        <w:t xml:space="preserve">6. </w:t>
      </w:r>
      <w:r>
        <w:t>несоответствия предполагаемой деятельности заявителя видам деятельности, осуществление которых разрешено в особой экономической зоне</w:t>
      </w:r>
    </w:p>
    <w:p>
      <w:r>
        <w:rPr>
          <w:b/>
        </w:rPr>
        <w:t xml:space="preserve">6. </w:t>
      </w:r>
      <w:r>
        <w:t>несоответствия инвестиционного проекта заявителя требованиям, установленным частью 1 статьи 10 настоящего Федерального закона</w:t>
      </w:r>
    </w:p>
    <w:p>
      <w:r>
        <w:rPr>
          <w:b/>
        </w:rPr>
        <w:t xml:space="preserve">6. </w:t>
      </w:r>
      <w:r>
        <w:t>невозможности обеспечения заявителя объектами инфраструктуры особой экономической зоны в объеме и сроки, которые установлены паспортом инвестиционного проекта</w:t>
      </w:r>
    </w:p>
    <w:p>
      <w:r>
        <w:rPr>
          <w:b/>
        </w:rPr>
        <w:t xml:space="preserve">6. </w:t>
      </w:r>
      <w:r>
        <w:t>несоответствия паспорта инвестиционного проекта и финансовой модели инвестиционного проекта критериям, предусмотренным частью 8 настоящей статьи</w:t>
      </w:r>
    </w:p>
    <w:p>
      <w:r>
        <w:rPr>
          <w:b/>
        </w:rPr>
        <w:t xml:space="preserve">6. </w:t>
      </w:r>
      <w:r>
        <w:t>наличия решения Правительства Российской Федерации об ограничении рассмотрения заявок на заключение соглашения об осуществлении деятельности в границах особой экономической зоны в случае, если в Правительство Российской Федерации в порядке, установленном законодательством Российской Федерации о концессионных соглашениях, поступило предложение о заключении концессионного соглашения с указанием необходимого для осуществления предполагаемой деятельности перечня земельных участков или иных объектов недвижимости либо Правительством Российской Федерации принято решение о заключении концессионного соглашения на конкурсной основе в отношении указанных земельных участков или иных объектов недвижимости. Срок ограничения рассмотрения заявок на заключение соглашения об осуществлении деятельности не может составлять более одного года</w:t>
      </w:r>
    </w:p>
    <w:p>
      <w:r>
        <w:rPr>
          <w:b/>
        </w:rPr>
        <w:t xml:space="preserve">7. </w:t>
      </w:r>
      <w:r>
        <w:t>концедентом по соглашению об осуществлении деятельности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w:t>
      </w:r>
    </w:p>
    <w:p>
      <w:r>
        <w:rPr>
          <w:b/>
        </w:rPr>
        <w:t xml:space="preserve">7. </w:t>
      </w:r>
      <w:r>
        <w:t>предполагаемый объем инвестиций или капитальных вложений в период деятельности заявителя в особой экономической зоне составляет не менее чем один миллиард рублей (за исключением нематериальных активов)</w:t>
      </w:r>
    </w:p>
    <w:p>
      <w:r>
        <w:rPr>
          <w:b/>
        </w:rPr>
        <w:t xml:space="preserve">7. </w:t>
      </w:r>
      <w:r>
        <w:t>земельный участок или иной объект недвижимости, находящиеся в государственной или муниципальной собственности, расположенные в границах особой экономической зоны, необходим для осуществления предполагаемой деятельности заявителя и не обременен правами третьих лиц</w:t>
      </w:r>
    </w:p>
    <w:p>
      <w:r>
        <w:rPr>
          <w:b/>
        </w:rPr>
        <w:t xml:space="preserve">7. </w:t>
      </w:r>
      <w:r>
        <w:t>наличие в границах особой экономической зоны свободных земельных участков и объектов недвижимости, соответствующих условиям, указанным в заявке на заключение соглашения об осуществлении деятельности</w:t>
      </w:r>
    </w:p>
    <w:p>
      <w:r>
        <w:rPr>
          <w:b/>
        </w:rPr>
        <w:t>Статья 132. Документы, необходимые для заключения соглашения об осуществлении деятельности с управляющей компанией</w:t>
      </w:r>
    </w:p>
    <w:p>
      <w:r>
        <w:rPr>
          <w:b/>
        </w:rPr>
        <w:t xml:space="preserve">1. </w:t>
      </w:r>
      <w:r>
        <w:t>В случае принятия решения в соответствии с частью 6 статьи 6 настоящего Федерального закона при передаче управляющей компании полномочий, предусмотренных пунктом 51 части 1 статьи 8 настоящего Федерального закона, заявитель представляет в управляющую компанию заявку на заключение соглашения об осуществлении деятельности. Такая заявка должна содержать сведения о предполагаемом виде деятельности заявителя. К такой заявке заявитель прилагает следующие документы</w:t>
      </w:r>
    </w:p>
    <w:p>
      <w:r>
        <w:rPr>
          <w:b/>
        </w:rPr>
        <w:t xml:space="preserve">2. </w:t>
      </w:r>
      <w:r>
        <w:t>Документы, указанные в части 1 настоящей статьи, принимаются управляющей компанией по описи, копия которой с отметкой о дате приема указанных документов направляется заявителю, либо в форме электронных документов, подписанных с использованием усиленной квалифицированной электронной подписи</w:t>
      </w:r>
    </w:p>
    <w:p>
      <w:r>
        <w:rPr>
          <w:b/>
        </w:rPr>
        <w:t xml:space="preserve">3. </w:t>
      </w:r>
      <w:r>
        <w:t>Управляющая компания не позднее чем через пятнадцать рабочих дней после получения всех документов, указанных в части 1 настоящей статьи, направляет заявителю один из следующих документов</w:t>
      </w:r>
    </w:p>
    <w:p>
      <w:r>
        <w:rPr>
          <w:b/>
        </w:rPr>
        <w:t xml:space="preserve">4. </w:t>
      </w:r>
      <w:r>
        <w:t>В случае, если заявитель представляет в составе заявки на заключение соглашения об осуществлении деятельности договор о совместном производстве продукции, заключенный с резидентом особой экономической зоны, документы, указанные в части 3 настоящей статьи, направляются заявителю не позднее чем через пять рабочих дней</w:t>
      </w:r>
    </w:p>
    <w:p>
      <w:r>
        <w:rPr>
          <w:b/>
        </w:rPr>
        <w:t xml:space="preserve">5. </w:t>
      </w:r>
      <w:r>
        <w:t>Отказ в заключении соглашения об осуществлении деятельности допускается в случае</w:t>
      </w:r>
    </w:p>
    <w:p>
      <w:r>
        <w:rPr>
          <w:b/>
        </w:rPr>
        <w:t xml:space="preserve">6. </w:t>
      </w:r>
      <w:r>
        <w:t>Решение, указанное в пункте 8 части 5 настоящей статьи, может быть принято при одновременном соблюдении следующих условий</w:t>
      </w:r>
    </w:p>
    <w:p>
      <w:r>
        <w:rPr>
          <w:b/>
        </w:rPr>
        <w:t xml:space="preserve">7. </w:t>
      </w:r>
      <w:r>
        <w:t>Оценка паспорта инвестиционного проекта и финансовой модели инвестиционного проекта осуществляется управляющей компанией на основании критериев и методики оценки, установленных уполномоченным Правительством Российской Федерации федеральным органом исполнительной власти</w:t>
      </w:r>
    </w:p>
    <w:p>
      <w:r>
        <w:rPr>
          <w:b/>
        </w:rPr>
        <w:t xml:space="preserve">8. </w:t>
      </w:r>
      <w:r>
        <w:t>Управляющая компания обязана указать в решении об отказе в рассмотрении заявки на заключение соглашения об осуществлении деятельности мотивированные основания такого отказа. Данное решение может быть обжаловано заявителем в судебном порядке</w:t>
      </w:r>
    </w:p>
    <w:p>
      <w:r>
        <w:rPr>
          <w:b/>
        </w:rPr>
        <w:t xml:space="preserve">9. </w:t>
      </w:r>
      <w:r>
        <w:t>Управляющая компания после подписания всеми сторонами соглашения об осуществлении деятельности в течение трех рабочих дней представляет его копию в уполномоченный Правительством Российской Федерации федеральный орган исполнительной власти</w:t>
      </w:r>
    </w:p>
    <w:p>
      <w:r>
        <w:rPr>
          <w:b/>
        </w:rPr>
        <w:t xml:space="preserve">1. </w:t>
      </w:r>
      <w:r>
        <w:t>копии учредительных документов (для юридических лиц, действующих на основании уставов, утверждаемых их учредителями, участниками), копию решения об учреждении общества, принимаемого собранием учредителей общества (для юридических лиц, действующих на основании типового устава), копию основного документа, удостоверяющего личность гражданина Российской Федерации (для индивидуальных предпринимателей)</w:t>
      </w:r>
    </w:p>
    <w:p>
      <w:r>
        <w:rPr>
          <w:b/>
        </w:rPr>
        <w:t xml:space="preserve">1. </w:t>
      </w:r>
      <w:r>
        <w:t>паспорт инвестиционного проекта и финансовую модель инвестиционного проекта по форме, установленной уполномоченным Правительством Российской Федерации федеральным органом исполнительной власти, либо паспорт инвестиционного проекта и нотариально заверенную копию концессионного соглашения, концедентом по которому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при условии, что такое концессионное соглашение реализуется в границах особой экономической зоны и осуществляемая в его рамках деятельность не противоречит деятельности в особой экономической зоне, либо паспорт инвестиционного проекта и договор о совместном производстве продукции, заключенный с резидентом особой экономической зоны</w:t>
      </w:r>
    </w:p>
    <w:p>
      <w:r>
        <w:rPr>
          <w:b/>
        </w:rPr>
        <w:t xml:space="preserve">1. </w:t>
      </w:r>
      <w:r>
        <w:t>копию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w:t>
      </w:r>
    </w:p>
    <w:p>
      <w:r>
        <w:rPr>
          <w:b/>
        </w:rPr>
        <w:t xml:space="preserve">1. </w:t>
      </w:r>
      <w:r>
        <w:t>копию свидетельства о постановке на учет в налоговом органе</w:t>
      </w:r>
    </w:p>
    <w:p>
      <w:r>
        <w:rPr>
          <w:b/>
        </w:rPr>
        <w:t xml:space="preserve">1. </w:t>
      </w:r>
      <w:r>
        <w:t>справку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
        <w:rPr>
          <w:b/>
        </w:rPr>
        <w:t xml:space="preserve">3. </w:t>
      </w:r>
      <w:r>
        <w:t>соглашение об осуществлении деятельности на подписание</w:t>
      </w:r>
    </w:p>
    <w:p>
      <w:r>
        <w:rPr>
          <w:b/>
        </w:rPr>
        <w:t xml:space="preserve">3. </w:t>
      </w:r>
      <w:r>
        <w:t>решение об отказе в заключении соглашения об осуществлении деятельности</w:t>
      </w:r>
    </w:p>
    <w:p>
      <w:r>
        <w:rPr>
          <w:b/>
        </w:rPr>
        <w:t xml:space="preserve">5. </w:t>
      </w:r>
      <w:r>
        <w:t>непредставления заявителем документов, указанных в части 1 настоящей статьи</w:t>
      </w:r>
    </w:p>
    <w:p>
      <w:r>
        <w:rPr>
          <w:b/>
        </w:rPr>
        <w:t xml:space="preserve">5. </w:t>
      </w:r>
      <w:r>
        <w:t>отсутствия в границах особой экономической зоны государственного, муниципального имущества и (или) имущества управляющей компании, которое может быть передано во владение и (или) в пользование заявителю и соответствует условиям, указанным в паспорте инвестиционного проекта</w:t>
      </w:r>
    </w:p>
    <w:p>
      <w:r>
        <w:rPr>
          <w:b/>
        </w:rPr>
        <w:t xml:space="preserve">5. </w:t>
      </w:r>
      <w:r>
        <w:t>отсутствия в границах особой экономической зоны свободного земельного участка, соответствующего условиям, указанным в паспорте инвестиционного проекта</w:t>
      </w:r>
    </w:p>
    <w:p>
      <w:r>
        <w:rPr>
          <w:b/>
        </w:rPr>
        <w:t xml:space="preserve">5. </w:t>
      </w:r>
      <w:r>
        <w:t>несоответствия предполагаемой деятельности заявителя видам деятельности, осуществление которых разрешено в особой экономической зоне</w:t>
      </w:r>
    </w:p>
    <w:p>
      <w:r>
        <w:rPr>
          <w:b/>
        </w:rPr>
        <w:t xml:space="preserve">5. </w:t>
      </w:r>
      <w:r>
        <w:t>несоответствия инвестиционного проекта заявителя требованиям, установленным частью 1 статьи 10 настоящего Федерального закона</w:t>
      </w:r>
    </w:p>
    <w:p>
      <w:r>
        <w:rPr>
          <w:b/>
        </w:rPr>
        <w:t xml:space="preserve">5. </w:t>
      </w:r>
      <w:r>
        <w:t>невозможности обеспечения заявителя объектами инфраструктуры особой экономической зоны в объеме и сроки, которые установлены паспортом инвестиционного проекта</w:t>
      </w:r>
    </w:p>
    <w:p>
      <w:r>
        <w:rPr>
          <w:b/>
        </w:rPr>
        <w:t xml:space="preserve">5. </w:t>
      </w:r>
      <w:r>
        <w:t>несоответствия паспорта инвестиционного проекта и финансовой модели инвестиционного проекта критериям, предусмотренным частью 7 настоящей статьи</w:t>
      </w:r>
    </w:p>
    <w:p>
      <w:r>
        <w:rPr>
          <w:b/>
        </w:rPr>
        <w:t xml:space="preserve">5. </w:t>
      </w:r>
      <w:r>
        <w:t>наличия решения Правительства Российской Федерации об ограничении рассмотрения заявок на заключение соглашения об осуществлении деятельности в границах особой экономической зоны в случае, если в Правительство Российской Федерации в порядке, установленном законодательством Российской Федерации о концессионных соглашениях, поступило предложение о заключении концессионного соглашения с указанием необходимого для осуществления предполагаемой деятельности перечня земельных участков или иных объектов недвижимости либо Правительством Российской Федерации принято решение о заключении концессионного соглашения на конкурсной основе в отношении указанных земельных участков или иных объектов недвижимости. Срок ограничения рассмотрения заявок на заключение соглашения об осуществлении деятельности не может составлять более одного года</w:t>
      </w:r>
    </w:p>
    <w:p>
      <w:r>
        <w:rPr>
          <w:b/>
        </w:rPr>
        <w:t xml:space="preserve">6. </w:t>
      </w:r>
      <w:r>
        <w:t>концедентом по соглашению об осуществлении деятельности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w:t>
      </w:r>
    </w:p>
    <w:p>
      <w:r>
        <w:rPr>
          <w:b/>
        </w:rPr>
        <w:t xml:space="preserve">6. </w:t>
      </w:r>
      <w:r>
        <w:t>предполагаемый объем инвестиций или капитальных вложений в период деятельности заявителя в особой экономической зоне составляет не менее чем один миллиард рублей (за исключением нематериальных активов)</w:t>
      </w:r>
    </w:p>
    <w:p>
      <w:r>
        <w:rPr>
          <w:b/>
        </w:rPr>
        <w:t xml:space="preserve">6. </w:t>
      </w:r>
      <w:r>
        <w:t>земельный участок или иной объект недвижимости, находящиеся в государственной или муниципальной собственности, расположенные в границах особой экономической зоны, необходим для осуществления предполагаемой деятельности заявителя и не обременен правами третьих лиц</w:t>
      </w:r>
    </w:p>
    <w:p>
      <w:r>
        <w:rPr>
          <w:b/>
        </w:rPr>
        <w:t xml:space="preserve">6. </w:t>
      </w:r>
      <w:r>
        <w:t>наличие в границах особой экономической зоны свободных земельных участков и объектов недвижимости, соответствующих условиям, указанным в заявке на заключение соглашения об осуществлении деятельности</w:t>
      </w:r>
    </w:p>
    <w:p>
      <w:r>
        <w:rPr>
          <w:b/>
        </w:rPr>
        <w:t>Статья 133. Документы, необходимые для заключения соглашений об осуществлении деятельности участниками договора о совместном производстве продукции</w:t>
      </w:r>
    </w:p>
    <w:p>
      <w:r>
        <w:rPr>
          <w:b/>
        </w:rPr>
        <w:t xml:space="preserve">1. </w:t>
      </w:r>
      <w:r>
        <w:t>Участники договора о совместном производстве продукции (далее - участники договора) в случае его заключения до получения любым из участников договора статуса резидента особой экономической зоны представляют в уполномоченный Правительством Российской Федерации федеральный орган исполнительной власти, или в орган исполнительной власти субъекта Российской Федерации, или в управляющую компанию в случае принятия решения в соответствии с частью 6 статьи 6 настоящего Федерального закона при передаче им полномочий, предусмотренных пунктом 51 части 1 статьи 8 настоящего Федерального закона, совместную заявку на заключение соглашений об осуществлении деятельности. Такая заявка должна содержать сведения о предполагаемом виде деятельности участников договора. К такой заявке участники договора прилагают следующие документы</w:t>
      </w:r>
    </w:p>
    <w:p>
      <w:r>
        <w:rPr>
          <w:b/>
        </w:rPr>
        <w:t xml:space="preserve">2. </w:t>
      </w:r>
      <w:r>
        <w:t>Документы, указанные в части 1 настоящей статьи, могут быть представлены участниками договора в том числе в форме электронных документов, подписанных с использованием усиленной квалифицированной электронной подписи</w:t>
      </w:r>
    </w:p>
    <w:p>
      <w:r>
        <w:rPr>
          <w:b/>
        </w:rPr>
        <w:t xml:space="preserve">3. </w:t>
      </w:r>
      <w:r>
        <w:t>В случае, если указанные в пунктах 4 и 5 части 1 настоящей статьи документы участниками договора не представлены, по межведомственному запросу уполномоченного Правительством Российской Федерации федерального органа исполнительной власти или органа исполнительной власти субъекта Российской Федерации в случае передачи ему полномочий, предусмотренных пунктом 51 части 1 статьи 8 настоящего Федерального закона, федеральным органом исполнительной власти, осуществляющим функции по контролю и надзору за соблюдением законодательства о налогах и сборах,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предоставляются сведения, подтверждающие факт внесения данных о заявителе в единый государственный реестр юридических лиц или единый государственный реестр индивидуальных предпринимателей, а также сведения, подтверждающие факт постановки заявителя на учет в налоговом органе. Заявитель вправе представить документы, содержащие эти сведения, по собственной инициативе</w:t>
      </w:r>
    </w:p>
    <w:p>
      <w:r>
        <w:rPr>
          <w:b/>
        </w:rPr>
        <w:t xml:space="preserve">4. </w:t>
      </w:r>
      <w:r>
        <w:t>Уполномоченный Правительством Российской Федерации федеральный орган исполнительной власти, или орган исполнительной власти субъекта Российской Федерации, или управляющая компания в случае принятия решения в соответствии с частью 6 статьи 6 настоящего Федерального закона при передаче им полномочий, предусмотренных пунктом 51 части 1 статьи 8 настоящего Федерального закона, не позднее чем через пятнадцать рабочих дней после получения всех документов, указанных в частях 1 и 3 настоящей статьи, направляет участникам договора соглашения об осуществлении деятельности на подписание, которые также направляются на подписание в управляющую компанию в случае принятия решения в соответствии с частью 6 статьи 6 настоящего Федерального закона, либо решение об отказе в заключении соглашений об осуществлении деятельности</w:t>
      </w:r>
    </w:p>
    <w:p>
      <w:r>
        <w:rPr>
          <w:b/>
        </w:rPr>
        <w:t xml:space="preserve">5. </w:t>
      </w:r>
      <w:r>
        <w:t>Отказ в заключении соглашений об осуществлении деятельности допускается в случае</w:t>
      </w:r>
    </w:p>
    <w:p>
      <w:r>
        <w:rPr>
          <w:b/>
        </w:rPr>
        <w:t xml:space="preserve">6. </w:t>
      </w:r>
      <w:r>
        <w:t>Оценка паспорта инвестиционного проекта и финансовой модели инвестиционного проекта конечного участника договора осуществляется уполномоченным Правительством Российской Федерации федеральным органом исполнительной власти, или органом исполнительной власти субъекта Российской Федерации, или управляющей компанией в случае принятия решения в соответствии с частью 6 статьи 6 настоящего Федерального закона при передаче им полномочий, предусмотренных пунктом 51 части 1 статьи 8 настоящего Федерального закона, на основании критериев и методики оценки, которые установлены уполномоченным Правительством Российской Федерации федеральным органом исполнительной власти или органом исполнительной власти субъекта Российской Федерации</w:t>
      </w:r>
    </w:p>
    <w:p>
      <w:r>
        <w:rPr>
          <w:b/>
        </w:rPr>
        <w:t xml:space="preserve">7. </w:t>
      </w:r>
      <w:r>
        <w:t>В решении об отказе в рассмотрении заявки на заключение соглашений об осуществлении деятельности должны быть указаны мотивированные основания такого отказа. Данное решение может быть обжаловано участниками договора в судебном порядке.";</w:t>
      </w:r>
    </w:p>
    <w:p>
      <w:r>
        <w:rPr>
          <w:b/>
        </w:rPr>
        <w:t xml:space="preserve">2. </w:t>
      </w:r>
      <w:r>
        <w:t>В случае обращения уполномоченного Правительством Российской Федерации федерального органа исполнительной власти в суд с требованием о расторжении соглашения об осуществлении деятельности внесение изменений в соглашение об осуществлении деятельности со дня поступления заявления в суд до дня вступления в законную силу решения по делу не допускается</w:t>
      </w:r>
    </w:p>
    <w:p>
      <w:r>
        <w:rPr>
          <w:b/>
        </w:rPr>
        <w:t xml:space="preserve">3. </w:t>
      </w:r>
      <w:r>
        <w:t>Внесение изменений в существенные условия соглашения об осуществлении деятельности, заключенного с резидентом туристско-рекреационной особой экономической зоны, созданной на территории субъекта Российской Федерации, входящего в состав Северо-Кавказского федерального округа, предусматривающих в том числе продление сроков исполнения обязательств резидента не более чем на два года, допускается только один раз</w:t>
      </w:r>
    </w:p>
    <w:p>
      <w:r>
        <w:rPr>
          <w:b/>
        </w:rPr>
        <w:t xml:space="preserve">4. </w:t>
      </w:r>
      <w:r>
        <w:t>В течение пятнадцати рабочих дней с даты получения заявления, паспорта инвестиционного проекта и финансовой модели инвестиционного проекта уполномоченный Правительством Российской Федерации федеральный орган исполнительной власти направляет в письменной форме резиденту особой экономической зоны уведомление об одном из следующих решений</w:t>
      </w:r>
    </w:p>
    <w:p>
      <w:r>
        <w:rPr>
          <w:b/>
        </w:rPr>
        <w:t xml:space="preserve">5. </w:t>
      </w:r>
      <w:r>
        <w:t>Отказ в изменении условий соглашения об осуществлении деятельности допускается в случае</w:t>
      </w:r>
    </w:p>
    <w:p>
      <w:r>
        <w:rPr>
          <w:b/>
        </w:rPr>
        <w:t xml:space="preserve">6. </w:t>
      </w:r>
      <w:r>
        <w:t>Решение об отказе в изменении условий соглашения об осуществлении деятельности может быть обжаловано заявителем в судебном порядке</w:t>
      </w:r>
    </w:p>
    <w:p>
      <w:r>
        <w:rPr>
          <w:b/>
        </w:rPr>
        <w:t xml:space="preserve">7. </w:t>
      </w:r>
      <w:r>
        <w:t>В случае принятия решения о поддержке заявления, паспорта инвестиционного проекта и финансовой модели инвестиционного проекта уполномоченный Правительством Российской Федерации федеральный орган исполнительной власти в течение пяти рабочих дней с даты направления резиденту особой экономической зоны уведомления об изменении условий соглашения об осуществлении деятельности подготавливает и направляет резиденту особой экономической зоны проект дополнительного соглашения к соглашению об осуществлении деятельности. Проект указанного дополнительного соглашения также направляется на подписание в управляющую компанию в случае принятия решения в соответствии с частью 6 статьи 6 настоящего Федерального закона</w:t>
      </w:r>
    </w:p>
    <w:p>
      <w:r>
        <w:rPr>
          <w:b/>
        </w:rPr>
        <w:t xml:space="preserve">8. </w:t>
      </w:r>
      <w:r>
        <w:t>Внесение изменений в существенные условия соглашения об осуществлении деятельности, заключенного с резидентом, являющимся концессионером по концессионному соглашению, концедентом по которому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допускается по соглашению сторон при изменении условий концессионного соглашения</w:t>
      </w:r>
    </w:p>
    <w:p>
      <w:r>
        <w:rPr>
          <w:b/>
        </w:rPr>
        <w:t xml:space="preserve">9. </w:t>
      </w:r>
      <w:r>
        <w:t>В течение девяноста дней со дня внесения изменений в условия концессионного соглашения соответствующие изменения вносятся в соглашение об осуществлении деятельности.";</w:t>
      </w:r>
    </w:p>
    <w:p>
      <w:r>
        <w:rPr>
          <w:b/>
        </w:rPr>
        <w:t xml:space="preserve">2. </w:t>
      </w:r>
      <w:r>
        <w:t>При обращении органа исполнительной власти субъекта Российской Федерации в случае передачи ему полномочий, предусмотренных пунктом 51 части 1 статьи 8 настоящего Федерального закона, в суд с требованием о расторжении соглашения об осуществлении деятельности внесение изменений в соглашение об осуществлении деятельности со дня поступления заявления в суд до дня вступления в законную силу решения по делу не допускается</w:t>
      </w:r>
    </w:p>
    <w:p>
      <w:r>
        <w:rPr>
          <w:b/>
        </w:rPr>
        <w:t xml:space="preserve">3. </w:t>
      </w:r>
      <w:r>
        <w:t>Внесение изменений в существенные условия соглашения об осуществлении деятельности, заключенного с резидентом туристско-рекреационной особой экономической зоны, созданной на территории субъекта Российской Федерации, входящего в состав Северо-Кавказского федерального округа, предусматривающих в том числе продление сроков исполнения обязательств резидента не более чем на два года, допускается только один раз</w:t>
      </w:r>
    </w:p>
    <w:p>
      <w:r>
        <w:rPr>
          <w:b/>
        </w:rPr>
        <w:t xml:space="preserve">4. </w:t>
      </w:r>
      <w:r>
        <w:t>Орган исполнительной власти субъекта Российской Федерации не позднее чем через пятнадцать рабочих дней после получения заявления, паспорта инвестиционного проекта и финансовой модели инвестиционного проекта направляет на подписание резиденту особой экономической зоны или в управляющую компанию в случае принятия решения в соответствии с частью 6 статьи 6 настоящего Федерального закона дополнительное соглашение к соглашению об осуществлении деятельности либо направляет резиденту особой экономической зоны решение об отказе в изменении условий соглашения об осуществлении деятельности</w:t>
      </w:r>
    </w:p>
    <w:p>
      <w:r>
        <w:rPr>
          <w:b/>
        </w:rPr>
        <w:t xml:space="preserve">5. </w:t>
      </w:r>
      <w:r>
        <w:t>Отказ в изменении условий соглашения об осуществлении деятельности допускается в случае</w:t>
      </w:r>
    </w:p>
    <w:p>
      <w:r>
        <w:rPr>
          <w:b/>
        </w:rPr>
        <w:t xml:space="preserve">6. </w:t>
      </w:r>
      <w:r>
        <w:t>Решение об отказе в изменении условий соглашения об осуществлении деятельности может быть обжаловано заявителем в судебном порядке</w:t>
      </w:r>
    </w:p>
    <w:p>
      <w:r>
        <w:rPr>
          <w:b/>
        </w:rPr>
        <w:t xml:space="preserve">7. </w:t>
      </w:r>
      <w:r>
        <w:t>Документы, указанные в части 1 настоящей статьи, принимаются органом исполнительной власти субъекта Российской Федерации в случае передачи ему полномочий, предусмотренных пунктом 51 части 1 статьи 8 настоящего Федерального закона, в том числе в форме электронных документов, подписанных с использованием усиленной квалифицированной электронной подписи</w:t>
      </w:r>
    </w:p>
    <w:p>
      <w:r>
        <w:rPr>
          <w:b/>
        </w:rPr>
        <w:t xml:space="preserve">8. </w:t>
      </w:r>
      <w:r>
        <w:t>Орган исполнительной власти субъекта Российской Федерации в течение трех рабочих дней после подписания всеми сторонами дополнительного соглашения к соглашению об осуществлении деятельности представляет копию этого дополнительного соглашения в уполномоченный Правительством Российской Федерации федеральный орган исполнительной власти</w:t>
      </w:r>
    </w:p>
    <w:p>
      <w:r>
        <w:rPr>
          <w:b/>
        </w:rPr>
        <w:t xml:space="preserve">9. </w:t>
      </w:r>
      <w:r>
        <w:t>Внесение изменений в существенные условия соглашения об осуществлении деятельности, заключенного с резидентом, являющимся концессионером по концессионному соглашению, концедентом по которому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допускается по соглашению сторон при изменении условий концессионного соглашения</w:t>
      </w:r>
    </w:p>
    <w:p>
      <w:r>
        <w:rPr>
          <w:b/>
        </w:rPr>
        <w:t xml:space="preserve">10. </w:t>
      </w:r>
      <w:r>
        <w:t>В течение девяноста дней со дня внесения изменений в условия концессионного соглашения соответствующие изменения вносятся в соглашение об осуществлении деятельности</w:t>
      </w:r>
    </w:p>
    <w:p>
      <w:r>
        <w:rPr>
          <w:b/>
        </w:rPr>
        <w:t xml:space="preserve">1. </w:t>
      </w:r>
      <w:r>
        <w:t>копии учредительных документов (для юридических лиц, действующих на основании уставов, утверждаемых их учредителями, участниками), копию решения об учреждении общества, принимаемого собранием учредителей общества (для юридических лиц, действующих на основании типового устава), копию основного документа, удостоверяющего личность гражданина Российской Федерации (для индивидуальных предпринимателей), в отношении каждого участника договора</w:t>
      </w:r>
    </w:p>
    <w:p>
      <w:r>
        <w:rPr>
          <w:b/>
        </w:rPr>
        <w:t xml:space="preserve">1. </w:t>
      </w:r>
      <w:r>
        <w:t>паспорт инвестиционного проекта и финансовую модель инвестиционного проекта по форме, установленной уполномоченным Правительством Российской Федерации федеральным органом исполнительной власти, в отношении участника договора, осуществляющего производство конечной инновационной продукции (далее - конечный участник договора)</w:t>
      </w:r>
    </w:p>
    <w:p>
      <w:r>
        <w:rPr>
          <w:b/>
        </w:rPr>
        <w:t xml:space="preserve">1. </w:t>
      </w:r>
      <w:r>
        <w:t>копию договора о совместном производстве продукции</w:t>
      </w:r>
    </w:p>
    <w:p>
      <w:r>
        <w:rPr>
          <w:b/>
        </w:rPr>
        <w:t xml:space="preserve">1. </w:t>
      </w:r>
      <w:r>
        <w:t>копию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 в отношении каждого участника договора</w:t>
      </w:r>
    </w:p>
    <w:p>
      <w:r>
        <w:rPr>
          <w:b/>
        </w:rPr>
        <w:t xml:space="preserve">1. </w:t>
      </w:r>
      <w:r>
        <w:t>копию свидетельства о постановке на учет в налоговом органе в отношении каждого участника договора</w:t>
      </w:r>
    </w:p>
    <w:p>
      <w:r>
        <w:rPr>
          <w:b/>
        </w:rPr>
        <w:t xml:space="preserve">1. </w:t>
      </w:r>
      <w:r>
        <w:t>справку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отношении каждого участника договора</w:t>
      </w:r>
    </w:p>
    <w:p>
      <w:r>
        <w:rPr>
          <w:b/>
        </w:rPr>
        <w:t xml:space="preserve">5. </w:t>
      </w:r>
      <w:r>
        <w:t>непредставления участниками договора документов, указанных в пунктах 1 - 3 и 6 части 1 настоящей статьи</w:t>
      </w:r>
    </w:p>
    <w:p>
      <w:r>
        <w:rPr>
          <w:b/>
        </w:rPr>
        <w:t xml:space="preserve">5. </w:t>
      </w:r>
      <w:r>
        <w:t>отсутствия в границах особой экономической зоны государственного, муниципального имущества и (или) имущества управляющей компании, которое может быть передано во владение и (или) в пользование участникам договора и которое соответствует условиям, указанным в паспорте инвестиционного проекта</w:t>
      </w:r>
    </w:p>
    <w:p>
      <w:r>
        <w:rPr>
          <w:b/>
        </w:rPr>
        <w:t xml:space="preserve">5. </w:t>
      </w:r>
      <w:r>
        <w:t>отсутствия в границах особой экономической зоны свободных земельных участков, соответствующих условиям, указанным в паспорте инвестиционного проекта</w:t>
      </w:r>
    </w:p>
    <w:p>
      <w:r>
        <w:rPr>
          <w:b/>
        </w:rPr>
        <w:t xml:space="preserve">5. </w:t>
      </w:r>
      <w:r>
        <w:t>несоответствия предполагаемой деятельности участников договора видам деятельности, осуществление которых разрешено в особой экономической зоне</w:t>
      </w:r>
    </w:p>
    <w:p>
      <w:r>
        <w:rPr>
          <w:b/>
        </w:rPr>
        <w:t xml:space="preserve">5. </w:t>
      </w:r>
      <w:r>
        <w:t>несоответствия инвестиционного проекта конечного участника договора требованиям, установленным частью 1 статьи 10 настоящего Федерального закона</w:t>
      </w:r>
    </w:p>
    <w:p>
      <w:r>
        <w:rPr>
          <w:b/>
        </w:rPr>
        <w:t xml:space="preserve">5. </w:t>
      </w:r>
      <w:r>
        <w:t>невозможности обеспечения участников договора объектами инфраструктуры особой экономической зоны в объеме и сроки, которые установлены паспортом инвестиционного проекта</w:t>
      </w:r>
    </w:p>
    <w:p>
      <w:r>
        <w:rPr>
          <w:b/>
        </w:rPr>
        <w:t xml:space="preserve">5. </w:t>
      </w:r>
      <w:r>
        <w:t>несоответствия паспорта инвестиционного проекта и финансовой модели инвестиционного проекта конечного участника договора критериям, предусмотренным частью 6 настоящей статьи</w:t>
      </w:r>
    </w:p>
    <w:p>
      <w:r>
        <w:rPr>
          <w:b/>
        </w:rPr>
        <w:t xml:space="preserve">7. </w:t>
      </w:r>
      <w:r>
        <w:t>часть 1 статьи 14 изложить в следующей редакции: "1. Уполномоченный Правительством Российской Федерации федеральный орган исполнительной власти, либо орган исполнительной власти субъекта Российской Федерации, либо управляющая компания в случае передачи им полномочий, предусмотренных пунктом 51 части 1 статьи 8 настоящего Федерального закона, подготавливает и направляет заявителю соглашение об осуществлении деятельности."</w:t>
      </w:r>
    </w:p>
    <w:p>
      <w:r>
        <w:rPr>
          <w:b/>
        </w:rPr>
        <w:t xml:space="preserve">7. </w:t>
      </w:r>
      <w:r>
        <w:t>статью 15 дополнить словами ", либо в форме электронного документа, подписанного с использованием усиленной квалифицированной электронной подписи"</w:t>
      </w:r>
    </w:p>
    <w:p>
      <w:r>
        <w:rPr>
          <w:b/>
        </w:rPr>
        <w:t xml:space="preserve">7. </w:t>
      </w:r>
      <w:r>
        <w:t>статью 18 изложить в следующей редакции: "Статья 18. Изменение условий соглашения об осуществлении деятельности, заключенного с уполномоченным Правительством Российской Федерации федеральным органом исполнительной власти 1. В случае, если резидент особой экономической зоны намерен изменить условия соглашения об осуществлении деятельности, связанные с изменением паспорта инвестиционного проекта, он представляет в уполномоченный Правительством Российской Федерации федеральный орган исполнительной власти заявление об изменении условий соглашения об осуществлении деятельности (далее - заявление), паспорт инвестиционного проекта и финансовую модель инвестиционного проекта с учетом предлагаемых изменений (если такая модель была подготовлена при получении статуса резидента особой экономической зоны). Указанные документы могут быть представлены заявителем в том числе в форме электронных документов, подписанных с использованием усиленной квалифицированной электронной подписи</w:t>
      </w:r>
    </w:p>
    <w:p>
      <w:r>
        <w:rPr>
          <w:b/>
        </w:rPr>
        <w:t xml:space="preserve">4. </w:t>
      </w:r>
      <w:r>
        <w:t>об изменении условий соглашения об осуществлении деятельности при принятии решения о поддержке заявления, паспорта инвестиционного проекта и финансовой модели инвестиционного проекта</w:t>
      </w:r>
    </w:p>
    <w:p>
      <w:r>
        <w:rPr>
          <w:b/>
        </w:rPr>
        <w:t xml:space="preserve">4. </w:t>
      </w:r>
      <w:r>
        <w:t>об отказе в изменении условий соглашения об осуществлении деятельности при принятии решения об отказе в поддержке заявления, паспорта инвестиционного проекта и финансовой модели инвестиционного проекта</w:t>
      </w:r>
    </w:p>
    <w:p>
      <w:r>
        <w:rPr>
          <w:b/>
        </w:rPr>
        <w:t xml:space="preserve">5. </w:t>
      </w:r>
      <w:r>
        <w:t>отсутствия в границах особой экономической зоны государственного, муниципального имущества и (или) имущества управляющей компании, которое может быть передано во владение и (или) в пользование резиденту особой экономической зоны и соответствует условиям, указанным в паспорте инвестиционного проекта</w:t>
      </w:r>
    </w:p>
    <w:p>
      <w:r>
        <w:rPr>
          <w:b/>
        </w:rPr>
        <w:t xml:space="preserve">5. </w:t>
      </w:r>
      <w:r>
        <w:t>отсутствия в границах особой экономической зоны свободного земельного участка, соответствующего условиям, указанным в паспорте инвестиционного проекта</w:t>
      </w:r>
    </w:p>
    <w:p>
      <w:r>
        <w:rPr>
          <w:b/>
        </w:rPr>
        <w:t xml:space="preserve">5. </w:t>
      </w:r>
      <w:r>
        <w:t>несоответствия предполагаемой деятельности резидента особой экономической зоны видам деятельности, осуществление которых разрешено в особой экономической зоне</w:t>
      </w:r>
    </w:p>
    <w:p>
      <w:r>
        <w:rPr>
          <w:b/>
        </w:rPr>
        <w:t xml:space="preserve">5. </w:t>
      </w:r>
      <w:r>
        <w:t>несоответствия инвестиционного проекта резидента особой экономической зоны требованиям, установленным частью 1 статьи 10 настоящего Федерального закона</w:t>
      </w:r>
    </w:p>
    <w:p>
      <w:r>
        <w:rPr>
          <w:b/>
        </w:rPr>
        <w:t xml:space="preserve">5. </w:t>
      </w:r>
      <w:r>
        <w:t>невозможности обеспечения резидента особой экономической зоны объектами инфраструктуры особой экономической зоны в объеме и сроки, которые установлены паспортом инвестиционного проекта</w:t>
      </w:r>
    </w:p>
    <w:p>
      <w:r>
        <w:rPr>
          <w:b/>
        </w:rPr>
        <w:t xml:space="preserve">5. </w:t>
      </w:r>
      <w:r>
        <w:t>несоответствия паспорта инвестиционного проекта и финансовой модели инвестиционного проекта критериям, предусмотренным частью 6 статьи 13 настоящего Федерального закона</w:t>
      </w:r>
    </w:p>
    <w:p>
      <w:r>
        <w:rPr>
          <w:b/>
        </w:rPr>
        <w:t xml:space="preserve">9. </w:t>
      </w:r>
      <w:r>
        <w:t>дополнить статьями 181 и 182 следующего содержания: "Статья 181. Изменение условий соглашения об осуществлении деятельности, заключенного с органом исполнительной власти субъекта Российской Федерации 1. В случае, если резидент особой экономической зоны намерен изменить условия соглашения об осуществлении деятельности, связанные с изменением паспорта инвестиционного проекта, он представляет в орган исполнительной власти субъекта Российской Федерации в случае передачи ему полномочий, предусмотренных пунктом 51 части 1 статьи 8 настоящего Федерального закона, заявление, паспорт инвестиционного проекта и финансовую модель инвестиционного проекта с учетом предлагаемых изменений (если такая модель была подготовлена при получении статуса резидента особой экономической зоны)</w:t>
      </w:r>
    </w:p>
    <w:p>
      <w:r>
        <w:rPr>
          <w:b/>
        </w:rPr>
        <w:t xml:space="preserve">5. </w:t>
      </w:r>
      <w:r>
        <w:t>отсутствия в границах особой экономической зоны государственного, муниципального имущества и (или) имущества управляющей компании, которое может быть передано во владение и (или) в пользование резиденту особой экономической зоны и соответствует условиям, указанным в паспорте инвестиционного проекта</w:t>
      </w:r>
    </w:p>
    <w:p>
      <w:r>
        <w:rPr>
          <w:b/>
        </w:rPr>
        <w:t xml:space="preserve">5. </w:t>
      </w:r>
      <w:r>
        <w:t>отсутствия в границах особой экономической зоны свободного земельного участка, соответствующего условиям, указанным в паспорте инвестиционного проекта</w:t>
      </w:r>
    </w:p>
    <w:p>
      <w:r>
        <w:rPr>
          <w:b/>
        </w:rPr>
        <w:t xml:space="preserve">5. </w:t>
      </w:r>
      <w:r>
        <w:t>несоответствия предполагаемой деятельности резидента особой экономической зоны видам деятельности, осуществление которых разрешено в особой экономической зоне</w:t>
      </w:r>
    </w:p>
    <w:p>
      <w:r>
        <w:rPr>
          <w:b/>
        </w:rPr>
        <w:t xml:space="preserve">5. </w:t>
      </w:r>
      <w:r>
        <w:t>несоответствия инвестиционного проекта резидента особой экономической зоны требованиям, установленным Правительством Российской Федерации</w:t>
      </w:r>
    </w:p>
    <w:p>
      <w:r>
        <w:rPr>
          <w:b/>
        </w:rPr>
        <w:t xml:space="preserve">5. </w:t>
      </w:r>
      <w:r>
        <w:t>невозможности обеспечения резидента особой экономической зоны объектами инфраструктуры особой экономической зоны в объеме и сроки, которые установлены паспортом инвестиционного проекта</w:t>
      </w:r>
    </w:p>
    <w:p>
      <w:r>
        <w:rPr>
          <w:b/>
        </w:rPr>
        <w:t xml:space="preserve">5. </w:t>
      </w:r>
      <w:r>
        <w:t>несоответствия паспорта инвестиционного проекта и финансовой модели инвестиционного проекта критериям, предусмотренным частью 6 статьи 131 настоящего Федерального закона</w:t>
      </w:r>
    </w:p>
    <w:p>
      <w:r>
        <w:rPr>
          <w:b/>
        </w:rPr>
        <w:t>Статья 182. Изменение условий соглашения об осуществлении деятельности, заключенного с управляющей компанией</w:t>
      </w:r>
    </w:p>
    <w:p>
      <w:r>
        <w:rPr>
          <w:b/>
        </w:rPr>
        <w:t xml:space="preserve">1. </w:t>
      </w:r>
      <w:r>
        <w:t>В случае, если резидент особой экономической зоны намерен изменить условия соглашения об осуществлении деятельности, связанные с изменением паспорта инвестиционного проекта, он представляет в управляющую компанию в случае принятия решения в соответствии с частью 6 статьи 6 настоящего Федерального закона при передаче ей полномочий, предусмотренных пунктом 51 части 1 статьи 8 настоящего Федерального закона, заявление, паспорт инвестиционного проекта и финансовую модель инвестиционного проекта с учетом предлагаемых изменений (если такая модель была подготовлена при получении статуса резидента особой экономической зоны)</w:t>
      </w:r>
    </w:p>
    <w:p>
      <w:r>
        <w:rPr>
          <w:b/>
        </w:rPr>
        <w:t xml:space="preserve">2. </w:t>
      </w:r>
      <w:r>
        <w:t>При обращении управляющей компании в случае принятия решения в соответствии с частью 6 статьи 6 настоящего Федерального закона в суд с требованием о расторжении соглашения об осуществлении деятельности внесение изменений в соглашение об осуществлении деятельности со дня поступления заявления в суд до дня вступления в законную силу решения по делу не допускается</w:t>
      </w:r>
    </w:p>
    <w:p>
      <w:r>
        <w:rPr>
          <w:b/>
        </w:rPr>
        <w:t xml:space="preserve">3. </w:t>
      </w:r>
      <w:r>
        <w:t>Внесение изменений в существенные условия соглашения об осуществлении деятельности, заключенного с резидентом туристско-рекреационной особой экономической зоны, созданной на территории субъекта Российской Федерации, входящего в состав Северо-Кавказского федерального округа, предусматривающих в том числе продление сроков исполнения обязательств резидента не более чем на два года, допускается только один раз</w:t>
      </w:r>
    </w:p>
    <w:p>
      <w:r>
        <w:rPr>
          <w:b/>
        </w:rPr>
        <w:t xml:space="preserve">4. </w:t>
      </w:r>
      <w:r>
        <w:t>Управляющая компания не позднее чем через пятнадцать рабочих дней после получения заявления, паспорта инвестиционного проекта и финансовой модели инвестиционного проекта направляет резиденту особой экономической зоны один из следующих документов</w:t>
      </w:r>
    </w:p>
    <w:p>
      <w:r>
        <w:rPr>
          <w:b/>
        </w:rPr>
        <w:t xml:space="preserve">5. </w:t>
      </w:r>
      <w:r>
        <w:t>Отказ в изменении условий соглашения об осуществлении деятельности допускается в случае</w:t>
      </w:r>
    </w:p>
    <w:p>
      <w:r>
        <w:rPr>
          <w:b/>
        </w:rPr>
        <w:t xml:space="preserve">6. </w:t>
      </w:r>
      <w:r>
        <w:t>Решение об отказе в изменении условий соглашения об осуществлении деятельности может быть обжаловано заявителем в судебном порядке</w:t>
      </w:r>
    </w:p>
    <w:p>
      <w:r>
        <w:rPr>
          <w:b/>
        </w:rPr>
        <w:t xml:space="preserve">7. </w:t>
      </w:r>
      <w:r>
        <w:t>Документы, указанные в части 1 настоящей статьи, принимаются управляющей компанией по описи, копия которой с отметкой о дате приема указанных документов направляется резиденту особой экономической зоны, либо в форме электронных документов, подписанных с использованием усиленной квалифицированной электронной подписи</w:t>
      </w:r>
    </w:p>
    <w:p>
      <w:r>
        <w:rPr>
          <w:b/>
        </w:rPr>
        <w:t xml:space="preserve">8. </w:t>
      </w:r>
      <w:r>
        <w:t>Управляющая компания в течение трех рабочих дней после подписания всеми сторонами дополнительного соглашения к соглашению об осуществлении деятельности представляет копию этого дополнительного соглашения в уполномоченный Правительством Российской Федерации федеральный орган исполнительной власти</w:t>
      </w:r>
    </w:p>
    <w:p>
      <w:r>
        <w:rPr>
          <w:b/>
        </w:rPr>
        <w:t xml:space="preserve">9. </w:t>
      </w:r>
      <w:r>
        <w:t>Внесение изменений в существенные условия соглашения об осуществлении деятельности, заключенного с резидентом, являющимся концессионером по концессионному соглашению, концедентом по которому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допускается по соглашению сторон при изменении условий концессионного соглашения</w:t>
      </w:r>
    </w:p>
    <w:p>
      <w:r>
        <w:rPr>
          <w:b/>
        </w:rPr>
        <w:t xml:space="preserve">10. </w:t>
      </w:r>
      <w:r>
        <w:t>В течение девяноста дней со дня внесения изменений в условия концессионного соглашения соответствующие изменения вносятся в соглашение об осуществлении деятельности.";</w:t>
      </w:r>
    </w:p>
    <w:p>
      <w:r>
        <w:rPr>
          <w:b/>
        </w:rPr>
        <w:t xml:space="preserve">2. </w:t>
      </w:r>
      <w:r>
        <w:t>Договор аренды земельного участка, находящегося в государственной или муниципальной собственности и расположенного в границах особой экономической зоны, должен содержать положения, предусматривающие порядок распоряжения объектами незавершенного строительства, созданными юридическим лицом или индивидуальным предпринимателем, утратившими статус резидента особой экономической зоны</w:t>
      </w:r>
    </w:p>
    <w:p>
      <w:r>
        <w:rPr>
          <w:b/>
        </w:rPr>
        <w:t xml:space="preserve">4. </w:t>
      </w:r>
      <w:r>
        <w:t>дополнительное соглашение к соглашению об осуществлении деятельности на подписание</w:t>
      </w:r>
    </w:p>
    <w:p>
      <w:r>
        <w:rPr>
          <w:b/>
        </w:rPr>
        <w:t xml:space="preserve">4. </w:t>
      </w:r>
      <w:r>
        <w:t>решение об отказе в изменении условий соглашения об осуществлении деятельности</w:t>
      </w:r>
    </w:p>
    <w:p>
      <w:r>
        <w:rPr>
          <w:b/>
        </w:rPr>
        <w:t xml:space="preserve">5. </w:t>
      </w:r>
      <w:r>
        <w:t>отсутствия в границах особой экономической зоны государственного и (или) муниципального имущества, которое может быть передано во владение и (или) в пользование резиденту особой экономической зоны и соответствует условиям, указанным в паспорте инвестиционного проекта</w:t>
      </w:r>
    </w:p>
    <w:p>
      <w:r>
        <w:rPr>
          <w:b/>
        </w:rPr>
        <w:t xml:space="preserve">5. </w:t>
      </w:r>
      <w:r>
        <w:t>отсутствия в границах особой экономической зоны свободного земельного участка, соответствующего условиям, указанным в паспорте инвестиционного проекта</w:t>
      </w:r>
    </w:p>
    <w:p>
      <w:r>
        <w:rPr>
          <w:b/>
        </w:rPr>
        <w:t xml:space="preserve">5. </w:t>
      </w:r>
      <w:r>
        <w:t>несоответствия предполагаемой деятельности резидента особой экономической зоны видам деятельности, осуществление которых разрешено в особой экономической зоне</w:t>
      </w:r>
    </w:p>
    <w:p>
      <w:r>
        <w:rPr>
          <w:b/>
        </w:rPr>
        <w:t xml:space="preserve">5. </w:t>
      </w:r>
      <w:r>
        <w:t>несоответствия инвестиционного проекта резидента особой экономической зоны требованиям, установленным Правительством Российской Федерации</w:t>
      </w:r>
    </w:p>
    <w:p>
      <w:r>
        <w:rPr>
          <w:b/>
        </w:rPr>
        <w:t xml:space="preserve">5. </w:t>
      </w:r>
      <w:r>
        <w:t>невозможности обеспечения резидента особой экономической зоны объектами инфраструктуры особой экономической зоны в объеме и сроки, которые установлены паспортом инвестиционного проекта</w:t>
      </w:r>
    </w:p>
    <w:p>
      <w:r>
        <w:rPr>
          <w:b/>
        </w:rPr>
        <w:t xml:space="preserve">5. </w:t>
      </w:r>
      <w:r>
        <w:t>несоответствия паспорта инвестиционного проекта и финансовой модели инвестиционного проекта критериям, предусмотренным частью 5 статьи 132 настоящего Федерального закона</w:t>
      </w:r>
    </w:p>
    <w:p>
      <w:r>
        <w:rPr>
          <w:b/>
        </w:rPr>
        <w:t xml:space="preserve">10. </w:t>
      </w:r>
      <w:r>
        <w:t>статью 19 изложить в следующей редакции: "Статья 19. Прекращение действия соглашения об осуществлении деятельности Действие соглашения об осуществлении деятельности прекращается:</w:t>
      </w:r>
    </w:p>
    <w:p>
      <w:r>
        <w:rPr>
          <w:b/>
        </w:rPr>
        <w:t xml:space="preserve">10. </w:t>
      </w:r>
      <w:r>
        <w:t>со дня, следующего за днем окончания срока, на который оно было заключено</w:t>
      </w:r>
    </w:p>
    <w:p>
      <w:r>
        <w:rPr>
          <w:b/>
        </w:rPr>
        <w:t xml:space="preserve">10. </w:t>
      </w:r>
      <w:r>
        <w:t>в случае его расторжения - со дня подписания соглашения о расторжении соглашения об осуществлении деятельности или вступления решения суда в законную силу</w:t>
      </w:r>
    </w:p>
    <w:p>
      <w:r>
        <w:rPr>
          <w:b/>
        </w:rPr>
        <w:t xml:space="preserve">10. </w:t>
      </w:r>
      <w:r>
        <w:t>в случае досрочного прекращения существования особой экономической зоны - со дня, следующего за днем прекращения существования особой экономической зоны</w:t>
      </w:r>
    </w:p>
    <w:p>
      <w:r>
        <w:rPr>
          <w:b/>
        </w:rPr>
        <w:t xml:space="preserve">10. </w:t>
      </w:r>
      <w:r>
        <w:t>в случае принятия в соответствии с Гражданским кодексом Российской Федерации решения о ликвидации юридического лица или прекращения деятельности физического лица в качестве индивидуального предпринимателя</w:t>
      </w:r>
    </w:p>
    <w:p>
      <w:r>
        <w:rPr>
          <w:b/>
        </w:rPr>
        <w:t xml:space="preserve">10. </w:t>
      </w:r>
      <w:r>
        <w:t>в случае лишения лица статуса резидента особой экономической зоны - со дня вступления решения суда в законную силу</w:t>
      </w:r>
    </w:p>
    <w:p>
      <w:r>
        <w:rPr>
          <w:b/>
        </w:rPr>
        <w:t xml:space="preserve">10. </w:t>
      </w:r>
      <w:r>
        <w:t>в случае прекращения действия концессионного соглашения, если резидент особой экономической зоны является концессионером по концессионному соглашению, - со дня, следующего за днем прекращения действия концессионного соглашения</w:t>
      </w:r>
    </w:p>
    <w:p>
      <w:r>
        <w:rPr>
          <w:b/>
        </w:rPr>
        <w:t xml:space="preserve">10. </w:t>
      </w:r>
      <w:r>
        <w:t>в случае прекращения действия или расторжения договора о совместном производстве продукции - со дня, следующего за днем прекращения действия договора о совместном производстве продукции или его расторжения."</w:t>
      </w:r>
    </w:p>
    <w:p>
      <w:r>
        <w:rPr>
          <w:b/>
        </w:rPr>
        <w:t xml:space="preserve">10. </w:t>
      </w:r>
      <w:r>
        <w:t>в статье 20:</w:t>
      </w:r>
    </w:p>
    <w:p>
      <w:r>
        <w:rPr>
          <w:b/>
        </w:rPr>
        <w:t xml:space="preserve">10. </w:t>
      </w:r>
      <w:r>
        <w:t>несоблюдение одного из существенных условий соглашения об осуществлении деятельности, предусмотренных частью 111 статьи 12 настоящего Федерального закона, в том числе:</w:t>
      </w:r>
    </w:p>
    <w:p>
      <w:r>
        <w:rPr>
          <w:b/>
        </w:rPr>
        <w:t xml:space="preserve">10. </w:t>
      </w:r>
      <w:r>
        <w:t>осуществление в особой экономической зоне предпринимательской деятельности, не предусмотренной соглашением об осуществлении деятельности</w:t>
      </w:r>
    </w:p>
    <w:p>
      <w:r>
        <w:rPr>
          <w:b/>
        </w:rPr>
        <w:t xml:space="preserve">10. </w:t>
      </w:r>
      <w:r>
        <w:t>неосуществление деятельности, предусмотренной соглашением об осуществлении деятельности, в течение шести месяцев подряд со дня установления уполномоченным Правительством Российской Федерации федеральным органом исполнительной власти, либо органом исполнительной власти субъекта Российской Федерации, либо управляющей компанией в случае принятия решения в соответствии с частью 6 статьи 6 настоящего Федерального закона при передаче им полномочий, предусмотренных пунктом 51 части 1 статьи 8 настоящего Федерального закона, в соответствии с пунктом 5 части 1 статьи 8 настоящего Федерального закона факта неосуществления деятельности</w:t>
      </w:r>
    </w:p>
    <w:p>
      <w:r>
        <w:rPr>
          <w:b/>
        </w:rPr>
        <w:t xml:space="preserve">10. </w:t>
      </w:r>
      <w:r>
        <w:t>непредставление в уполномоченный Правительством Российской Федерации федеральный орган исполнительной власти, либо орган исполнительной власти субъекта Российской Федерации, либо управляющую компанию в случае принятия решения в соответствии с частью 6 статьи 6 настоящего Федерального закона при передаче им полномочий, предусмотренных пунктом 51 части 1 статьи 8 настоящего Федерального закона, в срок, установленный соглашением об осуществлении деятельности, проектной документации и результатов инженерных изысканий, необходимых для осуществления предусмотренных паспортом инвестиционного проекта мероприятий, в целях проведения экспертизы проектной документации и результатов инженерных изысканий, их согласования в случае, если их представление предусмотрено соглашением об осуществлении деятельности</w:t>
      </w:r>
    </w:p>
    <w:p>
      <w:r>
        <w:rPr>
          <w:b/>
        </w:rPr>
        <w:t xml:space="preserve">10. </w:t>
      </w:r>
      <w:r>
        <w:t>введение процедуры банкротства в отношении резидента особой экономической зоны в соответствии с Федеральным законом от 26 октября 2002 года № 127-ФЗ "О несостоятельности (банкротстве)".";</w:t>
      </w:r>
    </w:p>
    <w:p>
      <w:r>
        <w:rPr>
          <w:b/>
        </w:rPr>
        <w:t xml:space="preserve">10. </w:t>
      </w:r>
      <w:r>
        <w:t>часть 5 статьи 21 изложить в следующей редакции: "5. При досрочном прекращении действия соглашения об осуществлении деятельности в связи с существенным нарушением резидентом особой экономической зоны условий соглашения об осуществлении деятельности или лишением лица статуса резидента особой экономической зоны лицо, утратившее статус резидента особой экономической зоны, обязано уплатить штраф в размере и сроки, которые предусмотрены соглашением об осуществлении деятельности. Размер штрафа увеличивается на сумму налогов, не уплаченных налогоплательщиком - резидентом особой экономической зоны или лицом, утратившим статус резидента особой экономической зоны, в связи с предоставлением им налоговых льгот, предусмотренных законодательством Российской Федерации о налогах и сборах. В случае отказа лица, утратившего статус резидента особой экономической зоны, от уплаты штрафа в размере и сроки, которые предусмотрены соглашением об осуществлении деятельности, уполномоченный Правительством Российской Федерации федеральный орган исполнительной власти, либо орган исполнительной власти субъекта Российской Федерации, либо управляющая компания при передаче им полномочий, предусмотренных пунктом 51 части 1 статьи 8 настоящего Федерального закона, обращается в суд с требованием о взыскании штрафа с лица, утратившего статус резидента особой экономической зоны."</w:t>
      </w:r>
    </w:p>
    <w:p>
      <w:r>
        <w:rPr>
          <w:b/>
        </w:rPr>
        <w:t xml:space="preserve">10. </w:t>
      </w:r>
      <w:r>
        <w:t>в главе 7:</w:t>
      </w:r>
    </w:p>
    <w:p>
      <w:r>
        <w:rPr>
          <w:b/>
        </w:rPr>
        <w:t xml:space="preserve">10. </w:t>
      </w:r>
      <w:r>
        <w:t>дополнить частью 21 следующего содержания: "21. Соглашение об осуществлении деятельности может быть расторгнуто по требованию уполномоченного Правительством Российской Федерации федерального органа исполнительной власти, либо органа исполнительной власти субъекта Российской Федерации, либо управляющей компанией в случае принятия решения в соответствии с частью 6 статьи 6 настоящего Федерального закона по согласованию с уполномоченным Правительством Российской Федерации федеральным органом исполнительной власти при передаче им полномочий, предусмотренных пунктом 51 части 1 статьи 8 настоящего Федерального закона, в связи с существенным нарушением резидентом особой экономической зоны условий, указанных в пункте 1 части 3 и части 5 настоящей статьи, если такая возможность предусмотрена соглашением об осуществлении деятельности."</w:t>
      </w:r>
    </w:p>
    <w:p>
      <w:r>
        <w:rPr>
          <w:b/>
        </w:rPr>
        <w:t xml:space="preserve">10. </w:t>
      </w:r>
      <w:r>
        <w:t>часть 3 изложить в следующей редакции: "3. Существенным нарушением резидентом особой экономической зоны условий соглашения об осуществлении деятельности является:</w:t>
      </w:r>
    </w:p>
    <w:p>
      <w:r>
        <w:rPr>
          <w:b/>
        </w:rPr>
        <w:t xml:space="preserve">10. </w:t>
      </w:r>
      <w:r>
        <w:t>нарушение условий о предмете соглашения об осуществлении деятельности</w:t>
      </w:r>
    </w:p>
    <w:p>
      <w:r>
        <w:rPr>
          <w:b/>
        </w:rPr>
        <w:t xml:space="preserve">10. </w:t>
      </w:r>
      <w:r>
        <w:t>неосуществление инвестиций, в том числе капитальных вложений, в объеме и сроки, которые предусмотрены соглашением об осуществлении деятельности, в случае, если их осуществление предусмотрено соглашением об осуществлении деятельности</w:t>
      </w:r>
    </w:p>
    <w:p>
      <w:r>
        <w:rPr>
          <w:b/>
        </w:rPr>
        <w:t xml:space="preserve">10. </w:t>
      </w:r>
      <w:r>
        <w:t>несоответствие созданных и (или) реконструированных объектов, если их создание, реконструкция предусмотрены соглашением об осуществлении деятельности, сведениям, указанным в соглашении об осуществлении деятельности</w:t>
      </w:r>
    </w:p>
    <w:p>
      <w:r>
        <w:rPr>
          <w:b/>
        </w:rPr>
        <w:t xml:space="preserve">10. </w:t>
      </w:r>
      <w:r>
        <w:t>нарушение сроков проектирования, строительства, реконструкции и ввода в эксплуатацию объектов капитального строительства, их частей, определенных соглашением об осуществлении деятельности, если строительство, реконструкция указанных объектов предусмотрены соглашением об осуществлении деятельности</w:t>
      </w:r>
    </w:p>
    <w:p>
      <w:r>
        <w:rPr>
          <w:b/>
        </w:rPr>
        <w:t xml:space="preserve">10. </w:t>
      </w:r>
      <w:r>
        <w:t>нарушение сроков размещения некапитальных строений, сооружений, их частей, определенных соглашением об осуществлении деятельности, если размещение указанных объектов предусмотрено соглашением об осуществлении деятельности</w:t>
      </w:r>
    </w:p>
    <w:p>
      <w:r>
        <w:rPr>
          <w:b/>
        </w:rPr>
        <w:t xml:space="preserve">10. </w:t>
      </w:r>
      <w:r>
        <w:t>в части 6 слова "либо органа исполнительной власти субъекта Российской Федерации" заменить словами ", либо органа исполнительной власти субъекта Российской Федерации, либо управляющей компании", слово "ему" заменить словом "им"</w:t>
      </w:r>
    </w:p>
    <w:p>
      <w:r>
        <w:rPr>
          <w:b/>
        </w:rPr>
        <w:t xml:space="preserve">10. </w:t>
      </w:r>
      <w:r>
        <w:t>дополнить частью 8 следующего содержания: "8. Расторжение соглашения об осуществлении деятельности допускается по соглашению сторон, в том числе в связи с существенным нарушением условий соглашения об осуществлении деятельности. В соглашении о расторжении соглашения об осуществлении деятельности по соглашению сторон в связи с существенным нарушением условий соглашения об осуществлении деятельности указывается существенное условие, которое было нарушено."</w:t>
      </w:r>
    </w:p>
    <w:p>
      <w:r>
        <w:rPr>
          <w:b/>
        </w:rPr>
        <w:t xml:space="preserve">10. </w:t>
      </w:r>
      <w:r>
        <w:t>наименование изложить в следующей редакции: "Глава 7. Особенности регулирования земельных отношений и осуществления градостроительной деятельности в особой экономической зоне"</w:t>
      </w:r>
    </w:p>
    <w:p>
      <w:r>
        <w:rPr>
          <w:b/>
        </w:rPr>
        <w:t xml:space="preserve">10. </w:t>
      </w:r>
      <w:r>
        <w:t>в статье 32: наименование изложить в следующей редакции: "Статья 32. Особенности использования земель и земельных участков в особой экономической зоне"; часть 1 после слов "особой экономической зоны" дополнить словами "и об управлении особой экономической зоной"; в части 2 слова "в границах особой экономической зоны" заменить словами ", находящиеся в государственной или муниципальной собственности и расположенные в границах особой экономической зоны,"; часть 3 изложить в следующей редакции: "3. Арендаторы земельных участков, находящихся в государственной или муниципальной собственности и расположенных в границах особых экономических зон, являющиеся резидентами особой экономической зоны, собственниками созданных и (или) реконструированных ими объектов капитального строительства и выполнившие условия соглашения об осуществлении деятельности, имеют право выкупа расположенных под указанными объектами земельных участков в соответствии с законодательством Российской Федерации только при наличии заключения, подтверждающего выполнение этими арендаторами условий соглашения об осуществлении деятельности."; дополнить частью 31 следующего содержания: "31. Заключением, подтверждающим выполнение резидентом особой экономической зоны условий соглашения об осуществлении деятельности, является документ, выдаваемый органом управления особой экономической зоной по форме и в порядке, которые определяются уполномоченным Правительством Российской Федерации федеральным органом исполнительной власти."; дополнить частью 5 следующего содержания: "5. Арендатор земельного участка, находящегося в государственной или муниципальной собственности, являющийся резидентом особой экономической зоны, не вправе сдавать его в субаренду (поднаем) и передавать свои права и обязанности по договору аренды другому лицу (перенаем), предоставлять земельный участок в безвозмездное пользование,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r>
        <w:rPr>
          <w:b/>
        </w:rPr>
        <w:t xml:space="preserve">10. </w:t>
      </w:r>
      <w:r>
        <w:t>в части 4 статьи 321: абзац первый изложить в следующей редакции: "4. К лицам, в интересах которых устанавливается сервитут, относятся:"; пункт 1 изложить в следующей редакции: "1) управляющая компания в случае принятия решения в соответствии с частью 6 статьи 6 настоящего Федерального закона;"; дополнить пунктом 4 следующего содержания: "4) резиденты особых экономических зон, осуществляющие строительство и (или) реконструкцию и (или) эксплуатацию линейных объектов инфраструктуры особой экономической зоны, в случае, если строительство и (или) реконструкция и (или) эксплуатация таких линейных объектов осуществляются полностью за счет средств резидентов особых экономических зон."</w:t>
      </w:r>
    </w:p>
    <w:p>
      <w:r>
        <w:rPr>
          <w:b/>
        </w:rPr>
        <w:t xml:space="preserve">10. </w:t>
      </w:r>
      <w:r>
        <w:t>статьи 33 и 34 изложить в следующей редакции: "Статья 33. Договор аренды земельного участка 1. Примерная форма договора аренды земельного участка, находящегося в государственной или муниципальной собственности и расположенного в границах особой экономической зоны, и методика расчета арендной платы за земельные участки, находящиеся в государственной или муниципальной собственности и расположенные в границах особой экономической зоны, определяются уполномоченным Правительством Российской Федерации федеральным органом исполнительной власти</w:t>
      </w:r>
    </w:p>
    <w:p>
      <w:r>
        <w:rPr>
          <w:b/>
        </w:rPr>
        <w:t>Статья 34. Арендная плата</w:t>
      </w:r>
    </w:p>
    <w:p>
      <w:r>
        <w:rPr>
          <w:b/>
        </w:rPr>
        <w:t xml:space="preserve">1. </w:t>
      </w:r>
      <w:r>
        <w:t>Максимальный размер арендной платы за земельный участок, находящийся в государственной или муниципальной собственности, расположенный в границах особой экономической зоны и предоставленный резиденту особой экономической зоны на основании соглашения об осуществлении деятельности, определяется уполномоченным Правительством Российской Федерации федеральным органом исполнительной власти</w:t>
      </w:r>
    </w:p>
    <w:p>
      <w:r>
        <w:rPr>
          <w:b/>
        </w:rPr>
        <w:t xml:space="preserve">2. </w:t>
      </w:r>
      <w:r>
        <w:t>Арендная плата и иные платежи за земельные участки, находящиеся в государственной или муниципальной собственности и расположенные в границах особой экономической зоны, поступают в соответствующий бюджет бюджетной системы Российской Федерации в соответствии с законодательством Российской Федерации</w:t>
      </w:r>
    </w:p>
    <w:p>
      <w:r>
        <w:rPr>
          <w:b/>
        </w:rPr>
        <w:t xml:space="preserve">3. </w:t>
      </w:r>
      <w:r>
        <w:t>Арендная плата за земельные участки, расположенные в границах особой экономической зоны и необходимые для реализации проекта резидента особой экономической зоны на условиях концессионного соглашения, устанавливается на весь срок действия концессионного соглашения в соответствии с методикой расчета арендной платы, предусмотренной статьей 33 настоящего Федерального закона.";</w:t>
      </w:r>
    </w:p>
    <w:p>
      <w:r>
        <w:rPr>
          <w:b/>
        </w:rPr>
        <w:t xml:space="preserve">2. </w:t>
      </w:r>
      <w:r>
        <w:t>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предназначенной для создания особой экономической зоны, осуществляются уполномоченными органами исполнительной власти субъекта Российской Федерации</w:t>
      </w:r>
    </w:p>
    <w:p>
      <w:r>
        <w:rPr>
          <w:b/>
        </w:rPr>
        <w:t xml:space="preserve">3. </w:t>
      </w:r>
      <w:r>
        <w:t>Принятие решения о подготовке документации по планировке территории особой экономической зоны, подготовка и утверждение указанной документации либо внесение изменений в утвержденную при создании особой экономической зоны документацию по планировке территории особой экономической зоны осуществляются органом управления особой экономической зоной</w:t>
      </w:r>
    </w:p>
    <w:p>
      <w:r>
        <w:rPr>
          <w:b/>
        </w:rPr>
        <w:t xml:space="preserve">4. </w:t>
      </w:r>
      <w:r>
        <w:t>Уполномоченный Правительством Российской Федерации федеральный орган исполнительной власти принимает решение о подготовке документации по планировке территории особой экономической зоны, созданной или планируемой к созданию на территории Северо-Кавказского федерального округа</w:t>
      </w:r>
    </w:p>
    <w:p>
      <w:r>
        <w:rPr>
          <w:b/>
        </w:rPr>
        <w:t xml:space="preserve">5. </w:t>
      </w:r>
      <w:r>
        <w:t>Утверждение документации по планировке территории особой экономической зоны, созданной или планируемой к созданию на территории Северо-Кавказского федерального округа, осуществляется уполномоченным Правительством Российской Федерации федеральным органом исполнительной власти</w:t>
      </w:r>
    </w:p>
    <w:p>
      <w:r>
        <w:rPr>
          <w:b/>
        </w:rPr>
        <w:t xml:space="preserve">6. </w:t>
      </w:r>
      <w:r>
        <w:t>Подготовка и утверждение документации по планировке территории особой экономической зоны, созданной или планируемой к созданию на территории Северо-Кавказского федерального округа, допускаются при отсутствии документов территориального планирования или без учета ранее утвержденных документов территориального планирования</w:t>
      </w:r>
    </w:p>
    <w:p>
      <w:r>
        <w:rPr>
          <w:b/>
        </w:rPr>
        <w:t xml:space="preserve">7. </w:t>
      </w:r>
      <w:r>
        <w:t>Документация по планировке территории особой экономической зоны, созданной или планируемой к созданию на территории Северо-Кавказского федерального округа, утверждается без проведения общественных обсуждений или публичных слушаний.";</w:t>
      </w:r>
    </w:p>
    <w:p>
      <w:r>
        <w:rPr>
          <w:b/>
        </w:rPr>
        <w:t xml:space="preserve">2. </w:t>
      </w:r>
      <w:r>
        <w:t>Акты (решения) органов публично-правового образования, соответствующие критериям, предусмотренным частью 1 настоящей статьи, указанные в части 3 настоящей статьи, не применяются в течение трех лет со дня их вступления в силу при условии действия в этот период соглашения об осуществлении деятельности</w:t>
      </w:r>
    </w:p>
    <w:p>
      <w:r>
        <w:rPr>
          <w:b/>
        </w:rPr>
        <w:t xml:space="preserve">3. </w:t>
      </w:r>
      <w:r>
        <w:t>В течение срока, указанного в части 2 настоящей статьи, с учетом положений, предусмотренных частями 4 - 6 настоящей статьи, не применяются следующие акты (решения)</w:t>
      </w:r>
    </w:p>
    <w:p>
      <w:r>
        <w:rPr>
          <w:b/>
        </w:rPr>
        <w:t xml:space="preserve">4. </w:t>
      </w:r>
      <w:r>
        <w:t>Положения, предусмотренные частями 1 - 3 настоящей статьи, не применяются в отношении деятельности резидента промышленно-производственной, технико-внедренческой или туристско-рекреационной особой экономической зоны, предусмотренной частью 5 статьи 10 настоящего Федерального закона</w:t>
      </w:r>
    </w:p>
    <w:p>
      <w:r>
        <w:rPr>
          <w:b/>
        </w:rPr>
        <w:t xml:space="preserve">5. </w:t>
      </w:r>
      <w:r>
        <w:t>Положения частей 1 - 3 настоящей статьи не применяются в отношении нормативных правовых актов, принимаемых в целях обеспечения обороны страны и безопасности государства, предупреждения террористических актов и ликвидации их последствий, а также в целях недопущения возникновения иных обстоятельств непреодолимой силы, носящих чрезвычайный и непредотвратимый при данных условиях характер, в отношении правовых актов, применяемых в целях защиты жизни и здоровья граждан, имущества физических или юридических лиц, государственного или муниципального имущества, охраны окружающей среды, жизни или здоровья животных и растений, предупреждения действий, вводящих в заблуждение приобретателей, обеспечения энергетической эффективности и ресурсосбережения</w:t>
      </w:r>
    </w:p>
    <w:p>
      <w:r>
        <w:rPr>
          <w:b/>
        </w:rPr>
        <w:t xml:space="preserve">6. </w:t>
      </w:r>
      <w:r>
        <w:t>Положения актов законодательства Российской Федерации о налогах и сборах применяются в отношении резидента особой экономической зоны в части правоотношений, связанных с исполнением соглашения об осуществлении деятельности, с учетом особенностей, установленных законодательством Российской Федерации о налогах и сборах.";</w:t>
      </w:r>
    </w:p>
    <w:p>
      <w:r>
        <w:rPr>
          <w:b/>
        </w:rPr>
        <w:t xml:space="preserve">3. </w:t>
      </w:r>
      <w:r>
        <w:t>статью 35 признать утратившей силу</w:t>
      </w:r>
    </w:p>
    <w:p>
      <w:r>
        <w:rPr>
          <w:b/>
        </w:rPr>
        <w:t xml:space="preserve">3. </w:t>
      </w:r>
      <w:r>
        <w:t>дополнить статьей 351 следующего содержания: "Статья 351. Особенности градостроительной деятельности в особой экономической зоне 1. Установление и (или) изменение основного, условно разрешенного и (или) вспомогательного видов разрешенного использования земельных участков, расположенных в границах особой экономической зоны, осуществляются уполномоченным Правительством Российской Федерации федеральным органом исполнительной власти в соответствии с документацией по планировке территории особой экономической зоны</w:t>
      </w:r>
    </w:p>
    <w:p>
      <w:r>
        <w:rPr>
          <w:b/>
        </w:rPr>
        <w:t xml:space="preserve">7. </w:t>
      </w:r>
      <w:r>
        <w:t>в части 4 статьи 36 слова "или указанным в части 2 статьи 8 настоящего Федерального закона акционерным обществом" заменить словами "в случае принятия решения в соответствии с частью 6 статьи 6 настоящего Федерального закона"</w:t>
      </w:r>
    </w:p>
    <w:p>
      <w:r>
        <w:rPr>
          <w:b/>
        </w:rPr>
        <w:t xml:space="preserve">7. </w:t>
      </w:r>
      <w:r>
        <w:t>в статье 37:</w:t>
      </w:r>
    </w:p>
    <w:p>
      <w:r>
        <w:rPr>
          <w:b/>
        </w:rPr>
        <w:t xml:space="preserve">7. </w:t>
      </w:r>
      <w:r>
        <w:t>статью 38 признать утратившей силу</w:t>
      </w:r>
    </w:p>
    <w:p>
      <w:r>
        <w:rPr>
          <w:b/>
        </w:rPr>
        <w:t xml:space="preserve">7. </w:t>
      </w:r>
      <w:r>
        <w:t>дополнить статьей 381 следующего содержания: "Статья 381. Гарантия от неблагоприятного изменения нормативных правовых актов 1. В отношении резидента особой экономической зоны в течение срока, указанного в части 2 настоящей статьи, не применяются акты (решения), указанные в части 3 настоящей статьи, ухудшающие условия ведения деятельности, предусмотренной соглашением об осуществлении деятельности, по сравнению с условиями, определенными на момент заключения соглашения об осуществлении деятельности. Ухудшающими условиями ведения деятельности признаются акты (решения):</w:t>
      </w:r>
    </w:p>
    <w:p>
      <w:r>
        <w:rPr>
          <w:b/>
        </w:rPr>
        <w:t xml:space="preserve">7. </w:t>
      </w:r>
      <w:r>
        <w:t>увеличивающие сроки осуществления процедур, необходимых для реализации инвестиционного проекта</w:t>
      </w:r>
    </w:p>
    <w:p>
      <w:r>
        <w:rPr>
          <w:b/>
        </w:rPr>
        <w:t xml:space="preserve">7. </w:t>
      </w:r>
      <w:r>
        <w:t>увеличивающие количество процедур, необходимых для реализации инвестиционного проекта</w:t>
      </w:r>
    </w:p>
    <w:p>
      <w:r>
        <w:rPr>
          <w:b/>
        </w:rPr>
        <w:t xml:space="preserve">7. </w:t>
      </w:r>
      <w:r>
        <w:t>увеличивающие размер платежей, уплачиваемых резидентом особой экономической зоны в целях реализации инвестиционного проекта</w:t>
      </w:r>
    </w:p>
    <w:p>
      <w:r>
        <w:rPr>
          <w:b/>
        </w:rPr>
        <w:t xml:space="preserve">7. </w:t>
      </w:r>
      <w:r>
        <w:t>устанавливающие дополнительные требования к условиям реализации инвестиционного проекта, в том числе требования о предоставлении дополнительных документов</w:t>
      </w:r>
    </w:p>
    <w:p>
      <w:r>
        <w:rPr>
          <w:b/>
        </w:rPr>
        <w:t xml:space="preserve">7. </w:t>
      </w:r>
      <w:r>
        <w:t>устанавливающие дополнительные запреты, препятствующие реализации инвестиционного проекта</w:t>
      </w:r>
    </w:p>
    <w:p>
      <w:r>
        <w:rPr>
          <w:b/>
        </w:rPr>
        <w:t xml:space="preserve">7. </w:t>
      </w:r>
      <w:r>
        <w:t>в части 8 слово "(ведения)", слово "(ведении)" и слова "на территории особой экономической зоны" исключить</w:t>
      </w:r>
    </w:p>
    <w:p>
      <w:r>
        <w:rPr>
          <w:b/>
        </w:rPr>
        <w:t xml:space="preserve">7. </w:t>
      </w:r>
      <w:r>
        <w:t>в части 9 слово "(ведении)" и слова "на территории особой экономической зоны" исключить</w:t>
      </w:r>
    </w:p>
    <w:p>
      <w:r>
        <w:rPr>
          <w:b/>
        </w:rPr>
        <w:t xml:space="preserve">7. </w:t>
      </w:r>
      <w:r>
        <w:t>в части 25 слово "(ведении)" и слова "на территории особой экономической зоны" исключить</w:t>
      </w:r>
    </w:p>
    <w:p>
      <w:r>
        <w:rPr>
          <w:b/>
        </w:rPr>
        <w:t xml:space="preserve">7. </w:t>
      </w:r>
      <w:r>
        <w:t>в части 26 слово "(ведении)" и слова "на территории особой экономической зоны" исключить</w:t>
      </w:r>
    </w:p>
    <w:p>
      <w:r>
        <w:rPr>
          <w:b/>
        </w:rPr>
        <w:t xml:space="preserve">7. </w:t>
      </w:r>
      <w:r>
        <w:t>пункт 1 части 27 изложить в следующей редакции: "1) о выполнении резидентом особой экономической зоны условий соглашения об осуществлении деятельности в соответствии с частью 31 статьи 32 настоящего Федерального закона;"</w:t>
      </w:r>
    </w:p>
    <w:p>
      <w:r>
        <w:rPr>
          <w:b/>
        </w:rPr>
        <w:t xml:space="preserve">7. </w:t>
      </w:r>
      <w:r>
        <w:t>в пункте 3 части 282 слово "(ведении)" и слова "на территории особой экономической зоны" исключить</w:t>
      </w:r>
    </w:p>
    <w:p>
      <w:r>
        <w:rPr>
          <w:b/>
        </w:rPr>
        <w:t xml:space="preserve">7. </w:t>
      </w:r>
      <w:r>
        <w:t>часть 29 признать утратившей силу</w:t>
      </w:r>
    </w:p>
    <w:p>
      <w:r>
        <w:rPr>
          <w:b/>
        </w:rPr>
        <w:t xml:space="preserve">3. </w:t>
      </w:r>
      <w:r>
        <w:t>отменяющие основания возникновения прав на земельный участок, предоставляемый из земель, находящихся в государственной или муниципальной собственности</w:t>
      </w:r>
    </w:p>
    <w:p>
      <w:r>
        <w:rPr>
          <w:b/>
        </w:rPr>
        <w:t xml:space="preserve">3. </w:t>
      </w:r>
      <w:r>
        <w:t>предусматривающие изменение порядка предоставления прав на земельный участок</w:t>
      </w:r>
    </w:p>
    <w:p>
      <w:r>
        <w:rPr>
          <w:b/>
        </w:rPr>
        <w:t xml:space="preserve">3. </w:t>
      </w:r>
      <w:r>
        <w:t>предусматривающие изменение порядка определения цены продажи земельного участка, находящегося в государственной или муниципальной собственности</w:t>
      </w:r>
    </w:p>
    <w:p>
      <w:r>
        <w:rPr>
          <w:b/>
        </w:rPr>
        <w:t xml:space="preserve">3. </w:t>
      </w:r>
      <w:r>
        <w:t>исключающие случаи предоставления земельного участка, находящегося в государственной или муниципальной собственности, в аренду на торгах и без проведения торгов</w:t>
      </w:r>
    </w:p>
    <w:p>
      <w:r>
        <w:rPr>
          <w:b/>
        </w:rPr>
        <w:t xml:space="preserve">3. </w:t>
      </w:r>
      <w:r>
        <w:t>устанавливающие дополнительные обязанности и уменьшающие объем прав собственника земельного участка, землепользователя, землевладельца или арендатора земельного участка при использовании земельного участка</w:t>
      </w:r>
    </w:p>
    <w:p>
      <w:r>
        <w:rPr>
          <w:b/>
        </w:rPr>
        <w:t xml:space="preserve">3. </w:t>
      </w:r>
      <w:r>
        <w:t>устанавливающие дополнительные основания и изменяющие порядок реквизиции земельного участка, изъятия земельного участка для государственных или муниципальных нужд, отчуждения земельного участка, а также ограничения прав на землю</w:t>
      </w:r>
    </w:p>
    <w:p>
      <w:r>
        <w:rPr>
          <w:b/>
        </w:rPr>
        <w:t xml:space="preserve">3. </w:t>
      </w:r>
      <w:r>
        <w:t>устанавливающие дополнительные обязанности и уменьшающие объем прав собственника земельного участка, землепользователя, землевладельца и арендатора земельного участка при использовании земельного участка в рамках осуществления государственного мониторинга земель, федерального государственного земельного контроля (надзора), муниципального земельного контроля и общественного земельного контроля</w:t>
      </w:r>
    </w:p>
    <w:p>
      <w:r>
        <w:rPr>
          <w:b/>
        </w:rPr>
        <w:t xml:space="preserve">3. </w:t>
      </w:r>
      <w:r>
        <w:t>устанавливающие иные дополнительные требования к землепользованию и застройке территории</w:t>
      </w:r>
    </w:p>
    <w:p>
      <w:r>
        <w:rPr>
          <w:b/>
        </w:rPr>
        <w:t xml:space="preserve">3. </w:t>
      </w:r>
      <w:r>
        <w:t>устанавливающие дополнительные административные процедуры при выполнении инженерных изысканий, архитектурно-строительном проектировании, строительстве, реконструкции, вводе в эксплуатацию, сносе объекта капитального строительства, подключении (технологическом присоединении) к инженерным сетям, и (или) увеличивающие сроки проведения таких процедур, и (или) изменяющие порядок их проведения</w:t>
      </w:r>
    </w:p>
    <w:p>
      <w:r>
        <w:rPr>
          <w:b/>
        </w:rPr>
        <w:t xml:space="preserve">3. </w:t>
      </w:r>
      <w:r>
        <w:t>предусматривающие изменение процедур подготовки документов территориального планирования, градостроительного регламента, документации по планировке территории</w:t>
      </w:r>
    </w:p>
    <w:p>
      <w:r>
        <w:rPr>
          <w:b/>
        </w:rPr>
        <w:t xml:space="preserve">3. </w:t>
      </w:r>
      <w:r>
        <w:t>предусматривающие изменение процедур, связанных с особенностями осуществления градостроительной деятельности на территории субъекта Российской Федерации и территории муниципального образования (в случае, если такие процедуры и порядок их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изменение порядка прохождения экспертизы проектной документации и (или) результатов инженерных изысканий, в том числе проверки достоверности определения сметной стоимости строительства и (или) реконструкции, историко-культурной экспертизы и порядка получения заключений таких экспертиз (за исключением актов (решений), предусматривающих изменение указанных процедур в отношении объектов, перечень которых установлен статьей 481 Градостроительного кодекса Российской Федерации, объектов, относящихся в соответствии с законодательством Российской Федерации в области охраны окружающей среды к объектам I категории, и объектов, расположенных на особо охраняемых природных территориях)</w:t>
      </w:r>
    </w:p>
    <w:p>
      <w:r>
        <w:rPr>
          <w:b/>
        </w:rPr>
        <w:t xml:space="preserve">3. </w:t>
      </w:r>
      <w:r>
        <w:t>предусматривающие изменение порядка осуществления строительства, реконструкции, капитального ремонта объекта капитального строительства, порядка выдачи разрешения на строительство объекта капитального строительства и разрешения на ввод объекта капитального строительства в эксплуатацию, изменение требований к эксплуатации зданий, сооружений, непосредственно влекущее за собой рост затрат резидента особой экономической зоны (за исключением актов (решений), предусматривающих изменение указанных процедур в отношении объектов, перечень которых установлен статьей 481 Градостроительного кодекса Российской Федерации)</w:t>
      </w:r>
    </w:p>
    <w:p>
      <w:r>
        <w:rPr>
          <w:b/>
        </w:rPr>
        <w:t xml:space="preserve">6. </w:t>
      </w:r>
      <w:r>
        <w:t>в статье 39 слова "о ведении промышленно-производственной, технико-внедренческой, туристско-рекреационной деятельности или о деятельности в портовой особой экономической зоне на территории особой экономической зоны" заменить словами "об осуществлении деятельности"</w:t>
      </w:r>
    </w:p>
    <w:p>
      <w:r>
        <w:rPr>
          <w:b/>
        </w:rPr>
        <w:t>Статья 2</w:t>
      </w:r>
    </w:p>
    <w:p>
      <w:r>
        <w:t>Внести в Земельный кодекс Российской Федерации (Собрание законодательства Российской Федерации, 2001, № 44, ст. 4147; 2007, № 21, ст. 2455; 2011, № 13, ст. 1688; № 49, ст. 7043; 2013, № 30, ст. 4080; 2014, № 26, ст. 3377; № 30, ст. 4218, 4225; 2015, № 1, ст. 52; № 29, ст. 4339, 4350; 2016, № 18, ст. 2495; № 26, ст. 3890; № 27, ст. 4269, 4282, 4298, 4306; 2017, № 27, ст. 3938; № 31, ст. 4765, 4766; 2018, № 1, ст. 90; № 28, ст. 4139; № 32, ст. 5133; № 53, ст. 8411; 2019, № 31, ст. 4442; № 52, ст. 7820; 2020, № 29, ст. 4504, 4512; № 42, ст. 6505; № 52, ст. 8581; 2021, № 1, ст. 33; № 17, ст. 2878; № 27, ст. 5054, 5101; 2022, № 1, ст. 5, 45; № 29, ст. 5279; № 41, ст. 6947; 2023, № 12, ст. 1890; № 26, ст. 4675; Официальный интернет-портал правовой информации (www.pravo.gov.ru), 2023, 24 июля, № 0001202307240020) следующие изменения</w:t>
      </w:r>
    </w:p>
    <w:p>
      <w:r>
        <w:t>подпункт 22 пункта 2 статьи 396 изложить в следующей редакции: "22)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органом исполнительной власти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законом от 22 июля 2005 года №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r>
        <w:t>в статье 701: а) пункт 2 после слов "особых экономических зонах в Российской Федерации"," дополнить словами "или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б) в пункте 3 слова "Российской Федерации"," заменить словами "Российской Федерации" или находящихся в государственной или муниципальной собственности 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w:t>
      </w:r>
    </w:p>
    <w:p>
      <w:r>
        <w:rPr>
          <w:b/>
        </w:rPr>
        <w:t>Статья 3</w:t>
      </w:r>
    </w:p>
    <w:p>
      <w:r>
        <w:t>Федеральный закон от 25 октября 2001 года № 137-ФЗ "О введении в действие Земельного кодекса Российской Федерации" (Собрание законодательства Российской Федерации, 2001, № 44, ст. 4148) дополнить статьей 23 следующего содержания: "Статья 23. Особенности предоставления находящихся в государственной или муниципальной собственности и расположенных в границах особых экономических зон земельных участков и особенности установления сервитутов в границах особых экономических зон устанавливаются Федеральным законом от 22 июля 2005 года № 116-ФЗ "Об особых экономических зонах в Российской Федерации".".</w:t>
      </w:r>
    </w:p>
    <w:p>
      <w:r>
        <w:rPr>
          <w:b/>
        </w:rPr>
        <w:t>Статья 4</w:t>
      </w:r>
    </w:p>
    <w:p>
      <w:r>
        <w:t>Внести в Градостроительный кодекс Российской Федерации (Собрание законодательства Российской Федерации, 2005, № 1, ст. 16; № 30, ст. 3128; 2006, № 1, ст. 21; № 23, ст. 2380; 2007, № 45, ст. 5417; 2008, № 29, ст. 3418; 2009, № 52, ст. 6419; 2011, № 13, ст. 1688; 2012, № 53, ст. 7614; 2013, № 30, ст. 4080; № 52, ст. 6961; 2014, № 26, ст. 3377; № 43, ст. 5799; 2015, № 1, ст. 9, 52, 72; 2016, № 27, ст. 4306; 2017, № 31, ст. 4740, 4766, 4829; 2018, № 1, ст. 27, 90, 91; № 32, ст. 5134, 5135; 2019, № 31, ст. 4442; № 52, ст. 7790; 2021, № 1, ст. 7, 33, 44; 2022, № 29, ст. 5238; 2023, № 1, ст. 59; № 25, ст. 4429; Российская газета, 2023, 13 июля) следующие изменения</w:t>
      </w:r>
    </w:p>
    <w:p>
      <w:r>
        <w:t>в части 7 статьи 36 второе предложение исключить</w:t>
      </w:r>
    </w:p>
    <w:p>
      <w:r>
        <w:t>часть 91 статьи 45 признать утратившей силу</w:t>
      </w:r>
    </w:p>
    <w:p>
      <w:r>
        <w:rPr>
          <w:b/>
        </w:rPr>
        <w:t>Статья 5</w:t>
      </w:r>
    </w:p>
    <w:p>
      <w:r>
        <w:t>Федеральный закон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дополнить статьей 1023 следующего содержания: "Статья 1023 Особенности осуществления градостроительной деятельности в связи с созданием и функционированием особых экономических зон устанавливаются Федеральным законом от 22 июля 2005 года № 116-ФЗ "Об особых экономических зонах в Российской Федерации".".</w:t>
      </w:r>
    </w:p>
    <w:p>
      <w:r>
        <w:rPr>
          <w:b/>
        </w:rPr>
        <w:t>Статья 6</w:t>
      </w:r>
    </w:p>
    <w:p>
      <w:r>
        <w:rPr>
          <w:b/>
        </w:rPr>
        <w:t xml:space="preserve">1. </w:t>
      </w:r>
      <w:r>
        <w:t>Признать утратившими силу с 1 сентября 2023 года</w:t>
      </w:r>
    </w:p>
    <w:p>
      <w:r>
        <w:rPr>
          <w:b/>
        </w:rPr>
        <w:t xml:space="preserve">2. </w:t>
      </w:r>
      <w:r>
        <w:t>Признать утратившими силу с 1 января 2024 года</w:t>
      </w:r>
    </w:p>
    <w:p>
      <w:r>
        <w:rPr>
          <w:b/>
        </w:rPr>
        <w:t xml:space="preserve">1. </w:t>
      </w:r>
      <w:r>
        <w:t>пункт 3 статьи 1 Федерального закона от 3 июня 2006 года № 76-ФЗ "О внесении изменений в Федеральный закон "Об особых экономических зонах в Российской Федерации" (Собрание законодательства Российской Федерации, 2006, № 23, ст. 2383)</w:t>
      </w:r>
    </w:p>
    <w:p>
      <w:r>
        <w:rPr>
          <w:b/>
        </w:rPr>
        <w:t xml:space="preserve">1. </w:t>
      </w:r>
      <w:r>
        <w:t>пункты 2 и 12 статьи 1 Федерального закона от 30 октября 2007 года № 240-ФЗ "О внесении изменений в Федеральный закон "Об особых экономических зонах в Российской Федерации" и отдельные законодательные акты Российской Федерации" (Собрание законодательства Российской Федерации, 2007, № 45, ст. 5417)</w:t>
      </w:r>
    </w:p>
    <w:p>
      <w:r>
        <w:rPr>
          <w:b/>
        </w:rPr>
        <w:t xml:space="preserve">1. </w:t>
      </w:r>
      <w:r>
        <w:t>пункт 2 статьи 7 Федерального закона от 7 ноября 2011 года № 305-ФЗ "О внесении изменений в отдельные законодательные акты Российской Федерации в связи с реализацией мер государственной поддержки судостроения и судоходства" (Собрание законодательства Российской Федерации, 2011, № 45, ст. 6335)</w:t>
      </w:r>
    </w:p>
    <w:p>
      <w:r>
        <w:rPr>
          <w:b/>
        </w:rPr>
        <w:t xml:space="preserve">1. </w:t>
      </w:r>
      <w:r>
        <w:t>подпункт "б" пункта 8 статьи 1 Федерального закона от 30 ноября 2011 года № 365-ФЗ "О внесении изменений в Федеральный закон "Об особых экономических зонах в Российской Федерации" и отдельные законодательные акты Российской Федерации" (Собрание законодательства Российской Федерации, 2011, № 49, ст. 7043)</w:t>
      </w:r>
    </w:p>
    <w:p>
      <w:r>
        <w:rPr>
          <w:b/>
        </w:rPr>
        <w:t xml:space="preserve">1. </w:t>
      </w:r>
      <w:r>
        <w:t>пункт 2 статьи 21 Федерального закона от 6 декабря 2011 года № 409-ФЗ "О внесении изменений в отдельные законодательные акты Российской Федерации" (Собрание законодательства Российской Федерации, 2011, № 50, ст. 7351)</w:t>
      </w:r>
    </w:p>
    <w:p>
      <w:r>
        <w:rPr>
          <w:b/>
        </w:rPr>
        <w:t xml:space="preserve">1. </w:t>
      </w:r>
      <w:r>
        <w:t>статью 3 Федерального закона от 18 марта 2023 года № 77-ФЗ "О внесении изменений в отдельные законодательные акты Российской Федерации" (Собрание законодательства Российской Федерации, 2023, № 12, ст. 1890)</w:t>
      </w:r>
    </w:p>
    <w:p>
      <w:r>
        <w:rPr>
          <w:b/>
        </w:rPr>
        <w:t xml:space="preserve">2. </w:t>
      </w:r>
      <w:r>
        <w:t>пункт 19 статьи 1 Федерального закона от 3 июня 2006 года № 76-ФЗ "О внесении изменений в Федеральный закон "Об особых экономических зонах в Российской Федерации" (Собрание законодательства Российской Федерации, 2006, № 23, ст. 2383)</w:t>
      </w:r>
    </w:p>
    <w:p>
      <w:r>
        <w:rPr>
          <w:b/>
        </w:rPr>
        <w:t xml:space="preserve">2. </w:t>
      </w:r>
      <w:r>
        <w:t>пункт 14 статьи 1 Федерального закона от 30 октября 2007 года № 240-ФЗ "О внесении изменений в Федеральный закон "Об особых экономических зонах в Российской Федерации" и отдельные законодательные акты Российской Федерации" (Собрание законодательства Российской Федерации, 2007, № 45, ст. 5417)</w:t>
      </w:r>
    </w:p>
    <w:p>
      <w:r>
        <w:rPr>
          <w:b/>
        </w:rPr>
        <w:t>Статья 7</w:t>
      </w:r>
    </w:p>
    <w:p>
      <w:r>
        <w:rPr>
          <w:b/>
        </w:rPr>
        <w:t xml:space="preserve">1. </w:t>
      </w:r>
      <w:r>
        <w:t>Настоящий Федеральный закон вступает в силу с 1 сентября 2023 года, за исключением пункта 27 и абзаца двадцать пятого пункта 28 статьи 1 настоящего Федерального закона</w:t>
      </w:r>
    </w:p>
    <w:p>
      <w:r>
        <w:rPr>
          <w:b/>
        </w:rPr>
        <w:t xml:space="preserve">2. </w:t>
      </w:r>
      <w:r>
        <w:t>Пункт 27 и абзац двадцать пятый пункта 28 статьи 1 вступают в силу с 1 января 2024 года</w:t>
      </w:r>
    </w:p>
    <w:p>
      <w:r>
        <w:rPr>
          <w:b/>
        </w:rPr>
        <w:t xml:space="preserve">3. </w:t>
      </w:r>
      <w:r>
        <w:t>В течение двух лет со дня вступления в силу настоящего Федерального закона действует переходный период</w:t>
      </w:r>
    </w:p>
    <w:p>
      <w:r>
        <w:rPr>
          <w:b/>
        </w:rPr>
        <w:t xml:space="preserve">4. </w:t>
      </w:r>
      <w:r>
        <w:t>Соглашения о создании особых экономических зон, заключенные до дня вступления в силу настоящего Федерального закона, действуют в части, не противоречащей Федеральному закону от 22 июля 2005 года № 116-ФЗ "Об особых экономических зонах в Российской Федерации" (в редакции настоящего Федерального закона), и подлежат приведению в соответствие с указанным Федеральным законом (в редакции настоящего Федерального закона) до окончания переходного периода</w:t>
      </w:r>
    </w:p>
    <w:p>
      <w:r>
        <w:rPr>
          <w:b/>
        </w:rPr>
        <w:t xml:space="preserve">5. </w:t>
      </w:r>
      <w:r>
        <w:t>Соглашения о передаче полномочий по управлению особыми экономическими зонами органам исполнительной власти субъектов Российской Федерации, заключенные до дня вступления в силу настоящего Федерального закона, действуют в части, не противоречащей Федеральному закону от 22 июля 2005 года № 116-ФЗ "Об особых экономических зонах в Российской Федерации" (в редакции настоящего Федерального закона), до момента приведения в соответствие с указанным Федеральным законом (в редакции настоящего Федерального закона) соглашений о создании особых экономических зон</w:t>
      </w:r>
    </w:p>
    <w:p>
      <w:r>
        <w:rPr>
          <w:b/>
        </w:rPr>
        <w:t xml:space="preserve">6. </w:t>
      </w:r>
      <w:r>
        <w:t>Соглашения об управлении особыми экономическими зонами, заключенные до дня вступления в силу настоящего Федерального закона, действуют в части, не противоречащей Федеральному закону от 22 июля 2005 года № 116-ФЗ "Об особых экономических зонах в Российской Федерации" (в редакции настоящего Федерального закона), до момента приведения в соответствие с указанным Федеральным законом (в редакции настоящего Федерального закона) соглашений о создании особых экономических зон</w:t>
      </w:r>
    </w:p>
    <w:p>
      <w:r>
        <w:rPr>
          <w:b/>
        </w:rPr>
        <w:t xml:space="preserve">7. </w:t>
      </w:r>
      <w:r>
        <w:t>Условия соглашений об осуществлении промышленно-производственной, технико-внедренческой, туристско-рекреационной деятельности, деятельности в портовой особой экономической зоне, заключенных до дня вступления в силу настоящего Федерального закона, включая бизнес-планы, являющиеся неотъемлемой частью таких соглашений, действуют в части, не противоречащей Федеральному закону от 22 июля 2005 года № 116-ФЗ "Об особых экономических зонах в Российской Федерации" (в редакции настоящего Федерального закона)</w:t>
      </w:r>
    </w:p>
    <w:p>
      <w:r>
        <w:rPr>
          <w:b/>
        </w:rPr>
        <w:t xml:space="preserve">8. </w:t>
      </w:r>
      <w:r>
        <w:t>На туристско-рекреационные особые экономические зоны, созданные до дня вступления в силу настоящего Федерального закона, не распространяется требование об ограничении площади особой экономической зоны, установленное частью 4 статьи 62 Федерального закона от 22 июля 2005 года № 116-ФЗ "Об особых экономических зонах в Российской Федерации". В случае, если на день вступления в силу настоящего Федерального закона площадь туристско-рекреационных особых экономических зон, созданных до дня вступления в силу настоящего Федерального закона, превышала площадь, установленную частью 4 статьи 62 Федерального закона от 22 июля 2005 года № 116-ФЗ "Об особых экономических зонах в Российской Федерации", увеличение площади таких туристско-рекреационных особых экономических зон не допускается</w:t>
      </w:r>
    </w:p>
    <w:p>
      <w:r>
        <w:rPr>
          <w:b/>
        </w:rPr>
        <w:t xml:space="preserve">9. </w:t>
      </w:r>
      <w:r>
        <w:t>Туристско-рекреационные особые экономические зоны, созданные до дня вступления в силу настоящего Федерального закона и расположенные в границах особо охраняемых природных территорий, сохраняются до истечения срока, на который они созданы, и продлению этот срок не подлежит. Функционирование таких туристско-рекреационных особых экономических зон осуществляется с учетом режима особой охраны особо охраняемых природных территорий, установленного в соответствии с законодательством Российской Федерации об особо охраняемых природных территориях</w:t>
      </w:r>
    </w:p>
    <w:p>
      <w:r>
        <w:rPr>
          <w:b/>
        </w:rPr>
        <w:t xml:space="preserve">10. </w:t>
      </w:r>
      <w:r>
        <w:t>Туристско-рекреационные особые экономические зоны, созданные до дня вступления в силу настоящего Федерального закона, расположенные частично в границах земель сельскохозяйственного назначения, сохраняются до истечения срока, на который они созданы, и продлению этот срок не подлежит. Включение в границы туристско-рекреационных особых экономических зон земель сельскохозяйственного назначения не допускается. Использование земель сельскохозяйственного назначения в границах туристско-рекреационных особых экономических зон осуществляется в соответствии с требованиями законодательства Российской Федерации</w:t>
      </w:r>
    </w:p>
    <w:p>
      <w:r>
        <w:rPr>
          <w:b/>
        </w:rPr>
        <w:t xml:space="preserve">11. </w:t>
      </w:r>
      <w:r>
        <w:t>Установленные до дня вступления в силу настоящего Федерального закона прилегающие к особым экономическим зонам, созданным до дня вступления в силу настоящего Федерального закона, территории могут не иметь общих границ с такими особыми экономическими зонами</w:t>
      </w:r>
    </w:p>
    <w:p>
      <w:r>
        <w:rPr>
          <w:b/>
        </w:rPr>
        <w:t xml:space="preserve">12. </w:t>
      </w:r>
      <w:r>
        <w:t>Действие положений пункта 2 части 6 статьи 62 Федерального закона от 22 июля 2005 года № 116-ФЗ "Об особых экономических зонах в Российской Федерации" не распространяется на резидентов особых экономических зон, заключивших до 1 июля 2023 года соглашения об осуществлении промышленно-производственной деятельности, предусматривающие производство сахаросодержащих напитков</w:t>
      </w:r>
    </w:p>
    <w:p>
      <w:r>
        <w:rPr>
          <w:b/>
        </w:rPr>
        <w:t xml:space="preserve">13. </w:t>
      </w:r>
      <w:r>
        <w:t>Действие положений статьи 381 Федерального закона от 22 июля 2005 года № 116-ФЗ "Об особых экономических зонах в Российской Федерации" распространяется на резидентов особых экономических зон, заключивших соглашение об осуществлении промышленно-производственной, технико-внедренческой, туристско-рекреационной деятельности или деятельности в портовой особой экономической зоне после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