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
        <w:rPr>
          <w:b/>
        </w:rPr>
        <w:t>Статья 1</w:t>
      </w:r>
    </w:p>
    <w:p>
      <w:r>
        <w:t>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дополнить главой XI2 следующего содержания: "ГЛАВА XI2. ПОРЯДОК РАССМОТРЕНИЯ БАНКОМ РОССИИ ОБРАЩЕНИЙ ГРАЖДАН</w:t>
      </w:r>
    </w:p>
    <w:p>
      <w:r>
        <w:rPr>
          <w:b/>
        </w:rPr>
        <w:t>Статья 793. Поступившее в Банк России обращение физического лица (далее для целей настоящей главы - заявитель) о нарушении кредитной организацией, некредитной финансовой организацией, бюро кредитных историй (далее для целей настоящей главы - финансовая организация) его прав, свобод и законных интересов либо прав, свобод и законных интересов других лиц (далее для целей настоящей главы - обращение) в течение семи рабочих дней со дня регистрации в Банке России направляется для рассмотрения по существу в финансовую организацию, действия (бездействие) которой обжалуются, за исключением случаев, указанных в статье 794 настоящего Федерального закона. Наличие подписи заявителя в обращении не требуется.</w:t>
      </w:r>
    </w:p>
    <w:p>
      <w:r>
        <w:t>В случаях, если обращение подано в отношении нескольких финансовых организаций, Банк России вправе без согласия заявителя направить обращение в каждую из финансовых организаций, действия (бездействие) которых обжалуются заявителем и в компетенцию которых входит решение поставленных в обращении вопросов. Банк России вправе при определении адресата для направления обращения без согласия заявителя осуществить замену финансовой организации, действия (бездействие) которой обжалуются заявителем, на финансовую организацию (финансовые организации), в компетенцию которой (которых) входит решение поставленных в обращении вопросов (далее - замена финансовой организации), если из имеющейся у Банка России информации следует, что обращение заявителя связано с действиями (бездействием) такой финансовой организации (финансовых организаций). Направление Банком России обращения в финансовую организацию (финансовые организации) в соответствии с частью второй настоящей статьи не является разглашением сведений (в том числе персональных данных, информации, составляющей коммерческую, служебную, банковскую тайну, тайну страхования или иную охраняемую законом тайну), содержащихся в обращении. Банк России направляет заявителю по указанным в обращении адресу электронной почты, почтовому адресу или через федеральную государственную информационную систему "Единый портал государственных и муниципальных услуг (функций)" (в зависимости от способа поступления обращения) уведомление о направлении обращения в финансовую организацию (финансовые организации), а в случае замены финансовой организации - уведомление о замене финансовой организации не позднее трех рабочих дней со дня направления обращения в финансовую организацию (финансовые организации). В случае, если заявитель при направлении обращения в форме электронного документа указал на необходимость направления ответа на обращение или уведомлений, указанных в части четвертой настоящей статьи, на бумажном носителе, Банк России направляет ответ или уведомления по почтовому адресу, указанному в обращении. Банк России самостоятельно рассматривает обращение по существу и дает заявителю письменный ответ в случае, если финансовой организацией в установленный законодательством Российской Федерации срок не направлены в Банк России копия ответа на обращение или копия уведомления от финансовой организации, предусмотренного законодательством Российской Федерации. Ответ на обращение дается Банком России в порядке, предусмотренном Федеральным законом от 2 мая 2006 года № 59-ФЗ "О порядке рассмотрения обращений граждан Российской Федерации", в течение 15 рабочих дней со дня, установленного для направления копии ответа на обращение или копии уведомления от финансовой организации, предусмотренного законодательством Российской Федерации, в Банк России. В случае необходимости запроса дополнительных документов и материалов в целях объективного и всестороннего рассмотрения обращения Банк России вправе продлить срок рассмотрения обращения, но не более чем на 10 рабочих дней с обязательным уведомлением заявителя о продлении срока рассмотрения его обращения. Ответ на обращение или уведомления Банка России, указанные в частях четвертой и шестой настоящей статьи, направляются Банком России в виде документа, оформленного в порядке, предусмотренном Банком России.</w:t>
      </w:r>
    </w:p>
    <w:p>
      <w:r>
        <w:rPr>
          <w:b/>
        </w:rPr>
        <w:t>Статья 794. Обращение не подлежит направлению Банком России в финансовую организацию в случае, если обращение содержит:</w:t>
      </w:r>
    </w:p>
    <w:p>
      <w:r>
        <w:t>копию ответа финансовой организации на обращение, который, по мнению заявителя, направлен с нарушением установленных законодательством Российской Федерации требований, в случае, если заявитель ранее направлял обращение в финансовую организацию</w:t>
      </w:r>
    </w:p>
    <w:p>
      <w:r>
        <w:t>информацию о нарушениях в сфере корпоративных отношений в акционерных обществах или о нарушениях в связи с действиями (бездействием) финансовой организации как эмитента эмиссионных ценных бумаг</w:t>
      </w:r>
    </w:p>
    <w:p>
      <w:r>
        <w:t>отказ заявителя от направления Банком России обращения в финансовую организацию</w:t>
      </w:r>
    </w:p>
    <w:p>
      <w:r>
        <w:t>недостаточную информацию о финансовой организации, действия (бездействие) которой обжалуются заявителем, и у Банка России отсутствует информация о том, что обращение связано с действиями (бездействием) конкретной финансовой организации. Обращения, не подлежащие направлению в финансовую организацию для рассмотрения по существу, подлежат рассмотрению Банком России в порядке и сроки, которые предусмотрены Федеральным законом от 2 мая 2006 года № 59-ФЗ "О порядке рассмотрения обращений граждан Российской Федерации"."</w:t>
      </w:r>
    </w:p>
    <w:p>
      <w:r>
        <w:rPr>
          <w:b/>
        </w:rPr>
        <w:t>Статья 2</w:t>
      </w:r>
    </w:p>
    <w:p>
      <w:r>
        <w:t>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дополнить статьей 301 следующего содержания: "Статья 301. Рассмотрение кредитной организацией обращений Кредитная организация обязана рассмотреть обращение физического лица или юридического лица (далее для целей настоящей статьи - заявитель), связанное с осуществлением кредитной организацией деятельности, предусмотренной настоящим Федеральным законом, в порядке, установленном настоящей статьей. Кредитная организация обязана обеспечить прием обращений, направленных посредством почтовой связи или нарочным на бумажном носителе, в местах обслуживания потребителей банковских услуг по адресу в пределах места нахождения кредитной организации, адресу места нахождения филиала, представительства кредитной организации, указанным в едином государственном реестре юридических лиц, а также направленных на адрес электронной почты кредитной организации. Наличие подписи заявителя в обращении не требуется. Информация об адресах, указанных в части второй настоящей статьи, должна быть размещена в местах обслуживания потребителей банковских услуг, а также на официальном сайте кредитной организации в информационно-телекоммуникационной сети "Интернет". В случае организации приема обращений дополнительным способом, не предусмотренным частью второй настоящей статьи, кредитная организация обязана разместить информацию о дополнительном способе приема обращений в местах обслуживания потребителей банковских услуг, а также на своем официальном сайте в информационно-телекоммуникационной сети "Интернет". Обращение подлежит обязательной регистрации не позднее рабочего дня, следующего за днем его поступления в кредитную организацию. В случае поступления обращения в форме электронного документа кредитная организация обязана уведомить заявителя о регистрации обращения (далее - уведомление о регистрации) не позднее дня регистрации обращения способом, предусмотренным частью десятой настоящей статьи. В случае, если обращение содержит требование имущественного характера, которое связано с восстановлением кредитной организацией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кредитной организацией в порядке и сроки, которые установлены указанным Федеральным законом. Кредитная организация обязана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 В случае необходимости запроса дополнительных документов и материалов в целях объективного и всестороннего рассмотрения обращения кредитная организация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Кредитная организация обязана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кредитной организацией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 Кредитная организация обязана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обращений. Ответ на обращение по существу не дается кредитной организацией в следующих случаях</w:t>
      </w:r>
    </w:p>
    <w:p>
      <w:r>
        <w:t>в обращении не указан адрес, по которому должен быть направлен ответ</w:t>
      </w:r>
    </w:p>
    <w:p>
      <w:r>
        <w:t>в обращении не указана фамилия (наименование) заявителя</w:t>
      </w:r>
    </w:p>
    <w:p>
      <w:r>
        <w:t>в обращении содержатся нецензурные либо оскорбительные выражения, угрозы имуществу кредитной организации, угрозы жизни, здоровью и имуществу работника кредитной организации, а также членов его семьи</w:t>
      </w:r>
    </w:p>
    <w:p>
      <w:r>
        <w:t>текст обращения не поддается прочтению</w:t>
      </w:r>
    </w:p>
    <w:p>
      <w:r>
        <w:t>текст обращения не позволяет определить его суть. Если в случаях, предусмотренных пунктами 2 - 5 части двенадцатой настоящей статьи, кредитная организация принимает решение оставить обращение без ответа по существу, она должна направить заявителю уведомление об этом решении в течение пяти рабочих дней со дня регистрации обращения способом, указанным в части десятой настоящей статьи, с указанием причин невозможности рассмотрения обращения по существу. 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кредитная организация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тринадцатой настоящей статьи. В случае поступления в кредитную организацию из Банка России обращения, предусмотренного статьей 793 Федерального закона "О Центральном банке Российской Федерации (Банке России)", кредитная организация обязана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 Кредитная организация, ее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Статья 3</w:t>
      </w:r>
    </w:p>
    <w:p>
      <w:r>
        <w:t>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2018, № 18, ст. 2557; 2021, № 27, ст. 5171) следующие изменения: 1) дополнить статьей 62 следующего содержания: "Статья 62. Рассмотрение обращений субъектом страхового дела 1. Субъект страхового дела обязан рассмотреть обращение физического лица или юридического лица (далее для целей настоящей статьи - заявитель), связанное с осуществлением субъектом страхового дела деятельности, предусмотренной настоящим Законом (за исключением деятельности по обязательному медицинскому страхованию), в порядке, установленном настоящей статьей. Требования настоящей статьи не распространяются на порядок и сроки рассмотрения заявления о заключении договора страхования, заявления об осуществлении страховой выплаты, заявления об изменении условий договора страхования, заявления об отказе от договора страхования и уведомления о наступлении страхового случая.</w:t>
      </w:r>
    </w:p>
    <w:p>
      <w:r>
        <w:rPr>
          <w:b/>
        </w:rPr>
        <w:t xml:space="preserve">2. </w:t>
      </w:r>
      <w:r>
        <w:t>Субъект страхового дела обязан обеспечить прием обращений, направленных посредством почтовой связи или нарочным на бумажном носителе, по адресу в пределах места нахождения субъекта страхового дела - юридического лица, адресу места нахождения филиала, представительства страховщика, указанным в едином государственном реестре юридических лиц, по адресу места жительства страхового брокера,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указанному в едином государственном реестре индивидуальных предпринимателей, а также направленных на адрес электронной почты субъекта страхового дела. Наличие подписи заявителя в обращении не требуется. Информация об адресах, указанных в настоящем абзаце, должна быть размещена в местах обслуживания потребителей страховых услуг, а также на сайте субъекта страхового дела в информационно-телекоммуникационной сети "Интернет". В случае организации приема обращений дополнительным способом, не предусмотренным абзацем первым настоящего пункта, субъект страхового дела обязан разместить информацию о таком способе в местах обслуживания потребителей страховых услуг, а также на своем сайте в информационно-телекоммуникационной сети "Интернет"</w:t>
      </w:r>
    </w:p>
    <w:p>
      <w:r>
        <w:rPr>
          <w:b/>
        </w:rPr>
        <w:t xml:space="preserve">3. </w:t>
      </w:r>
      <w:r>
        <w:t>Обращение подлежит обязательной регистрации не позднее рабочего дня, следующего за днем его поступления субъекту страхового дела. В случае поступления обращения в форме электронного документа субъект страхового дела обязан уведомить заявителя о регистрации обращения (далее - уведомление о регистрации) не позднее дня регистрации обращения способом, предусмотренным пунктом 7 настоящей статьи</w:t>
      </w:r>
    </w:p>
    <w:p>
      <w:r>
        <w:rPr>
          <w:b/>
        </w:rPr>
        <w:t xml:space="preserve">4. </w:t>
      </w:r>
      <w:r>
        <w:t>В случае, если обращение содержит требование имущественного характера, которое связано с восстановлением субъектом страхового дела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субъектом страхового дела в порядке и сроки, которые установлены указанным Федеральным законом</w:t>
      </w:r>
    </w:p>
    <w:p>
      <w:r>
        <w:rPr>
          <w:b/>
        </w:rPr>
        <w:t xml:space="preserve">5. </w:t>
      </w:r>
      <w:r>
        <w:t>Субъект страхового дела обязан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если иные сроки не предусмотрены настоящим Законом и другими федеральными законами. В случае необходимости запроса дополнительных документов и материалов в целях объективного и всестороннего рассмотрения обращения субъект страхового дела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если иное не предусмотрено федеральными законами. Субъект страхового дела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6.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7.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субъектом страхового дела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8. </w:t>
      </w:r>
      <w:r>
        <w:t>В случае выявления субъектом страхового дела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закона от 13 июля 2015 года № 223-ФЗ "О саморегулируемых организациях в сфере финансового рынка", субъект страхового дела направляет копию ответа на обращение и копию обращения в саморегулируемую организацию в сфере финансового рынка, членом которой он является на момент направления указанных копий, для осуществления саморегулируемой организацией в сфере финансового рынка контроля в порядке, предусмотренном статьей 14 указанного Федерального закона, в день направления ответа на обращение заявителю</w:t>
      </w:r>
    </w:p>
    <w:p>
      <w:r>
        <w:rPr>
          <w:b/>
        </w:rPr>
        <w:t xml:space="preserve">9. </w:t>
      </w:r>
      <w:r>
        <w:t>Ответ на обращение по существу не дается субъектом страхового дела в следующих случаях</w:t>
      </w:r>
    </w:p>
    <w:p>
      <w:r>
        <w:rPr>
          <w:b/>
        </w:rPr>
        <w:t xml:space="preserve">10. </w:t>
      </w:r>
      <w:r>
        <w:t>Если в случаях, предусмотренных подпунктами 2 - 5 пункта 9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7 настоящей статьи, с указанием причин невозможности рассмотрения обращения по существу</w:t>
      </w:r>
    </w:p>
    <w:p>
      <w:r>
        <w:rPr>
          <w:b/>
        </w:rPr>
        <w:t xml:space="preserve">11.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субъект страхового дела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пунктом 10 настоящей статьи</w:t>
      </w:r>
    </w:p>
    <w:p>
      <w:r>
        <w:rPr>
          <w:b/>
        </w:rPr>
        <w:t xml:space="preserve">12. </w:t>
      </w:r>
      <w:r>
        <w:t>В случае поступления субъекту страхового дела из Банка России обращения, предусмотренного статьей 793 Федерального закона "О Центральном банке Российской Федерации (Банке России)", субъект страхового дела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13. </w:t>
      </w:r>
      <w:r>
        <w:t>Субъект страхового дела и его должностные лица не вправе использовать иначе, чем в целях, предусмотренных настоящим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14. </w:t>
      </w:r>
      <w:r>
        <w:t>Субъект страхового дела обязан хранить обращения, а также копии ответов на обращения и копии уведомлений, предусмотренных настоящей статьей, в течение трех лет со дня регистрации обращений.";</w:t>
      </w:r>
    </w:p>
    <w:p>
      <w:r>
        <w:rPr>
          <w:b/>
        </w:rPr>
        <w:t xml:space="preserve">9. </w:t>
      </w:r>
      <w:r>
        <w:t>в обращении не указан адрес, по которому должен быть направлен ответ</w:t>
      </w:r>
    </w:p>
    <w:p>
      <w:r>
        <w:rPr>
          <w:b/>
        </w:rPr>
        <w:t xml:space="preserve">9. </w:t>
      </w:r>
      <w:r>
        <w:t>в обращении не указана фамилия (наименование) заявителя</w:t>
      </w:r>
    </w:p>
    <w:p>
      <w:r>
        <w:rPr>
          <w:b/>
        </w:rPr>
        <w:t xml:space="preserve">9. </w:t>
      </w:r>
      <w:r>
        <w:t>в обращении содержатся нецензурные либо оскорбительные выражения, угрозы имуществу субъекта страхового дела, угрозы жизни, здоровью и имуществу субъекта страхового дела,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а также членов его семьи, угрозы жизни, здоровью и имуществу работника субъекта страхового дела, а также членов его семьи</w:t>
      </w:r>
    </w:p>
    <w:p>
      <w:r>
        <w:rPr>
          <w:b/>
        </w:rPr>
        <w:t xml:space="preserve">9. </w:t>
      </w:r>
      <w:r>
        <w:t>текст обращения не поддается прочтению</w:t>
      </w:r>
    </w:p>
    <w:p>
      <w:r>
        <w:rPr>
          <w:b/>
        </w:rPr>
        <w:t xml:space="preserve">9. </w:t>
      </w:r>
      <w:r>
        <w:t>текст обращения не позволяет определить его суть</w:t>
      </w:r>
    </w:p>
    <w:p>
      <w:r>
        <w:rPr>
          <w:b/>
        </w:rPr>
        <w:t xml:space="preserve">14. </w:t>
      </w:r>
      <w:r>
        <w:t>пункт 2 статьи 325-1 дополнить подпунктом 72 следующего содержания: "72) несоблюдения субъектом страхового дела требований о рассмотрении обращений, установленных статьей 62 настоящего Закона;"</w:t>
      </w:r>
    </w:p>
    <w:p>
      <w:r>
        <w:rPr>
          <w:b/>
        </w:rPr>
        <w:t>Статья 4</w:t>
      </w:r>
    </w:p>
    <w:p>
      <w:r>
        <w:t>Внести в Федеральный закон от 8 декабря 1995 года № 193-ФЗ "О сельскохозяйственной кооперации" (Собрание законодательства Российской Федерации, 1995, № 50, ст. 4870; 2003, № 24, ст. 2248; 2006, № 45, ст. 4635; 2013, № 30, ст. 4084; № 51, ст. 6683; 2015, № 17, ст. 2474; 2016, № 27, ст. 4225; 2019, № 31, ст. 4430; 2020, № 29, ст. 4506; № 50, ст. 8066; 2021, № 24, ст. 4210; 2022, № 41, ст. 6960) следующие изменения: 1) пункт 9 статьи 401 дополнить абзацем следующего содержания: "хранить обращения, а также копии уведомлений и копии ответов на обращения в течение трех лет со дня регистрации таких обращений."; 2) пункт 4 статьи 403 дополнить подпунктом 4 следующего содержания: "4) при осуществлении надзора за соблюдением кредитным кооперативом требований, установленных статьей 404 настоящего Федерального закона."; 3) главу VII дополнить статьей 404 следующего содержания: "Статья 404. Рассмотрение обращений кредитным кооперативом 1. Кредитный кооператив обязан рассмотреть обращение физического лица или юридического лица (далее для целей настоящей статьи - заявитель), связанное с осуществлением кредитным кооперативом деятельности, предусмотренной настоящим Федеральным законом, в порядке, предусмотренном настоящей статьей.</w:t>
      </w:r>
    </w:p>
    <w:p>
      <w:r>
        <w:rPr>
          <w:b/>
        </w:rPr>
        <w:t xml:space="preserve">2. </w:t>
      </w:r>
      <w:r>
        <w:t>Кредитный кооператив обязан обеспечить прием обращений, направленных посредством почтовой связи или нарочным на бумажном носителе, в местах обслуживания потребителей услуг кредитного кооператива по адресу в пределах места нахождения кредитного кооператива, адресу места нахождения филиалов, представительств кредитного кооператива, указанным в едином государственном реестре юридических лиц, а также направленных на адрес электронной почты кредитного кооператива (при наличии). Наличие подписи заявителя в обращении не требуется</w:t>
      </w:r>
    </w:p>
    <w:p>
      <w:r>
        <w:rPr>
          <w:b/>
        </w:rPr>
        <w:t xml:space="preserve">3. </w:t>
      </w:r>
      <w:r>
        <w:t>Информация об адресах, указанных в пункте 2 настоящей статьи, должна быть размещена в местах обслуживания потребителей услуг кредитного кооператива, на официальном сайте кредитного кооператива в информационно-телекоммуникационной сети "Интернет" (при наличии)</w:t>
      </w:r>
    </w:p>
    <w:p>
      <w:r>
        <w:rPr>
          <w:b/>
        </w:rPr>
        <w:t xml:space="preserve">4. </w:t>
      </w:r>
      <w:r>
        <w:t>В случае организации приема обращений дополнительным способом, не предусмотренным пунктом 2 настоящей статьи, кредитный кооператив обязан включить информацию о дополнительном способе приема обращений во внутренние документы и довести ее до членов кредитного кооператива, в том числе путем размещения в местах обслуживания потребителей услуг кредитного кооператива, а также на официальном сайте кредитного кооператива в информационно-телекоммуникационной сети "Интернет" (при наличии)</w:t>
      </w:r>
    </w:p>
    <w:p>
      <w:r>
        <w:rPr>
          <w:b/>
        </w:rPr>
        <w:t xml:space="preserve">5. </w:t>
      </w:r>
      <w:r>
        <w:t>Обращение подлежит обязательной регистрации не позднее рабочего дня, следующего за днем его поступления в кредитный кооператив. В случае поступления обращения в форме электронного документа кредитный кооператив обязан уведомить заявителя о регистрации обращения (далее - уведомление о регистрации) не позднее дня регистрации способом, предусмотренным пунктом 9 настоящей статьи</w:t>
      </w:r>
    </w:p>
    <w:p>
      <w:r>
        <w:rPr>
          <w:b/>
        </w:rPr>
        <w:t xml:space="preserve">6. </w:t>
      </w:r>
      <w:r>
        <w:t>Кредитный кооператив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7. </w:t>
      </w:r>
      <w:r>
        <w:t>В случае необходимости запроса дополнительных документов и материалов в целях объективного и всестороннего рассмотрения обращения кредитный кооператив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Кредитный кооператив обязан уведомить заявителя о продлении срока рассмотрения обращения с указанием обоснования такого продления, направив ему соответствующее уведомление (далее - уведомление о продлении срока)</w:t>
      </w:r>
    </w:p>
    <w:p>
      <w:r>
        <w:rPr>
          <w:b/>
        </w:rPr>
        <w:t xml:space="preserve">8.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кредитным кооперативом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В случае выявления кредитным кооперативом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закона от 13 июля 2015 года № 223-ФЗ "О саморегулируемых организациях в сфере финансового рынка", кредитный кооператив направляет копию ответа на обращение и копию обращения в саморегулируемую организацию в сфере финансового рынка, объединяющую кредитные кооперативы, членом которой он является на момент направления указанных копий, для осуществления саморегулируемой организацией, объединяющей кредитные кооперативы, контроля в порядке, предусмотренном статьей 14 указанного Федерального закона, в день направления ответа на обращение заявителю</w:t>
      </w:r>
    </w:p>
    <w:p>
      <w:r>
        <w:rPr>
          <w:b/>
        </w:rPr>
        <w:t xml:space="preserve">11. </w:t>
      </w:r>
      <w:r>
        <w:t>Ответ на обращение по существу не дается кредитным кооперативом в следующих случаях</w:t>
      </w:r>
    </w:p>
    <w:p>
      <w:r>
        <w:rPr>
          <w:b/>
        </w:rPr>
        <w:t xml:space="preserve">12. </w:t>
      </w:r>
      <w:r>
        <w:t>Если в случаях, предусмотренных подпунктами 2 - 5 пункта 11 настоящей статьи, кредитный кооператив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9 настоящей статьи, с указанием обоснования причин невозможности рассмотрения обращения по существу</w:t>
      </w:r>
    </w:p>
    <w:p>
      <w:r>
        <w:rPr>
          <w:b/>
        </w:rPr>
        <w:t xml:space="preserve">13.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кредитный кооператив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пунктом 12 настоящей статьи</w:t>
      </w:r>
    </w:p>
    <w:p>
      <w:r>
        <w:rPr>
          <w:b/>
        </w:rPr>
        <w:t xml:space="preserve">14. </w:t>
      </w:r>
      <w:r>
        <w:t>В случае, если обращение содержит требование имущественного характера, которое связано с восстановлением кредитным кооперативом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кредитным кооперативом в порядке и сроки, которые установлены указанным Федеральным законом</w:t>
      </w:r>
    </w:p>
    <w:p>
      <w:r>
        <w:rPr>
          <w:b/>
        </w:rPr>
        <w:t xml:space="preserve">15. </w:t>
      </w:r>
      <w:r>
        <w:t>В случае поступления в кредитный кооператив из Банка России обращения, предусмотренного статьей 793 Федерального закона "О Центральном банке Российской Федерации (Банке России)", кредитный кооператив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16. </w:t>
      </w:r>
      <w:r>
        <w:t>Кредитный кооператив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11. </w:t>
      </w:r>
      <w:r>
        <w:t>в обращении не указан адрес, по которому должен быть направлен ответ</w:t>
      </w:r>
    </w:p>
    <w:p>
      <w:r>
        <w:rPr>
          <w:b/>
        </w:rPr>
        <w:t xml:space="preserve">11. </w:t>
      </w:r>
      <w:r>
        <w:t>в обращении не указана фамилия (наименование) заявителя</w:t>
      </w:r>
    </w:p>
    <w:p>
      <w:r>
        <w:rPr>
          <w:b/>
        </w:rPr>
        <w:t xml:space="preserve">11. </w:t>
      </w:r>
      <w:r>
        <w:t>в обращении содержатся нецензурные либо оскорбительные выражения, угрозы имуществу кредитного кооператива, угрозы жизни, здоровью и имуществу работника кредитного кооператива или члена кредитного кооператива, а также членов их семей</w:t>
      </w:r>
    </w:p>
    <w:p>
      <w:r>
        <w:rPr>
          <w:b/>
        </w:rPr>
        <w:t xml:space="preserve">11. </w:t>
      </w:r>
      <w:r>
        <w:t>текст обращения не поддается прочтению</w:t>
      </w:r>
    </w:p>
    <w:p>
      <w:r>
        <w:rPr>
          <w:b/>
        </w:rPr>
        <w:t xml:space="preserve">11. </w:t>
      </w:r>
      <w:r>
        <w:t>текст обращения не позволяет определить его суть</w:t>
      </w:r>
    </w:p>
    <w:p>
      <w:r>
        <w:rPr>
          <w:b/>
        </w:rPr>
        <w:t>Статья 5</w:t>
      </w:r>
    </w:p>
    <w:p>
      <w:r>
        <w:t>Внести в Федеральный закон от 22 апреля 1996 года № 39-ФЗ "О рынке ценных бумаг" (Собрание законодательства Российской Федерации, 1996, № 17, ст. 1918; 2016, № 1, ст. 50; 2019, № 52, ст. 7802) следующие изменения</w:t>
      </w:r>
    </w:p>
    <w:p>
      <w:r>
        <w:t>статью 157 дополнить пунктом 9 следующего содержания: "9. Репозитарий обязан рассмотреть обращение физического лица или юридического лица, связанное с осуществлением репозитарием деятельности, предусмотренной настоящим Федеральным законом, в порядке и сроки, которые установлены главой 33 настоящего Федерального закона."</w:t>
      </w:r>
    </w:p>
    <w:p>
      <w:r>
        <w:t>раздел II дополнить главой 33 следующего содержания: "Глава 33. Рассмотрение обращений</w:t>
      </w:r>
    </w:p>
    <w:p>
      <w:r>
        <w:rPr>
          <w:b/>
        </w:rPr>
        <w:t>Статья 15.10. Рассмотрение обращений</w:t>
      </w:r>
    </w:p>
    <w:p>
      <w:r>
        <w:rPr>
          <w:b/>
        </w:rPr>
        <w:t xml:space="preserve">1. </w:t>
      </w:r>
      <w:r>
        <w:t>Профессиональный участник рынка ценных бумаг обязан рассмотреть обращение физического лица или юридического лица (далее для целей настоящей главы - заявитель), связанное с осуществлением профессиональным участником рынка ценных бумаг профессиональной деятельности в соответствии с настоящим Федеральным законом, и обеспечить прием обращений, направленных посредством почтовой связи или нарочным на бумажном носителе, по адресу в пределах места нахождения профессионального участника рынка ценных бумаг, адресу места нахождения филиала, представительства профессионального участника рынка ценных бумаг, указанным в едином государственном реестре юридических лиц, по адресу места жительства профессионального участника рынка ценных бумаг,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указанному в едином государственном реестре индивидуальных предпринимателей, а также направленных на адрес электронной почты профессионального участника рынка ценных бумаг. Наличие подписи заявителя в обращении не требуется</w:t>
      </w:r>
    </w:p>
    <w:p>
      <w:r>
        <w:rPr>
          <w:b/>
        </w:rPr>
        <w:t xml:space="preserve">2. </w:t>
      </w:r>
      <w:r>
        <w:t>Информация об адресах, указанных в пункте 1 настоящей статьи, должна быть размещена в местах обслуживания потребителей услуг профессионального участника рынка ценных бумаг, а также на сайте профессионального участника рынка ценных бумаг в информационно-телекоммуникационной сети "Интернет"</w:t>
      </w:r>
    </w:p>
    <w:p>
      <w:r>
        <w:rPr>
          <w:b/>
        </w:rPr>
        <w:t xml:space="preserve">3. </w:t>
      </w:r>
      <w:r>
        <w:t>В случае организации приема обращений дополнительным способом, не предусмотренным пунктом 1 настоящей статьи, профессиональный участник рынка ценных бумаг обязан включить информацию о дополнительном способе приема обращений во внутренние документы и разместить ее на сайте профессионального участника рынка ценных бумаг в информационно-телекоммуникационной сети "Интернет", а также осуществлять рассмотрение таких обращений в порядке, предусмотренном настоящим Федеральным законом</w:t>
      </w:r>
    </w:p>
    <w:p>
      <w:r>
        <w:rPr>
          <w:b/>
        </w:rPr>
        <w:t>Статья 15.11. Порядок и сроки рассмотрения обращений</w:t>
      </w:r>
    </w:p>
    <w:p>
      <w:r>
        <w:rPr>
          <w:b/>
        </w:rPr>
        <w:t xml:space="preserve">1. </w:t>
      </w:r>
      <w:r>
        <w:t>Обращение подлежит обязательной регистрации не позднее рабочего дня, следующего за днем его поступления. В случае поступления обращения в форме электронного документа профессиональный участник рынка ценных бумаг обязан уведомить заявителя о регистрации обращения (далее - уведомление о регистрации) не позднее дня регистрации обращения способом, предусмотренным пунктом 4 настоящей статьи</w:t>
      </w:r>
    </w:p>
    <w:p>
      <w:r>
        <w:rPr>
          <w:b/>
        </w:rPr>
        <w:t xml:space="preserve">2. </w:t>
      </w:r>
      <w:r>
        <w:t>Профессиональный участник рынка ценных бумаг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3. </w:t>
      </w:r>
      <w:r>
        <w:t>В случае необходимости запроса дополнительных документов и материалов в целях объективного и всестороннего рассмотрения обращения по решению профессионального участника рынка ценных бумаг,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единоличного исполнительного органа, заместителя единоличного исполнительного органа или уполномоченного ими лица, профессиональный участник рынка ценных бумаг вправе продлить срок рассмотрения обращения, но не более чем на 10 рабочих дней, если иное не предусмотрено федеральными законами. Профессиональный участник рынка ценных бумаг обязан уведомить заявителя о продлении срока рассмотрения обращения с указанием обоснования такого продления, направив ему соответствующее уведомление (далее - уведомление о продлении срока)</w:t>
      </w:r>
    </w:p>
    <w:p>
      <w:r>
        <w:rPr>
          <w:b/>
        </w:rPr>
        <w:t xml:space="preserve">4.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профессиональным участником рынка ценных бумаг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5. </w:t>
      </w:r>
      <w:r>
        <w:t>В случае выявления профессиональным участником рынка ценных бумаг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закона от 13 июля 2015 года № 223-ФЗ "О саморегулируемых организациях в сфере финансового рынка", профессиональный участник рынка ценных бумаг направляет копию ответа на обращение и копию обращения в саморегулируемую организацию профессиональных участников рынка ценных бумаг, членом которой он является на момент направления указанных копий, для осуществления саморегулируемой организацией профессиональных участников рынка ценных бумаг контроля в порядке, предусмотренном статьей 14 указанного Федерального закона, в день направления ответа на обращение заявителю</w:t>
      </w:r>
    </w:p>
    <w:p>
      <w:r>
        <w:rPr>
          <w:b/>
        </w:rPr>
        <w:t xml:space="preserve">6. </w:t>
      </w:r>
      <w:r>
        <w:t>Ответ на обращение по существу не дается профессиональным участником рынка ценных бумаг в следующих случаях</w:t>
      </w:r>
    </w:p>
    <w:p>
      <w:r>
        <w:rPr>
          <w:b/>
        </w:rPr>
        <w:t xml:space="preserve">7. </w:t>
      </w:r>
      <w:r>
        <w:t>Если в случаях, предусмотренных подпунктами 2 - 5 пункта 6 настоящей статьи, профессиональный участник рынка ценных бумаг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4 настоящей статьи, с указанием причин невозможности рассмотрения обращения по существу</w:t>
      </w:r>
    </w:p>
    <w:p>
      <w:r>
        <w:rPr>
          <w:b/>
        </w:rPr>
        <w:t xml:space="preserve">8.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профессиональный участник рынка ценных бумаг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пунктом 7 настоящей статьи</w:t>
      </w:r>
    </w:p>
    <w:p>
      <w:r>
        <w:rPr>
          <w:b/>
        </w:rPr>
        <w:t xml:space="preserve">9. </w:t>
      </w:r>
      <w:r>
        <w:t>Профессиональный участник рынка ценных бумаг обязан хранить обращения,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10. </w:t>
      </w:r>
      <w:r>
        <w:t>В случае, если обращение содержит требование имущественного характера, которое связано с восстановлением профессиональным участником рынка ценных бумах нарушенного права заявителя и подлежит рассмотрению финансовым уполномоченным, направление обращения профессиональному участнику рынка ценных бумаг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профессиональным участником рынка ценных бумаг в порядке и сроки, которые установлены указанным Федеральным законом</w:t>
      </w:r>
    </w:p>
    <w:p>
      <w:r>
        <w:rPr>
          <w:b/>
        </w:rPr>
        <w:t xml:space="preserve">11. </w:t>
      </w:r>
      <w:r>
        <w:t>В случае поступления профессиональному участнику рынка ценных бумаг из Банка России обращения, предусмотренного статьей 793 Федерального закона "О Центральном банке Российской Федерации (Банке России)", профессиональный участник рынка ценных бумаг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12. </w:t>
      </w:r>
      <w:r>
        <w:t>Профессиональный участник рынка ценных бумаг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6. </w:t>
      </w:r>
      <w:r>
        <w:t>в обращении не указан адрес, по которому должен быть направлен ответ</w:t>
      </w:r>
    </w:p>
    <w:p>
      <w:r>
        <w:rPr>
          <w:b/>
        </w:rPr>
        <w:t xml:space="preserve">6. </w:t>
      </w:r>
      <w:r>
        <w:t>в обращении не указана фамилия (наименование) заявителя</w:t>
      </w:r>
    </w:p>
    <w:p>
      <w:r>
        <w:rPr>
          <w:b/>
        </w:rPr>
        <w:t xml:space="preserve">6. </w:t>
      </w:r>
      <w:r>
        <w:t>в обращении содержатся нецензурные либо оскорбительные выражения, угрозы имуществу профессионального участника рынка ценных бумаг, жизни, здоровью профессионального участника рынка ценных бумаг,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а также членов его семьи, или угрозы жизни, здоровью и имуществу работника профессионального участника рынка ценных бумаг, а также членов его семьи</w:t>
      </w:r>
    </w:p>
    <w:p>
      <w:r>
        <w:rPr>
          <w:b/>
        </w:rPr>
        <w:t xml:space="preserve">6. </w:t>
      </w:r>
      <w:r>
        <w:t>текст обращения не поддается прочтению</w:t>
      </w:r>
    </w:p>
    <w:p>
      <w:r>
        <w:rPr>
          <w:b/>
        </w:rPr>
        <w:t xml:space="preserve">6. </w:t>
      </w:r>
      <w:r>
        <w:t>текст обращения не позволяет определить его суть</w:t>
      </w:r>
    </w:p>
    <w:p>
      <w:r>
        <w:rPr>
          <w:b/>
        </w:rPr>
        <w:t>Статья 6</w:t>
      </w:r>
    </w:p>
    <w:p>
      <w:r>
        <w:t>Федеральный закон от 7 мая 1998 года № 75-ФЗ "О негосударственных пенсионных фондах" (Собрание законодательства Российской Федерации, 1998, № 19, ст. 2071) дополнить статьей 143 следующего содержания: "Статья 143. Порядок и сроки рассмотрения обращений 1. Фонд обязан рассмотреть обращение физического лица или юридического лица (далее для целей настоящей статьи - заявитель), связанное с осуществлением фондом деятельности, предусмотренной настоящим Федеральным законом, в порядке, установленном настоящей статьей.</w:t>
      </w:r>
    </w:p>
    <w:p>
      <w:r>
        <w:rPr>
          <w:b/>
        </w:rPr>
        <w:t xml:space="preserve">2. </w:t>
      </w:r>
      <w:r>
        <w:t>Фонд обязан обеспечить прием обращений, направленных посредством почтовой связи или нарочным на бумажном носителе, по адресу в пределах места нахождения фонда, адресу места нахождения филиала, представительства фонда, указанным в едином государственном реестре юридических лиц, а также направленных на адрес электронной почты фонда (при наличии). Наличие подписи заявителя в обращении не требуется. Информация об адресах, указанных в абзаце первом настоящего пункта, должна быть размещена в местах обслуживания вкладчиков, участников, застрахованных лиц, а также на официальном сайте фонда в информационно-телекоммуникационной сети "Интернет". В случае организации приема обращений дополнительным способом, не предусмотренным абзацем первым настоящего пункта, фонд обязан разместить информацию о дополнительном способе приема обращений в местах обслуживания вкладчиков, участников, застрахованных лиц, а также на официальном сайте в информационно-телекоммуникационной сети "Интернет". Обращение подлежит обязательной регистрации не позднее рабочего дня, следующего за днем его поступления в фонд. В случае поступления обращения в форме электронного документа фонд обязан уведомить заявителя о регистрации обращения (далее - уведомление о регистрации) не позднее дня регистрации обращения способом, предусмотренным пунктом 3 настоящей статьи. В случае, если обращение содержит требование имущественного характера, которое связано с восстановлением фондом нарушенного права заявителя и подлежит рассмотрению уполномоченным по правам потребителей финансовых услуг,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фондом в порядке и сроки, которые установлены указанным Федеральным законом</w:t>
      </w:r>
    </w:p>
    <w:p>
      <w:r>
        <w:rPr>
          <w:b/>
        </w:rPr>
        <w:t xml:space="preserve">3. </w:t>
      </w:r>
      <w:r>
        <w:t>Фонд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 В случае необходимости запроса дополнительных документов и материалов в целях объективного и всестороннего рассмотрения обращения фонд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Фонд обязан направить заявителю уведомление о продлении срока рассмотрения обращения с указанием обоснования такого продления (далее - уведомление о продлении срока).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фондом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 Фонд обязан хранить обращения,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4. </w:t>
      </w:r>
      <w:r>
        <w:t>В случае выявления фондом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закона от 13 июля 2015 года № 223-ФЗ "О саморегулируемых организациях в сфере финансового рынка", фонд направляет копию ответа на обращение и копию обращения в саморегулируемую организацию в сфере финансового рынка, объединяющую фонды, членом которой он является на момент направления указанных копий, для осуществления саморегулируемой организацией в сфере финансового рынка, объединяющей фонды, контроля в порядке, предусмотренном статьей 14 указанного Федерального закона, в день направления ответа на обращение заявителю</w:t>
      </w:r>
    </w:p>
    <w:p>
      <w:r>
        <w:rPr>
          <w:b/>
        </w:rPr>
        <w:t xml:space="preserve">5. </w:t>
      </w:r>
      <w:r>
        <w:t>Ответ на обращение по существу не дается фондом в следующих случаях</w:t>
      </w:r>
    </w:p>
    <w:p>
      <w:r>
        <w:rPr>
          <w:b/>
        </w:rPr>
        <w:t xml:space="preserve">6. </w:t>
      </w:r>
      <w:r>
        <w:t>Если в случаях, предусмотренных подпунктами 2 - 5 пункта 5 настоящей статьи, фонд принимает решение не рассматривать обращение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3 настоящей статьи</w:t>
      </w:r>
    </w:p>
    <w:p>
      <w:r>
        <w:rPr>
          <w:b/>
        </w:rPr>
        <w:t xml:space="preserve">7.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в обращении не приводятся новые доводы или обстоятельства, фонд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пунктом 6 настоящей статьи, с указанием причин невозможности рассмотрения обращения по существу</w:t>
      </w:r>
    </w:p>
    <w:p>
      <w:r>
        <w:rPr>
          <w:b/>
        </w:rPr>
        <w:t xml:space="preserve">8. </w:t>
      </w:r>
      <w:r>
        <w:t>В случае поступления в фонд из Банка России обращения, предусмотренного статьей 793 Федерального закона от 10 июля 2002 года № 86-ФЗ "О Центральном банке Российской Федерации (Банке России)", фонд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9. </w:t>
      </w:r>
      <w:r>
        <w:t>Фонд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5. </w:t>
      </w:r>
      <w:r>
        <w:t>в обращении не указан адрес, по которому должен быть направлен ответ</w:t>
      </w:r>
    </w:p>
    <w:p>
      <w:r>
        <w:rPr>
          <w:b/>
        </w:rPr>
        <w:t xml:space="preserve">5. </w:t>
      </w:r>
      <w:r>
        <w:t>в обращении не указана фамилия (наименование) заявителя</w:t>
      </w:r>
    </w:p>
    <w:p>
      <w:r>
        <w:rPr>
          <w:b/>
        </w:rPr>
        <w:t xml:space="preserve">5. </w:t>
      </w:r>
      <w:r>
        <w:t>в обращении содержатся нецензурные либо оскорбительные выражения, угрозы имуществу фонда, угрозы жизни, здоровью и имуществу работника фонда, а также членов его семьи</w:t>
      </w:r>
    </w:p>
    <w:p>
      <w:r>
        <w:rPr>
          <w:b/>
        </w:rPr>
        <w:t xml:space="preserve">5. </w:t>
      </w:r>
      <w:r>
        <w:t>текст обращения не поддается прочтению</w:t>
      </w:r>
    </w:p>
    <w:p>
      <w:r>
        <w:rPr>
          <w:b/>
        </w:rPr>
        <w:t xml:space="preserve">5. </w:t>
      </w:r>
      <w:r>
        <w:t>текст обращения не позволяет определить его суть</w:t>
      </w:r>
    </w:p>
    <w:p>
      <w:r>
        <w:rPr>
          <w:b/>
        </w:rPr>
        <w:t>Статья 7</w:t>
      </w:r>
    </w:p>
    <w:p>
      <w:r>
        <w:t>Внести в Федеральный закон от 29 ноября 2001 года № 156-ФЗ "Об инвестиционных фондах" (Собрание законодательства Российской Федерации, 2001, № 49, ст. 4562; 2007, № 50, ст. 6247; 2012, № 31, ст. 4334; 2013, № 30, ст. 4084; 2014, № 11, ст. 1098; 2015, № 29, ст. 4357) следующие изменения: 1) дополнить статьей 391 следующего содержания: "Статья 391. Порядок и сроки рассмотрения обращений 1. Управляющая компания обязана рассмотреть обращение физического лица или юридического лица (далее для целей настоящей статьи - заявитель), связанное с осуществлением управляющей компанией деятельности, предусмотренной настоящим Федеральным законом, в порядке, установленном настоящей статьей.</w:t>
      </w:r>
    </w:p>
    <w:p>
      <w:r>
        <w:rPr>
          <w:b/>
        </w:rPr>
        <w:t xml:space="preserve">2. </w:t>
      </w:r>
      <w:r>
        <w:t>Управляющая компания обязана обеспечить прием обращений, направленных посредством почтовой связи или нарочным на бумажном носителе, по адресу в пределах места нахождения управляющей компании, адресу места нахождения филиала, представительства управляющей компании, указанным в едином государственном реестре юридических лиц, а также направленных на адрес электронной почты управляющей компании (при наличии). Наличие подписи заявителя в обращении не требуется</w:t>
      </w:r>
    </w:p>
    <w:p>
      <w:r>
        <w:rPr>
          <w:b/>
        </w:rPr>
        <w:t xml:space="preserve">3. </w:t>
      </w:r>
      <w:r>
        <w:t>Информация об адресах, указанных в пункте 2 настоящей статьи, должна быть размещена в местах обслуживания владельцев инвестиционных паев, а также на официальном сайте управляющей компании в сети "Интернет". В случае организации приема обращений дополнительным способом, не предусмотренным пунктом 2 настоящей статьи, управляющая компания обязана включить информацию о дополнительном способе приема обращений во внутренние документы и разместить ее в местах обслуживания владельцев инвестиционных паев, а также на официальном сайте в сети "Интернет". Обращение подлежит обязательной регистрации не позднее рабочего дня, следующего за днем его поступления в управляющую компанию. В случае поступления обращения в форме электронного документа управляющая компания обязана уведомить заявителя о регистрации обращения (далее - уведомление о регистрации) не позднее дня регистрации обращения способом, предусмотренным настоящим пунктом. Управляющая компания обязана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 В случае необходимости запроса дополнительных документов и материалов в целях объективного и всестороннего рассмотрения обращения управляющая компания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Управляющая компания обязана уведомить заявителя о продлении срока рассмотрения обращения с указанием обоснования такого продления, направив ему соответствующее уведомление (далее - уведомление о продлении срока).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управляющей компанией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 В случае выявления управляющей компанией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закона от 13 июля 2015 года № 223-ФЗ "О саморегулируемых организациях в сфере финансового рынка", управляющая компания направляет копию ответа на обращение и копию обращения в саморегулируемую организацию в сфере финансового рынка, членом которой она является на момент направления указанных копий, для осуществления саморегулируемой организацией в сфере финансового рынка контроля в порядке, предусмотренном статьей 14 указанного Федерального закона, в день направления ответа на обращение заявителю. В случае, если обращение содержит требование имущественного характера, которое связано с восстановлением управляющей компанией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управляющей компанией в порядке и сроки, которые установлены указанным Федеральным законом. Управляющая компания обязана хранить обращения,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4. </w:t>
      </w:r>
      <w:r>
        <w:t>Ответ на обращение по существу не дается управляющей компанией в следующих случаях</w:t>
      </w:r>
    </w:p>
    <w:p>
      <w:r>
        <w:rPr>
          <w:b/>
        </w:rPr>
        <w:t xml:space="preserve">5. </w:t>
      </w:r>
      <w:r>
        <w:t>Если в случаях, предусмотренных подпунктами 2 - 5 пункта 4 настоящей статьи, управляющая компания принимает решение не рассматривать обращение по существу, она должна направить заявителю уведомление об этом решении в течение пяти рабочих дней со дня регистрации обращения способом, указанным в пункте 3 настоящей статьи</w:t>
      </w:r>
    </w:p>
    <w:p>
      <w:r>
        <w:rPr>
          <w:b/>
        </w:rPr>
        <w:t xml:space="preserve">6.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управляющая компания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пунктом 5 настоящей статьи</w:t>
      </w:r>
    </w:p>
    <w:p>
      <w:r>
        <w:rPr>
          <w:b/>
        </w:rPr>
        <w:t xml:space="preserve">7. </w:t>
      </w:r>
      <w:r>
        <w:t>В случае поступления в управляющую компанию из Банка России обращения, предусмотренного статьей 793 Федерального закона от 10 июля 2002 года № 86-ФЗ "О Центральном банке Российской Федерации (Банке России)", управляющая компания обязана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8. </w:t>
      </w:r>
      <w:r>
        <w:t>Управляющая компания и ее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4. </w:t>
      </w:r>
      <w:r>
        <w:t>в обращении не указан адрес, по которому должен быть направлен ответ</w:t>
      </w:r>
    </w:p>
    <w:p>
      <w:r>
        <w:rPr>
          <w:b/>
        </w:rPr>
        <w:t xml:space="preserve">4. </w:t>
      </w:r>
      <w:r>
        <w:t>в обращении не указана фамилия (наименование) заявителя</w:t>
      </w:r>
    </w:p>
    <w:p>
      <w:r>
        <w:rPr>
          <w:b/>
        </w:rPr>
        <w:t xml:space="preserve">4. </w:t>
      </w:r>
      <w:r>
        <w:t>в обращении содержатся нецензурные либо оскорбительные выражения, угрозы имуществу управляющей организации, угрозы жизни, здоровью и имуществу работника управляющей компании или членов его семьи</w:t>
      </w:r>
    </w:p>
    <w:p>
      <w:r>
        <w:rPr>
          <w:b/>
        </w:rPr>
        <w:t xml:space="preserve">4. </w:t>
      </w:r>
      <w:r>
        <w:t>текст обращения не поддается прочтению</w:t>
      </w:r>
    </w:p>
    <w:p>
      <w:r>
        <w:rPr>
          <w:b/>
        </w:rPr>
        <w:t xml:space="preserve">4. </w:t>
      </w:r>
      <w:r>
        <w:t>текст обращения не позволяет определить его суть</w:t>
      </w:r>
    </w:p>
    <w:p>
      <w:r>
        <w:rPr>
          <w:b/>
        </w:rPr>
        <w:t xml:space="preserve">8. </w:t>
      </w:r>
      <w:r>
        <w:t>статью 45 дополнить пунктом 4 следующего содержания: "4. Специализированный депозитарий обязан рассмотреть обращение физического лица или юридического лица, связанное с осуществлением специализированным депозитарием деятельности, предусмотренной настоящим Федеральным законом, в порядке и сроки, которые установлены статьей 391 настоящего Федерального закона."</w:t>
      </w:r>
    </w:p>
    <w:p>
      <w:r>
        <w:rPr>
          <w:b/>
        </w:rPr>
        <w:t>Статья 8</w:t>
      </w:r>
    </w:p>
    <w:p>
      <w:r>
        <w:t>Главу 3 Федерального закона от 30 декабря 2004 года № 215-ФЗ "О жилищных накопительных кооперативах" (Собрание законодательства Российской Федерации, 2005, № 1, ст. 41) дополнить статьей 321 следующего содержания: "Статья 321. Рассмотрение обращений кооперативом 1. Кооператив обязан рассмотреть обращение физического лица или юридического лица (далее для целей настоящей статьи - заявитель), связанное с осуществлением кооперативом деятельности, предусмотренной настоящим Федеральным законом, в порядке, предусмотренном настоящей статьей.</w:t>
      </w:r>
    </w:p>
    <w:p>
      <w:r>
        <w:rPr>
          <w:b/>
        </w:rPr>
        <w:t xml:space="preserve">2. </w:t>
      </w:r>
      <w:r>
        <w:t>Кооператив обязан обеспечить прием обращений, направленных посредством почтовой связи или нарочным на бумажном носителе, в местах обслуживания потребителей услуг кооператива по адресу в пределах места нахождения кооператива, адресу места нахождения филиалов, представительств кооператива, указанным в едином государственном реестре юридических лиц, а также направленных на адрес электронной почты кооператива.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в местах обслуживания потребителей услуг кооператива, а также на специальном сайте в информационной сети</w:t>
      </w:r>
    </w:p>
    <w:p>
      <w:r>
        <w:rPr>
          <w:b/>
        </w:rPr>
        <w:t xml:space="preserve">4. </w:t>
      </w:r>
      <w:r>
        <w:t>В случае организации приема обращений дополнительным способом, не предусмотренным частью 2 настоящей статьи, кооператив обязан включить информацию о дополнительном способе приема обращений во внутренние документы и разместить ее в местах обслуживания потребителей услуг кооператива, а также на специальном сайте в информационной сети</w:t>
      </w:r>
    </w:p>
    <w:p>
      <w:r>
        <w:rPr>
          <w:b/>
        </w:rPr>
        <w:t xml:space="preserve">5. </w:t>
      </w:r>
      <w:r>
        <w:t>Обращение подлежит обязательной регистрации не позднее рабочего дня, следующего за днем его поступления в кооператив. В случае поступления обращения в форме электронного документа кооператив обязан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Кооператив обязан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7. </w:t>
      </w:r>
      <w:r>
        <w:t>В случае необходимости запроса дополнительных документов и материалов в целях объективного и всестороннего рассмотрения обращения кооператив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если иное не предусмотрено федеральными законами. Кооператив обязан уведомить заявителя о продлении срока рассмотрения обращения с указанием обоснования такого продления, направив ему соответствующее уведомление (далее - уведомление о продлении срока)</w:t>
      </w:r>
    </w:p>
    <w:p>
      <w:r>
        <w:rPr>
          <w:b/>
        </w:rPr>
        <w:t xml:space="preserve">8.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кооперативом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Кооператив обязан хранить обращения,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11. </w:t>
      </w:r>
      <w:r>
        <w:t>В случае выявления кооперативом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закона от 13 июля 2015 года № 223-ФЗ "О саморегулируемых организациях в сфере финансового рынка", кооператив направляет копию ответа на обращение и копию обращения в саморегулируемую организацию в сфере финансового рынка, объединяющую жилищные накопительные кооперативы, членом которой он является на момент направления указанных копий, для осуществления саморегулируемой организацией в сфере финансового рынка, объединяющей жилищные накопительные кооперативы, контроля в порядке, предусмотренном статьей 14 указанного Федерального закона, в день направления ответа на обращение заявителю</w:t>
      </w:r>
    </w:p>
    <w:p>
      <w:r>
        <w:rPr>
          <w:b/>
        </w:rPr>
        <w:t xml:space="preserve">12. </w:t>
      </w:r>
      <w:r>
        <w:t>Ответ на обращение по существу не дается кооперативом в следующих случаях</w:t>
      </w:r>
    </w:p>
    <w:p>
      <w:r>
        <w:rPr>
          <w:b/>
        </w:rPr>
        <w:t xml:space="preserve">13. </w:t>
      </w:r>
      <w:r>
        <w:t>Если в случаях, предусмотренных пунктами 2 - 5 части 12 настоящей статьи, кооператив принимает решение не рассматривать обращение по существу, он должен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14.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кооператив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13 настоящей статьи</w:t>
      </w:r>
    </w:p>
    <w:p>
      <w:r>
        <w:rPr>
          <w:b/>
        </w:rPr>
        <w:t xml:space="preserve">15. </w:t>
      </w:r>
      <w:r>
        <w:t>В случае, если обращение содержит требование имущественного характера, которое связано с восстановлением кооперативом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кооперативом в порядке и сроки, которые установлены указанным Федеральным законом</w:t>
      </w:r>
    </w:p>
    <w:p>
      <w:r>
        <w:rPr>
          <w:b/>
        </w:rPr>
        <w:t xml:space="preserve">16. </w:t>
      </w:r>
      <w:r>
        <w:t>В случае поступления в кооператив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кооператив обязан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17. </w:t>
      </w:r>
      <w:r>
        <w:t>Кооператив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12. </w:t>
      </w:r>
      <w:r>
        <w:t>в обращении не указан адрес, по которому должен быть направлен ответ</w:t>
      </w:r>
    </w:p>
    <w:p>
      <w:r>
        <w:rPr>
          <w:b/>
        </w:rPr>
        <w:t xml:space="preserve">12. </w:t>
      </w:r>
      <w:r>
        <w:t>в обращении не указана фамилия (наименование) заявителя</w:t>
      </w:r>
    </w:p>
    <w:p>
      <w:r>
        <w:rPr>
          <w:b/>
        </w:rPr>
        <w:t xml:space="preserve">12. </w:t>
      </w:r>
      <w:r>
        <w:t>в обращении содержатся нецензурные либо оскорбительные выражения, угрозы имуществу кооператива, угрозы жизни, здоровью и имуществу члена кооператива или членов его семьи</w:t>
      </w:r>
    </w:p>
    <w:p>
      <w:r>
        <w:rPr>
          <w:b/>
        </w:rPr>
        <w:t xml:space="preserve">12. </w:t>
      </w:r>
      <w:r>
        <w:t>текст обращения не поддается прочтению</w:t>
      </w:r>
    </w:p>
    <w:p>
      <w:r>
        <w:rPr>
          <w:b/>
        </w:rPr>
        <w:t xml:space="preserve">12. </w:t>
      </w:r>
      <w:r>
        <w:t>текст обращения не позволяет определить его суть</w:t>
      </w:r>
    </w:p>
    <w:p>
      <w:r>
        <w:rPr>
          <w:b/>
        </w:rPr>
        <w:t>Статья 9</w:t>
      </w:r>
    </w:p>
    <w:p>
      <w:r>
        <w:t>Федеральный закон от 30 декабря 2004 года № 218-ФЗ "О кредитных историях" (Собрание законодательства Российской Федерации, 2005, № 1, ст. 44) дополнить статьей 102 следующего содержания: "Статья 102. Порядок и сроки рассмотрения обращений бюро кредитных историй 1. Бюро кредитных историй обязано рассмотреть обращение физического лица или юридического лица (далее для целей настоящей статьи - заявитель), связанное с осуществлением бюро кредитных историй деятельности, предусмотренной настоящим Федеральным законом, в порядке, установленном настоящей статьей, если иной порядок не установлен настоящим Федеральным законом для отдельных видов обращений.</w:t>
      </w:r>
    </w:p>
    <w:p>
      <w:r>
        <w:rPr>
          <w:b/>
        </w:rPr>
        <w:t xml:space="preserve">2. </w:t>
      </w:r>
      <w:r>
        <w:t>Бюро кредитных историй обязано обеспечить прием обращений, направленных посредством почтовой связи или нарочным на бумажном носителе, по адресу в пределах места нахождения бюро кредитных историй, адресу места нахождения филиала, представительства бюро кредитных историй, указанным в едином государственном реестре юридических лиц, а также направленных на адрес электронной почты бюро кредитных историй.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в местах оказания услуг, а также на официальном сайте бюро кредитных историй в информационно-телекоммуникационной сети "Интернет" (при наличии)</w:t>
      </w:r>
    </w:p>
    <w:p>
      <w:r>
        <w:rPr>
          <w:b/>
        </w:rPr>
        <w:t xml:space="preserve">4. </w:t>
      </w:r>
      <w:r>
        <w:t>В случае организации приема обращений дополнительным способом, не предусмотренным частью 2 настоящей статьи, бюро кредитных историй обязано включить информацию о дополнительном способе приема обращений во внутренние документы и разместить ее в местах оказания услуг, а также на официальном сайте бюро кредитных историй в информационно-телекоммуникационной сети "Интернет" (при наличии)</w:t>
      </w:r>
    </w:p>
    <w:p>
      <w:r>
        <w:rPr>
          <w:b/>
        </w:rPr>
        <w:t xml:space="preserve">5. </w:t>
      </w:r>
      <w:r>
        <w:t>Обращение подлежит обязательной регистрации не позднее рабочего дня, следующего за днем его поступления в бюро кредитных историй. В случае поступления обращения в форме электронного документа бюро кредитных историй обязано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Бюро кредитных историй обязано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w:t>
      </w:r>
    </w:p>
    <w:p>
      <w:r>
        <w:rPr>
          <w:b/>
        </w:rPr>
        <w:t xml:space="preserve">7. </w:t>
      </w:r>
      <w:r>
        <w:t>В случае необходимости запроса дополнительных документов и материалов в целях объективного и всестороннего рассмотрения обращения бюро кредитных историй вправе по решению единоличного исполнительного органа, заместителя единоличного исполнительного органа или уполномоченного ими лица продлить срок рассмотрения обращения, но не более чем на 10 рабочих дней, если иное не предусмотрено федеральными законами. Бюро кредитных историй обязано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8.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В случае, если при направлении обращения указан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Ответ на обращение по существу не дается бюро кредитных историй в следующих случаях</w:t>
      </w:r>
    </w:p>
    <w:p>
      <w:r>
        <w:rPr>
          <w:b/>
        </w:rPr>
        <w:t xml:space="preserve">11. </w:t>
      </w:r>
      <w:r>
        <w:t>Если в случаях, предусмотренных пунктами 2 - 5 части 10 настоящей статьи, бюро кредитных историй принимает решение не рассматривать обращение по существу, оно должно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12. </w:t>
      </w:r>
      <w:r>
        <w:t>В случае, если в обращении содержится вопрос, на который заявителю неоднократно давались письменные ответы по существу в связи с ранее направляемыми им обращениями, и при этом не приводятся новые доводы или обстоятельства, бюро кредитных историй вправе самостоятельно принять решение о безосновательности очередного обращения и прекращении переписки по данному вопросу. Об этом решении заявитель уведомляется в порядке, предусмотренном частью 11 настоящей статьи</w:t>
      </w:r>
    </w:p>
    <w:p>
      <w:r>
        <w:rPr>
          <w:b/>
        </w:rPr>
        <w:t xml:space="preserve">13. </w:t>
      </w:r>
      <w:r>
        <w:t>Бюро кредитных историй обязано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14. </w:t>
      </w:r>
      <w:r>
        <w:t>В случае поступления в бюро кредитных историй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бюро кредитных историй обязано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15. </w:t>
      </w:r>
      <w:r>
        <w:t>Бюро кредитных историй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10. </w:t>
      </w:r>
      <w:r>
        <w:t>в обращении не указан адрес, по которому должен быть направлен ответ</w:t>
      </w:r>
    </w:p>
    <w:p>
      <w:r>
        <w:rPr>
          <w:b/>
        </w:rPr>
        <w:t xml:space="preserve">10. </w:t>
      </w:r>
      <w:r>
        <w:t>в обращении не указана фамилия (наименование) заявителя</w:t>
      </w:r>
    </w:p>
    <w:p>
      <w:r>
        <w:rPr>
          <w:b/>
        </w:rPr>
        <w:t xml:space="preserve">10. </w:t>
      </w:r>
      <w:r>
        <w:t>в обращении содержатся нецензурные либо оскорбительные выражения, угрозы имуществу бюро кредитных историй, угрозы жизни, здоровью и имуществу работника бюро кредитных историй или членов его семьи</w:t>
      </w:r>
    </w:p>
    <w:p>
      <w:r>
        <w:rPr>
          <w:b/>
        </w:rPr>
        <w:t xml:space="preserve">10. </w:t>
      </w:r>
      <w:r>
        <w:t>текст обращения не поддается прочтению</w:t>
      </w:r>
    </w:p>
    <w:p>
      <w:r>
        <w:rPr>
          <w:b/>
        </w:rPr>
        <w:t xml:space="preserve">10. </w:t>
      </w:r>
      <w:r>
        <w:t>текст обращения не позволяет определить его суть</w:t>
      </w:r>
    </w:p>
    <w:p>
      <w:r>
        <w:rPr>
          <w:b/>
        </w:rPr>
        <w:t>Статья 10</w:t>
      </w:r>
    </w:p>
    <w:p>
      <w:r>
        <w:t>Федеральный закон от 19 июля 2007 года № 196-ФЗ "О ломбардах" (Собрание законодательства Российской Федерации, 2007, № 31, ст. 3992) дополнить статьей 29 следующего содержания: "Статья 29. Рассмотрение ломбардом обращений 1. Ломбард обязан рассмотреть обращение физического лица или юридического лица (далее для целей настоящей статьи - заявитель), связанное с осуществлением ломбардом деятельности, предусмотренной настоящим Федеральным законом, в порядке, установленном настоящей статьей.</w:t>
      </w:r>
    </w:p>
    <w:p>
      <w:r>
        <w:rPr>
          <w:b/>
        </w:rPr>
        <w:t xml:space="preserve">2. </w:t>
      </w:r>
      <w:r>
        <w:t>Ломбард обязан обеспечить прием обращений, направленных посредством почтовой связи или нарочным на бумажном носителе, в местах обслуживания потребителей услуг ломбарда по адресу в пределах места нахождения ломбарда, адресу места нахождения территориально обособленного подразделения (в случае, если он не совпадает с адресом (местом нахождения) ломбарда), указанным в едином государственном реестре юридических лиц, а также направленных на адрес электронной почты ломбарда (при наличии).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в ломбарде (в каждом его территориально обособленном подразделении), а также на официальном сайте ломбарда в информационно-телекоммуникационной сети "Интернет" (при наличии)</w:t>
      </w:r>
    </w:p>
    <w:p>
      <w:r>
        <w:rPr>
          <w:b/>
        </w:rPr>
        <w:t xml:space="preserve">4. </w:t>
      </w:r>
      <w:r>
        <w:t>В случае организации приема обращений дополнительным способом, не предусмотренным частью 2 настоящей статьи, ломбард обязан разместить информацию о дополнительном способе приема обращений в ломбарде (в каждом его территориально обособленном подразделении), а также на своем официальном сайте в информационно-телекоммуникационной сети "Интернет" (при наличии)</w:t>
      </w:r>
    </w:p>
    <w:p>
      <w:r>
        <w:rPr>
          <w:b/>
        </w:rPr>
        <w:t xml:space="preserve">5. </w:t>
      </w:r>
      <w:r>
        <w:t>Обращение подлежит обязательной регистрации не позднее рабочего дня, следующего за днем его поступления в ломбард. В случае поступления обращения в форме электронного документа ломбард обязан уведомить заявителя о регистрации обращения (далее - уведомление о регистрации) не позднее дня регистрации обращения способом, предусмотренным частью 10 настоящей статьи</w:t>
      </w:r>
    </w:p>
    <w:p>
      <w:r>
        <w:rPr>
          <w:b/>
        </w:rPr>
        <w:t xml:space="preserve">6. </w:t>
      </w:r>
      <w:r>
        <w:t>В случае, если обращение содержит требование имущественного характера, которое связано с восстановлением ломбардом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ломбардом в порядке и сроки, которые установлены указанным Федеральным законом</w:t>
      </w:r>
    </w:p>
    <w:p>
      <w:r>
        <w:rPr>
          <w:b/>
        </w:rPr>
        <w:t xml:space="preserve">7. </w:t>
      </w:r>
      <w:r>
        <w:t>Ломбард обязан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8. </w:t>
      </w:r>
      <w:r>
        <w:t>В случае необходимости запроса дополнительных документов и материалов в целях объективного и всестороннего рассмотрения обращения ломбард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если иное не предусмотрено федеральными законами. Ломбард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9.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10.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ломбардом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11. </w:t>
      </w:r>
      <w:r>
        <w:t>Ломбард обязан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12. </w:t>
      </w:r>
      <w:r>
        <w:t>Ответ на обращение по существу не дается ломбардом в следующих случаях</w:t>
      </w:r>
    </w:p>
    <w:p>
      <w:r>
        <w:rPr>
          <w:b/>
        </w:rPr>
        <w:t xml:space="preserve">13. </w:t>
      </w:r>
      <w:r>
        <w:t>Если в случаях, предусмотренных пунктами 2 - 5 части 12 настоящей статьи, ломбард принимает решение не рассматривать обращение по существу, он должен направить заявителю уведомление об этом решении в течение пяти рабочих дней со дня регистрации обращения способом, указанным в части 10 настоящей статьи, с указанием причин невозможности рассмотрения обращения по существу</w:t>
      </w:r>
    </w:p>
    <w:p>
      <w:r>
        <w:rPr>
          <w:b/>
        </w:rPr>
        <w:t xml:space="preserve">14.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ломбард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13 настоящей статьи</w:t>
      </w:r>
    </w:p>
    <w:p>
      <w:r>
        <w:rPr>
          <w:b/>
        </w:rPr>
        <w:t xml:space="preserve">15. </w:t>
      </w:r>
      <w:r>
        <w:t>В случае поступления в ломбард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ломбард обязан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16. </w:t>
      </w:r>
      <w:r>
        <w:t>Ломбард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12. </w:t>
      </w:r>
      <w:r>
        <w:t>в обращении не указан адрес, по которому должен быть направлен ответ</w:t>
      </w:r>
    </w:p>
    <w:p>
      <w:r>
        <w:rPr>
          <w:b/>
        </w:rPr>
        <w:t xml:space="preserve">12. </w:t>
      </w:r>
      <w:r>
        <w:t>в обращении не указана фамилия (наименование) заявителя</w:t>
      </w:r>
    </w:p>
    <w:p>
      <w:r>
        <w:rPr>
          <w:b/>
        </w:rPr>
        <w:t xml:space="preserve">12. </w:t>
      </w:r>
      <w:r>
        <w:t>в обращении содержатся нецензурные либо оскорбительные выражения, угрозы имуществу ломбарда, угрозы жизни, здоровью и имуществу работника ломбарда или членов его семьи</w:t>
      </w:r>
    </w:p>
    <w:p>
      <w:r>
        <w:rPr>
          <w:b/>
        </w:rPr>
        <w:t xml:space="preserve">12. </w:t>
      </w:r>
      <w:r>
        <w:t>текст обращения не поддается прочтению</w:t>
      </w:r>
    </w:p>
    <w:p>
      <w:r>
        <w:rPr>
          <w:b/>
        </w:rPr>
        <w:t xml:space="preserve">12. </w:t>
      </w:r>
      <w:r>
        <w:t>текст обращения не позволяет определить его суть</w:t>
      </w:r>
    </w:p>
    <w:p>
      <w:r>
        <w:rPr>
          <w:b/>
        </w:rPr>
        <w:t>Статья 11</w:t>
      </w:r>
    </w:p>
    <w:p>
      <w:r>
        <w:t>Внести в Федеральный закон от 18 июля 2009 года № 190-ФЗ "О кредитной кооперации" (Собрание законодательства Российской Федерации, 2009, № 29, ст. 3627; 2013, № 51, ст. 6695; 2016, № 27, ст. 4225; 2020, № 29, ст. 4506) следующие изменения: 1) главу 1 дополнить статьей 62 следующего содержания: "Статья 62. Рассмотрение обращений кредитными кооперативами 1. Кредитный кооператив обязан рассмотреть обращение физического лица или юридического лица (далее для целей настоящей статьи - заявитель), связанное с осуществлением кредитным кооперативом деятельности, предусмотренной настоящим Федеральным законом, в порядке, предусмотренном настоящей статьей.</w:t>
      </w:r>
    </w:p>
    <w:p>
      <w:r>
        <w:rPr>
          <w:b/>
        </w:rPr>
        <w:t xml:space="preserve">2. </w:t>
      </w:r>
      <w:r>
        <w:t>Кредитный кооператив обязан обеспечить прием обращений, направленных посредством почтовой связи или нарочным на бумажном носителе, в местах обслуживания клиентов, членов кредитного кооператива (пайщиков) по адресу в пределах места нахождения кредитного кооператива, адресу места нахождения филиалов, представительств кредитного кооператива, указанным в едином государственном реестре юридических лиц, а также направленных на адрес электронной почты кредитного кооператива (при наличии).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в местах оказания услуг кредитного кооператива, а также на сайте кредитного кооператива в информационно-телекоммуникационной сети "Интернет" (при наличии)</w:t>
      </w:r>
    </w:p>
    <w:p>
      <w:r>
        <w:rPr>
          <w:b/>
        </w:rPr>
        <w:t xml:space="preserve">4. </w:t>
      </w:r>
      <w:r>
        <w:t>В случае организации приема обращений дополнительным способом, не предусмотренным частью 2 настоящей статьи, кредитный кооператив обязан включить информацию о дополнительном способе приема обращений во внутренние документы и разместить ее в местах оказания услуг кредитного кооператива, а также на официальном сайте в информационно-телекоммуникационной сети "Интернет" (при наличии)</w:t>
      </w:r>
    </w:p>
    <w:p>
      <w:r>
        <w:rPr>
          <w:b/>
        </w:rPr>
        <w:t xml:space="preserve">5. </w:t>
      </w:r>
      <w:r>
        <w:t>Обращение подлежит обязательной регистрации не позднее рабочего дня, следующего за днем его поступления в кредитный кооператив. В случае поступления обращения в форме электронного документа кредитный кооператив обязан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Кредитный кооператив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7. </w:t>
      </w:r>
      <w:r>
        <w:t>В случае необходимости запроса дополнительных документов и материалов в целях объективного и всестороннего рассмотрения обращения кредитный кооператив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Кредитный кооператив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8.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кредитным кооперативом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В случае выявления кредитным кооперативом при рассмотрении обращения нарушения базового стандарта или внутреннего стандарта кредитный кооператив направляет копию ответа на обращение и копию обращения в саморегулируемую организацию в сфере финансового рынка, объединяющую кредитные кооперативы, членом которой он является на момент направления указанных копий, для осуществления саморегулируемой организацией в сфере финансового рынка, объединяющей кредитные кооперативы, контроля в порядке, предусмотренном статьей 14 Федерального закона от 13 июля 2015 года № 223-ФЗ "О саморегулируемых организациях в сфере финансового рынка", в день направления ответа на обращение заявителю</w:t>
      </w:r>
    </w:p>
    <w:p>
      <w:r>
        <w:rPr>
          <w:b/>
        </w:rPr>
        <w:t xml:space="preserve">11. </w:t>
      </w:r>
      <w:r>
        <w:t>Ответ на обращение по существу не дается кредитным кооперативом в следующих случаях</w:t>
      </w:r>
    </w:p>
    <w:p>
      <w:r>
        <w:rPr>
          <w:b/>
        </w:rPr>
        <w:t xml:space="preserve">12. </w:t>
      </w:r>
      <w:r>
        <w:t>Если в случаях, предусмотренных пунктами 2 - 5 части 11 настоящей статьи, кредитный кооператив принимает решение не рассматривать обращение по существу, он должен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13.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кредитный кооператив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12 настоящей статьи</w:t>
      </w:r>
    </w:p>
    <w:p>
      <w:r>
        <w:rPr>
          <w:b/>
        </w:rPr>
        <w:t xml:space="preserve">14. </w:t>
      </w:r>
      <w:r>
        <w:t>В случае, если обращение содержит требование имущественного характера, которое связано с восстановлением кредитным кооперативом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кредитным кооперативом в порядке и сроки, которые установлены указанным Федеральным законом</w:t>
      </w:r>
    </w:p>
    <w:p>
      <w:r>
        <w:rPr>
          <w:b/>
        </w:rPr>
        <w:t xml:space="preserve">15. </w:t>
      </w:r>
      <w:r>
        <w:t>В случае поступления в кредитный кооператив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кредитный кооператив обязан рассмотреть такое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16. </w:t>
      </w:r>
      <w:r>
        <w:t>Кредитный кооператив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11. </w:t>
      </w:r>
      <w:r>
        <w:t>в обращении не указан адрес, по которому должен быть направлен ответ</w:t>
      </w:r>
    </w:p>
    <w:p>
      <w:r>
        <w:rPr>
          <w:b/>
        </w:rPr>
        <w:t xml:space="preserve">11. </w:t>
      </w:r>
      <w:r>
        <w:t>в обращении не указана фамилия (наименование) заявителя</w:t>
      </w:r>
    </w:p>
    <w:p>
      <w:r>
        <w:rPr>
          <w:b/>
        </w:rPr>
        <w:t xml:space="preserve">11. </w:t>
      </w:r>
      <w:r>
        <w:t>в обращении содержатся нецензурные либо оскорбительные выражения, угрозы имуществу кредитного кооператива, угрозы жизни, здоровью и имуществу работника кредитного кооператива или члена кредитного кооператива, а также членов их семей</w:t>
      </w:r>
    </w:p>
    <w:p>
      <w:r>
        <w:rPr>
          <w:b/>
        </w:rPr>
        <w:t xml:space="preserve">11. </w:t>
      </w:r>
      <w:r>
        <w:t>текст обращения не поддается прочтению</w:t>
      </w:r>
    </w:p>
    <w:p>
      <w:r>
        <w:rPr>
          <w:b/>
        </w:rPr>
        <w:t xml:space="preserve">11. </w:t>
      </w:r>
      <w:r>
        <w:t>текст обращения не позволяет определить его суть</w:t>
      </w:r>
    </w:p>
    <w:p>
      <w:r>
        <w:rPr>
          <w:b/>
        </w:rPr>
        <w:t xml:space="preserve">16. </w:t>
      </w:r>
      <w:r>
        <w:t>статью 29 дополнить частью 3 следующего содержания: "3. Кредитный кооператив обязан хранить обращения заявителей, а также копии ответов на обращения и копии уведомлений, предусмотренных статьей 62 настоящего Федерального закона, в течение трех лет со дня регистрации таких обращений."</w:t>
      </w:r>
    </w:p>
    <w:p>
      <w:r>
        <w:rPr>
          <w:b/>
        </w:rPr>
        <w:t xml:space="preserve">16. </w:t>
      </w:r>
      <w:r>
        <w:t>часть 4 статьи 35 дополнить пунктом 4 следующего содержания: "4) осуществление надзора за соблюдением кредитным кооперативом требований, установленных статьей 62 настоящего Федерального закона."</w:t>
      </w:r>
    </w:p>
    <w:p>
      <w:r>
        <w:rPr>
          <w:b/>
        </w:rPr>
        <w:t>Статья 12</w:t>
      </w:r>
    </w:p>
    <w:p>
      <w:r>
        <w:t>Внести в Федеральный закон от 2 июля 2010 года № 151-ФЗ "О микрофинансовой деятельности и микрофинансовых организациях" (Собрание законодательства Российской Федерации, 2010, № 27, ст. 3435; 2016, № 27, ст. 4225; 2020, № 29, ст. 4506) следующие изменения: 1) часть 5 статьи 72 дополнить пунктом 4 следующего содержания: "4) осуществление надзора за соблюдением микрокредитной компанией требований, установленных статьей 91 настоящего Федерального закона."; 2) дополнить статьей 91 следующего содержания: "Статья 91. Порядок и сроки рассмотрения обращений 1. Микрофинансовая организация обязана рассмотреть обращение физического лица или юридического лица (далее для целей настоящей статьи - заявитель), связанное с осуществлением микрофинансовой организацией деятельности, предусмотренной настоящим Федеральным законом, в порядке, установленном настоящей статьей.</w:t>
      </w:r>
    </w:p>
    <w:p>
      <w:r>
        <w:rPr>
          <w:b/>
        </w:rPr>
        <w:t xml:space="preserve">2. </w:t>
      </w:r>
      <w:r>
        <w:t>Микрофинансовая организация обязана обеспечить прием обращений, направленных посредством почтовой связи или нарочным на бумажном носителе, по адресу в пределах места нахождения микрофинансовой организации, адресу места нахождения филиала, представительства микрофинансовой организации, указанным в едином государственном реестре юридических лиц, а также направленных на адрес электронной почты микрофинансовой организации (при наличии).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на официальном сайте микрофинансовой организации в информационно-телекоммуникационной сети "Интернет" (при наличии)</w:t>
      </w:r>
    </w:p>
    <w:p>
      <w:r>
        <w:rPr>
          <w:b/>
        </w:rPr>
        <w:t xml:space="preserve">4. </w:t>
      </w:r>
      <w:r>
        <w:t>В случае организации приема обращений дополнительным способом, не предусмотренным частью 2 настоящей статьи, микрофинансовая организация обязана включить информацию о дополнительном способе приема обращений во внутренние документы и разместить ее на своем официальном сайте в информационно-телекоммуникационной сети "Интернет" (при наличии)</w:t>
      </w:r>
    </w:p>
    <w:p>
      <w:r>
        <w:rPr>
          <w:b/>
        </w:rPr>
        <w:t xml:space="preserve">5. </w:t>
      </w:r>
      <w:r>
        <w:t>Обращение подлежит обязательной регистрации не позднее рабочего дня, следующего за днем его поступления в микрофинансовую организацию. В случае поступления обращения в форме электронного документа микрофинансовая организация обязана уведомить заявителя о регистрации обращения (далее - уведомление о регистрации) не позднее дня регистрации обращения способом, предусмотренным частью 10 настоящей статьи</w:t>
      </w:r>
    </w:p>
    <w:p>
      <w:r>
        <w:rPr>
          <w:b/>
        </w:rPr>
        <w:t xml:space="preserve">6. </w:t>
      </w:r>
      <w:r>
        <w:t>В случае, если обращение содержит требование имущественного характера, которое связано с восстановлением микрофинансовой организацией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микрофинансовой организацией в порядке и сроки, которые установлены указанным Федеральным законом</w:t>
      </w:r>
    </w:p>
    <w:p>
      <w:r>
        <w:rPr>
          <w:b/>
        </w:rPr>
        <w:t xml:space="preserve">7. </w:t>
      </w:r>
      <w:r>
        <w:t>Микрофинансовая организация обязана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8. </w:t>
      </w:r>
      <w:r>
        <w:t>В случае необходимости запроса дополнительных документов и материалов в целях объективного и всестороннего рассмотрения обращения микрофинансовая организация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если иное не предусмотрено федеральными законами. Микрофинансовая организация обязана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9.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10.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микрофинансовой организацией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11. </w:t>
      </w:r>
      <w:r>
        <w:t>Микрофинансовая организация обязана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12. </w:t>
      </w:r>
      <w:r>
        <w:t>В случае выявления микрофинансовой организацией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закона от 13 июля 2015 года № 223-ФЗ "О саморегулируемых организациях в сфере финансового рынка", микрофинансовая организация направляет копию ответа на обращение и копию обращения в саморегулируемую организацию в сфере финансового рынка, членом которой она является на момент направления указанных копий, для осуществления саморегулируемой организацией в сфере финансового рынка контроля в порядке, предусмотренном статьей 14 указанного Федерального закона, в день направления ответа на обращение заявителю</w:t>
      </w:r>
    </w:p>
    <w:p>
      <w:r>
        <w:rPr>
          <w:b/>
        </w:rPr>
        <w:t xml:space="preserve">13. </w:t>
      </w:r>
      <w:r>
        <w:t>Ответ на обращение по существу не дается микрофинансовой организацией в следующих случаях</w:t>
      </w:r>
    </w:p>
    <w:p>
      <w:r>
        <w:rPr>
          <w:b/>
        </w:rPr>
        <w:t xml:space="preserve">14. </w:t>
      </w:r>
      <w:r>
        <w:t>Если в случаях, предусмотренных пунктами 2 - 5 части 13 настоящей статьи, микрофинансовая организация принимает решение оставить обращение без ответа по существу, она должна направить заявителю уведомление об этом решении в течение пяти рабочих дней со дня регистрации обращения способом, указанным в части 10 настоящей статьи, с указанием причин невозможности рассмотрения обращения по существу</w:t>
      </w:r>
    </w:p>
    <w:p>
      <w:r>
        <w:rPr>
          <w:b/>
        </w:rPr>
        <w:t xml:space="preserve">15.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микрофинансовая организация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14 настоящей статьи</w:t>
      </w:r>
    </w:p>
    <w:p>
      <w:r>
        <w:rPr>
          <w:b/>
        </w:rPr>
        <w:t xml:space="preserve">16. </w:t>
      </w:r>
      <w:r>
        <w:t>В случае поступления в микрофинансовую организацию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микрофинансовая организация обязана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17. </w:t>
      </w:r>
      <w:r>
        <w:t>Микрофинансовая организация и ее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13. </w:t>
      </w:r>
      <w:r>
        <w:t>в обращении не указан адрес, по которому должен быть направлен ответ</w:t>
      </w:r>
    </w:p>
    <w:p>
      <w:r>
        <w:rPr>
          <w:b/>
        </w:rPr>
        <w:t xml:space="preserve">13. </w:t>
      </w:r>
      <w:r>
        <w:t>в обращении не указана фамилия (наименование) заявителя</w:t>
      </w:r>
    </w:p>
    <w:p>
      <w:r>
        <w:rPr>
          <w:b/>
        </w:rPr>
        <w:t xml:space="preserve">13. </w:t>
      </w:r>
      <w:r>
        <w:t>в обращении содержатся нецензурные либо оскорбительные выражения, угрозы имуществу микрофинансовой организации, угрозы жизни, здоровью и имуществу работника микрофинансовой организации или членов его семьи</w:t>
      </w:r>
    </w:p>
    <w:p>
      <w:r>
        <w:rPr>
          <w:b/>
        </w:rPr>
        <w:t xml:space="preserve">13. </w:t>
      </w:r>
      <w:r>
        <w:t>текст обращения не поддается прочтению</w:t>
      </w:r>
    </w:p>
    <w:p>
      <w:r>
        <w:rPr>
          <w:b/>
        </w:rPr>
        <w:t xml:space="preserve">13. </w:t>
      </w:r>
      <w:r>
        <w:t>текст обращения не позволяет определить его суть</w:t>
      </w:r>
    </w:p>
    <w:p>
      <w:r>
        <w:rPr>
          <w:b/>
        </w:rPr>
        <w:t>Статья 13</w:t>
      </w:r>
    </w:p>
    <w:p>
      <w:r>
        <w:t>Главу 3 Федерального закона от 7 февраля 2011 года № 7-ФЗ "О клиринге, клиринговой деятельности и центральном контрагенте" (Собрание законодательства Российской Федерации, 2011, № 7, ст. 904; 2016, № 1, ст. 23) дополнить статьей 211 следующего содержания: "Статья 211. Порядок и сроки рассмотрения обращений 1. Клиринговая организация обязана рассмотреть обращение физического лица или юридического лица (далее для целей настоящей статьи - заявитель), связанное с осуществлением клиринговой организацией деятельности, предусмотренной настоящим Федеральным законом, в порядке, предусмотренном настоящей статьей.</w:t>
      </w:r>
    </w:p>
    <w:p>
      <w:r>
        <w:rPr>
          <w:b/>
        </w:rPr>
        <w:t xml:space="preserve">2. </w:t>
      </w:r>
      <w:r>
        <w:t>Клиринговая организация обязана обеспечить прием обращений, направленных посредством почтовой связи или нарочным на бумажном носителе, по адресу в пределах места нахождения клиринговой организации, адресу места нахождения филиала, представительства клиринговой организации, указанным в едином государственном реестре юридических лиц, а также направленных на адрес электронной почты клиринговой организации.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на официальном сайте клиринговой организации в информационно-телекоммуникационной сети "Интернет"</w:t>
      </w:r>
    </w:p>
    <w:p>
      <w:r>
        <w:rPr>
          <w:b/>
        </w:rPr>
        <w:t xml:space="preserve">4. </w:t>
      </w:r>
      <w:r>
        <w:t>В случае организации приема обращений дополнительным способом, не предусмотренным частью 2 настоящей статьи, клиринговая организация обязана включить информацию о дополнительном способе приема обращений во внутренние документы и разместить ее на своем официальном сайте в информационно-телекоммуникационной сети "Интернет"</w:t>
      </w:r>
    </w:p>
    <w:p>
      <w:r>
        <w:rPr>
          <w:b/>
        </w:rPr>
        <w:t xml:space="preserve">5. </w:t>
      </w:r>
      <w:r>
        <w:t>Обращение подлежит обязательной регистрации не позднее рабочего дня, следующего за днем его поступления в клиринговую организацию. В случае поступления обращения в форме электронного документа клиринговая организация обязана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Клиринговая организация обязана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7.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8. </w:t>
      </w:r>
      <w:r>
        <w:t>В случае необходимости запроса дополнительных документов и материалов в целях объективного и всестороннего рассмотрения обращения клиринговая организация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Клиринговая организация обязана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клиринговой организацией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Ответ на обращение по существу не дается клиринговой организацией в следующих случаях</w:t>
      </w:r>
    </w:p>
    <w:p>
      <w:r>
        <w:rPr>
          <w:b/>
        </w:rPr>
        <w:t xml:space="preserve">11. </w:t>
      </w:r>
      <w:r>
        <w:t>Если в случаях, предусмотренных пунктами 2 - 5 части 10 настоящей статьи, клиринговая организация принимает решение не рассматривать обращение по существу, она должна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12.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клиринговая организация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11 настоящей статьи</w:t>
      </w:r>
    </w:p>
    <w:p>
      <w:r>
        <w:rPr>
          <w:b/>
        </w:rPr>
        <w:t xml:space="preserve">13. </w:t>
      </w:r>
      <w:r>
        <w:t>Клиринговая организация обязана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14. </w:t>
      </w:r>
      <w:r>
        <w:t>В случае поступления в клиринговую организацию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клиринговая организация обязана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15. </w:t>
      </w:r>
      <w:r>
        <w:t>Клиринговая организация и ее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10. </w:t>
      </w:r>
      <w:r>
        <w:t>в обращении не указан адрес, по которому должен быть направлен ответ</w:t>
      </w:r>
    </w:p>
    <w:p>
      <w:r>
        <w:rPr>
          <w:b/>
        </w:rPr>
        <w:t xml:space="preserve">10. </w:t>
      </w:r>
      <w:r>
        <w:t>в обращении не указана фамилия (наименование) заявителя</w:t>
      </w:r>
    </w:p>
    <w:p>
      <w:r>
        <w:rPr>
          <w:b/>
        </w:rPr>
        <w:t xml:space="preserve">10. </w:t>
      </w:r>
      <w:r>
        <w:t>в обращении содержатся нецензурные либо оскорбительные выражения, угрозы имуществу клиринговой организации, угрозы жизни, здоровью и имуществу работника клиринговой организации или членов его семьи</w:t>
      </w:r>
    </w:p>
    <w:p>
      <w:r>
        <w:rPr>
          <w:b/>
        </w:rPr>
        <w:t xml:space="preserve">10. </w:t>
      </w:r>
      <w:r>
        <w:t>текст обращения не поддается прочтению</w:t>
      </w:r>
    </w:p>
    <w:p>
      <w:r>
        <w:rPr>
          <w:b/>
        </w:rPr>
        <w:t xml:space="preserve">10. </w:t>
      </w:r>
      <w:r>
        <w:t>текст обращения не позволяет определить его суть</w:t>
      </w:r>
    </w:p>
    <w:p>
      <w:r>
        <w:rPr>
          <w:b/>
        </w:rPr>
        <w:t>Статья 14</w:t>
      </w:r>
    </w:p>
    <w:p>
      <w:r>
        <w:t>Главу 3 Федерального закона от 21 ноября 2011 года № 325-ФЗ "Об организованных торгах" (Собрание законодательства Российской Федерации, 2011, № 48, ст. 6726) дополнить статьей 241 следующего содержания: "Статья 241. Порядок и сроки рассмотрения обращений 1. Организатор торговли обязан рассмотреть обращение физического лица или юридического лица (далее для целей настоящей статьи - заявитель), связанное с осуществлением организатором торговли деятельности, предусмотренной настоящим Федеральным законом (далее для целей настоящей статьи - обращение), в порядке, установленном настоящей статьей.</w:t>
      </w:r>
    </w:p>
    <w:p>
      <w:r>
        <w:rPr>
          <w:b/>
        </w:rPr>
        <w:t xml:space="preserve">2. </w:t>
      </w:r>
      <w:r>
        <w:t>Организатор торговли обязан обеспечить прием обращений, направленных посредством почтовой связи или нарочным на бумажном носителе, по адресу в пределах места нахождения организатора торговли, адресу места нахождения филиала, представительства организатора торговли, указанным в едином государственном реестре юридических лиц, а также направленных на адрес электронной почты организатора торговли.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на официальном сайте организатора торговли в информационно-телекоммуникационной сети "Интернет"</w:t>
      </w:r>
    </w:p>
    <w:p>
      <w:r>
        <w:rPr>
          <w:b/>
        </w:rPr>
        <w:t xml:space="preserve">4. </w:t>
      </w:r>
      <w:r>
        <w:t>В случае организации приема обращений дополнительным способом, не предусмотренным частью 2 настоящей статьи, организатор торговли обязан включить информацию о дополнительном способе приема обращений во внутренние документы и разместить ее на своем официальном сайте в информационно-телекоммуникационной сети "Интернет"</w:t>
      </w:r>
    </w:p>
    <w:p>
      <w:r>
        <w:rPr>
          <w:b/>
        </w:rPr>
        <w:t xml:space="preserve">5. </w:t>
      </w:r>
      <w:r>
        <w:t>Обращение подлежит обязательной регистрации не позднее рабочего дня, следующего за днем его поступления организатору торговли. В случае поступления обращения в форме электронного документа организатор торговли обязан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Организатор торговли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7. </w:t>
      </w:r>
      <w:r>
        <w:t>В случае необходимости запроса дополнительных документов и материалов в целях объективного и всестороннего рассмотрения обращения организатор торговли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Организатор торговли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8.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организатором торговли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Организатор торговли обязан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11. </w:t>
      </w:r>
      <w:r>
        <w:t>Ответ на обращение по существу не дается организатором торговли в следующих случаях</w:t>
      </w:r>
    </w:p>
    <w:p>
      <w:r>
        <w:rPr>
          <w:b/>
        </w:rPr>
        <w:t xml:space="preserve">12. </w:t>
      </w:r>
      <w:r>
        <w:t>Если в случаях, предусмотренных пунктами 2 - 5 части 11 настоящей статьи, организатор торговли принимает решение не рассматривать обращение по существу, он должен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13.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организатор торговли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12 настоящей статьи</w:t>
      </w:r>
    </w:p>
    <w:p>
      <w:r>
        <w:rPr>
          <w:b/>
        </w:rPr>
        <w:t xml:space="preserve">14. </w:t>
      </w:r>
      <w:r>
        <w:t>В случае поступления организатору торговли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организатор торговли обязан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15. </w:t>
      </w:r>
      <w:r>
        <w:t>Организатор торговли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11. </w:t>
      </w:r>
      <w:r>
        <w:t>в обращении не указан адрес, по которому должен быть направлен ответ</w:t>
      </w:r>
    </w:p>
    <w:p>
      <w:r>
        <w:rPr>
          <w:b/>
        </w:rPr>
        <w:t xml:space="preserve">11. </w:t>
      </w:r>
      <w:r>
        <w:t>в обращении не указана фамилия (наименование) заявителя</w:t>
      </w:r>
    </w:p>
    <w:p>
      <w:r>
        <w:rPr>
          <w:b/>
        </w:rPr>
        <w:t xml:space="preserve">11. </w:t>
      </w:r>
      <w:r>
        <w:t>в обращении содержатся нецензурные либо оскорбительные выражения, угрозы имуществу организатора торговли, угрозы жизни, здоровью и имуществу работника организатора торговли, а также членов его семьи</w:t>
      </w:r>
    </w:p>
    <w:p>
      <w:r>
        <w:rPr>
          <w:b/>
        </w:rPr>
        <w:t xml:space="preserve">11. </w:t>
      </w:r>
      <w:r>
        <w:t>текст обращения не поддается прочтению</w:t>
      </w:r>
    </w:p>
    <w:p>
      <w:r>
        <w:rPr>
          <w:b/>
        </w:rPr>
        <w:t xml:space="preserve">11. </w:t>
      </w:r>
      <w:r>
        <w:t>текст обращения не позволяет определить его суть</w:t>
      </w:r>
    </w:p>
    <w:p>
      <w:r>
        <w:rPr>
          <w:b/>
        </w:rPr>
        <w:t>Статья 15</w:t>
      </w:r>
    </w:p>
    <w:p>
      <w:r>
        <w:t>Федеральный закон от 7 декабря 2011 года № 414-ФЗ "О центральном депозитарии" (Собрание законодательства Российской Федерации, 2011, № 50, ст. 7356) дополнить статьей 171 следующего содержания: "Статья 171. Рассмотрение обращений центральным депозитарием Центральный депозитарий обязан рассмотреть обращение физического лица или юридического лица, связанное с осуществлением центральным депозитарием деятельности, предусмотренной настоящим Федеральным законом, в порядке и сроки, которые установлены главой 33 Федерального закона от 22 апреля 1996 года № 39-ФЗ "О рынке ценных бумаг".".</w:t>
      </w:r>
    </w:p>
    <w:p>
      <w:r>
        <w:rPr>
          <w:b/>
        </w:rPr>
        <w:t>Статья 16</w:t>
      </w:r>
    </w:p>
    <w:p>
      <w:r>
        <w:t>Главу 3 Федерального закона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(Собрание законодательства Российской Федерации, 2019, № 31, ст. 4418) дополнить статьей 151 следующего содержания: "Статья 151. Порядок и сроки рассмотрения обращений 1. Оператор инвестиционной платформы обязан рассмотреть обращение физического лица или юридического лица (далее для целей настоящей статьи - заявитель), связанное с осуществлением оператором инвестиционной платформы деятельности, предусмотренной настоящим Федеральным законом, в порядке, предусмотренном настоящей статьей.</w:t>
      </w:r>
    </w:p>
    <w:p>
      <w:r>
        <w:rPr>
          <w:b/>
        </w:rPr>
        <w:t xml:space="preserve">2. </w:t>
      </w:r>
      <w:r>
        <w:t>Оператор инвестиционной платформы обязан обеспечить прием обращений, направленных посредством почтовой связи или нарочным на бумажном носителе, по адресу в пределах места нахождения оператора инвестиционной платформы, адресу места нахождения филиала, представительства оператора инвестиционной платформы, указанным в едином государственном реестре юридических лиц, а также направленных на адрес электронной почты оператора инвестиционной платформы.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на сайте оператора инвестиционной платформы в информационно-телекоммуникационной сети "Интернет"</w:t>
      </w:r>
    </w:p>
    <w:p>
      <w:r>
        <w:rPr>
          <w:b/>
        </w:rPr>
        <w:t xml:space="preserve">4. </w:t>
      </w:r>
      <w:r>
        <w:t>В случае организации приема обращений дополнительным способом, не предусмотренным частью 2 настоящей статьи, оператор инвестиционной платформы обязан включить информацию о дополнительном способе приема обращений во внутренние документы и разместить ее на своем сайте в информационно-телекоммуникационной сети "Интернет"</w:t>
      </w:r>
    </w:p>
    <w:p>
      <w:r>
        <w:rPr>
          <w:b/>
        </w:rPr>
        <w:t xml:space="preserve">5. </w:t>
      </w:r>
      <w:r>
        <w:t>Обращение подлежит обязательной регистрации не позднее рабочего дня, следующего за днем его поступления оператору инвестиционной платформы. В случае поступления обращения в форме электронного документа оператор инвестиционной платформы обязан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Оператор инвестиционной платформы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7. </w:t>
      </w:r>
      <w:r>
        <w:t>В случае необходимости запроса дополнительных документов и материалов в целях объективного и всестороннего рассмотрения обращения оператор инвестиционной платформы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Оператор инвестиционной платформы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8.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оператором инвестиционной платформы и заявителем. В случае, если заявитель при направлении обращения указал способ направления ответа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Ответ на обращение по существу не дается оператором инвестиционной платформы в следующих случаях</w:t>
      </w:r>
    </w:p>
    <w:p>
      <w:r>
        <w:rPr>
          <w:b/>
        </w:rPr>
        <w:t xml:space="preserve">11. </w:t>
      </w:r>
      <w:r>
        <w:t>Если в случаях, предусмотренных пунктами 2 - 5 части 10 настоящей статьи, оператор инвестиционной платформы принимает решение не рассматривать обращение по существу, он должен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12.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оператор инвестиционной платформы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11 настоящей статьи</w:t>
      </w:r>
    </w:p>
    <w:p>
      <w:r>
        <w:rPr>
          <w:b/>
        </w:rPr>
        <w:t xml:space="preserve">13. </w:t>
      </w:r>
      <w:r>
        <w:t>В случае, если обращение содержит требование имущественного характера, которое связано с восстановлением оператором инвестиционной платформы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оператором инвестиционной платформы в порядке и сроки, которые установлены указанным Федеральным законом</w:t>
      </w:r>
    </w:p>
    <w:p>
      <w:r>
        <w:rPr>
          <w:b/>
        </w:rPr>
        <w:t xml:space="preserve">14. </w:t>
      </w:r>
      <w:r>
        <w:t>Оператор инвестиционной платформы обязан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15. </w:t>
      </w:r>
      <w:r>
        <w:t>В случае поступления оператору инвестиционной платформы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оператор инвестиционной платформы обязан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16. </w:t>
      </w:r>
      <w:r>
        <w:t>Оператор инвестиционной платформы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10. </w:t>
      </w:r>
      <w:r>
        <w:t>в обращении не указан адрес, по которому должен быть направлен ответ</w:t>
      </w:r>
    </w:p>
    <w:p>
      <w:r>
        <w:rPr>
          <w:b/>
        </w:rPr>
        <w:t xml:space="preserve">10. </w:t>
      </w:r>
      <w:r>
        <w:t>в обращении не указана фамилия (наименование) заявителя</w:t>
      </w:r>
    </w:p>
    <w:p>
      <w:r>
        <w:rPr>
          <w:b/>
        </w:rPr>
        <w:t xml:space="preserve">10. </w:t>
      </w:r>
      <w:r>
        <w:t>в обращении содержатся нецензурные либо оскорбительные выражения, угрозы имуществу оператора инвестиционной платформы, угрозы жизни, здоровью и имуществу работника оператора инвестиционной платформы или членов его семьи</w:t>
      </w:r>
    </w:p>
    <w:p>
      <w:r>
        <w:rPr>
          <w:b/>
        </w:rPr>
        <w:t xml:space="preserve">10. </w:t>
      </w:r>
      <w:r>
        <w:t>текст обращения не поддается прочтению</w:t>
      </w:r>
    </w:p>
    <w:p>
      <w:r>
        <w:rPr>
          <w:b/>
        </w:rPr>
        <w:t xml:space="preserve">10. </w:t>
      </w:r>
      <w:r>
        <w:t>текст обращения не позволяет определить его суть</w:t>
      </w:r>
    </w:p>
    <w:p>
      <w:r>
        <w:rPr>
          <w:b/>
        </w:rPr>
        <w:t>Статья 17</w:t>
      </w:r>
    </w:p>
    <w:p>
      <w:r>
        <w:t>Главу 3 Федерального закона от 20 июля 2020 года № 211-ФЗ "О совершении финансовых сделок с использованием финансовой платформы" (Собрание законодательства Российской Федерации, 2020, № 30, ст. 4737) дополнить статьей 171 следующего содержания: "Статья 171. Порядок и сроки рассмотрения обращений 1. Оператор финансовой платформы обязан рассмотреть обращение физического лица или юридического лица (далее для целей настоящей статьи - заявитель), связанное с осуществлением оператором финансовой платформы деятельности, предусмотренной настоящим Федеральным законом, в порядке, предусмотренном настоящей статьей.</w:t>
      </w:r>
    </w:p>
    <w:p>
      <w:r>
        <w:rPr>
          <w:b/>
        </w:rPr>
        <w:t xml:space="preserve">2. </w:t>
      </w:r>
      <w:r>
        <w:t>Оператор финансовой платформы обязан обеспечить прием обращений, направленных посредством почтовой связи или нарочным на бумажном носителе, по адресу в пределах места нахождения оператора финансовой платформы, адресу места нахождения филиала, представительства оператора финансовой платформы, указанным в едином государственном реестре юридических лиц, а также направленных на адрес электронной почты оператора финансовой платформы.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на официальном сайте оператора финансовой платформы в информационно-телекоммуникационной сети "Интернет"</w:t>
      </w:r>
    </w:p>
    <w:p>
      <w:r>
        <w:rPr>
          <w:b/>
        </w:rPr>
        <w:t xml:space="preserve">4. </w:t>
      </w:r>
      <w:r>
        <w:t>В случае организации приема обращений дополнительным способом, не предусмотренным частью 2 настоящей статьи, оператор финансовой платформы обязан включить информацию о дополнительном способе приема обращений во внутренние документы и разместить ее на своем официальном сайте в информационно-телекоммуникационной сети "Интернет"</w:t>
      </w:r>
    </w:p>
    <w:p>
      <w:r>
        <w:rPr>
          <w:b/>
        </w:rPr>
        <w:t xml:space="preserve">5. </w:t>
      </w:r>
      <w:r>
        <w:t>Обращение подлежит обязательной регистрации не позднее рабочего дня, следующего за днем его поступления оператору финансовой платформы. В случае поступления обращения в форме электронного документа оператор финансовой платформы обязан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В случае, если обращение содержит требование имущественного характера, которое связано с восстановлением оператором финансовой платформы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оператором финансовой платформы в порядке и сроки, которые установлены указанным Федеральным законом</w:t>
      </w:r>
    </w:p>
    <w:p>
      <w:r>
        <w:rPr>
          <w:b/>
        </w:rPr>
        <w:t xml:space="preserve">7. </w:t>
      </w:r>
      <w:r>
        <w:t>Оператор финансовой платформы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8. </w:t>
      </w:r>
      <w:r>
        <w:t>В случае необходимости запроса дополнительных документов и материалов в целях объективного и всестороннего рассмотрения обращения оператор финансовой платформы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Оператор финансовой платформы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оператором финансовой платформы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11. </w:t>
      </w:r>
      <w:r>
        <w:t>Ответ на обращение по существу не дается оператором финансовой платформы в следующих случаях</w:t>
      </w:r>
    </w:p>
    <w:p>
      <w:r>
        <w:rPr>
          <w:b/>
        </w:rPr>
        <w:t xml:space="preserve">12. </w:t>
      </w:r>
      <w:r>
        <w:t>Если в случаях, предусмотренных пунктами 2 - 5 части 11 настоящей статьи, оператор финансовой платформы принимает решение не рассматривать обращение по существу, он должен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13.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оператор финансовой платформы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12 настоящей статьи</w:t>
      </w:r>
    </w:p>
    <w:p>
      <w:r>
        <w:rPr>
          <w:b/>
        </w:rPr>
        <w:t xml:space="preserve">14. </w:t>
      </w:r>
      <w:r>
        <w:t>Оператор финансовой платформы обязан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15. </w:t>
      </w:r>
      <w:r>
        <w:t>В случае поступления оператору финансовой платформы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оператор финансовой платформы обязан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16. </w:t>
      </w:r>
      <w:r>
        <w:t>Оператор финансовой платформы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11. </w:t>
      </w:r>
      <w:r>
        <w:t>в обращении не указан адрес, по которому должен быть направлен ответ</w:t>
      </w:r>
    </w:p>
    <w:p>
      <w:r>
        <w:rPr>
          <w:b/>
        </w:rPr>
        <w:t xml:space="preserve">11. </w:t>
      </w:r>
      <w:r>
        <w:t>в обращении не указана фамилия (наименование) заявителя</w:t>
      </w:r>
    </w:p>
    <w:p>
      <w:r>
        <w:rPr>
          <w:b/>
        </w:rPr>
        <w:t xml:space="preserve">11. </w:t>
      </w:r>
      <w:r>
        <w:t>в обращении содержатся нецензурные либо оскорбительные выражения, угрозы имуществу оператора финансовой платформы, угрозы жизни, здоровью и имуществу работника оператора финансовой платформы, а также членов его семьи</w:t>
      </w:r>
    </w:p>
    <w:p>
      <w:r>
        <w:rPr>
          <w:b/>
        </w:rPr>
        <w:t xml:space="preserve">11. </w:t>
      </w:r>
      <w:r>
        <w:t>текст обращения не поддается прочтению</w:t>
      </w:r>
    </w:p>
    <w:p>
      <w:r>
        <w:rPr>
          <w:b/>
        </w:rPr>
        <w:t xml:space="preserve">11. </w:t>
      </w:r>
      <w:r>
        <w:t>текст обращения не позволяет определить его суть</w:t>
      </w:r>
    </w:p>
    <w:p>
      <w:r>
        <w:rPr>
          <w:b/>
        </w:rPr>
        <w:t>Статья 18</w:t>
      </w:r>
    </w:p>
    <w:p>
      <w:r>
        <w:t>Федеральный закон от 31 июля 2020 года № 259-ФЗ "О цифровых финансовых активах, цифровой валюте и о внесении изменений в отдельные законодательные акты Российской Федерации" (Собрание законодательства Российской Федерации, 2020, № 31, ст. 5018) дополнить статьей 141 следующего содержания: "Статья 141. Порядок и сроки рассмотрения обращений 1.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физического лица или юридического лица (далее для целей настоящей статьи - заявитель), связанное с осуществлением деятельности, предусмотренной настоящим Федеральным законом, в порядке и сроки, которые установлены настоящей статьей.</w:t>
      </w:r>
    </w:p>
    <w:p>
      <w:r>
        <w:rPr>
          <w:b/>
        </w:rPr>
        <w:t xml:space="preserve">2. </w:t>
      </w:r>
      <w:r>
        <w:t>Оператор информационной системы, в которой осуществляется выпуск цифровых финансовых активов, оператор обмена цифровых финансовых активов обязаны обеспечить прием обращений, направленных посредством почтовой связи или нарочным на бумажном носителе, по адресу в пределах места нахождения оператора информационной системы, в которой осуществляется выпуск цифровых финансовых активов, адресу места нахождения филиала, представительства оператора информационной системы, в которой осуществляется выпуск цифровых финансовых активов, адресу в пределах места нахождения оператора обмена цифровых финансовых активов, адресу места нахождения филиала, представительства оператора обмена цифровых финансовых активов, указанным в едином государственном реестре юридических лиц, а также направленных на адрес электронной почты оператора информационной системы, в которой осуществляется выпуск цифровых финансовых активов, оператора обмена цифровых финансовых активов.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на сайтах оператора информационной системы, в которой осуществляется выпуск цифровых финансовых активов, оператора обмена цифровых финансовых активов в информационно-телекоммуникационной сети "Интернет"</w:t>
      </w:r>
    </w:p>
    <w:p>
      <w:r>
        <w:rPr>
          <w:b/>
        </w:rPr>
        <w:t xml:space="preserve">4. </w:t>
      </w:r>
      <w:r>
        <w:t>В случае организации приема обращений дополнительным способом, не предусмотренным частью 2 настоящей статьи, оператор информационной системы, в которой осуществляется выпуск цифровых финансовых активов, оператор обмена цифровых финансовых активов обязаны включить информацию о дополнительном способе приема обращений во внутренние документы (при наличии) и разместить ее на своих сайтах в информационно-телекоммуникационной сети "Интернет"</w:t>
      </w:r>
    </w:p>
    <w:p>
      <w:r>
        <w:rPr>
          <w:b/>
        </w:rPr>
        <w:t xml:space="preserve">5. </w:t>
      </w:r>
      <w:r>
        <w:t>Обращение подлежит обязательной регистрации не позднее рабочего дня, следующего за днем его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В случае поступления обращения в форме электронного документа оператор информационной системы, в которой осуществляется выпуск цифровых финансовых активов, оператор обмена цифровых финансовых активов обязаны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В случае, если обращение содержит требование имущественного характера, которое связано с восстановлением оператором информационной системы, в которой осуществляется выпуск цифровых финансовых активов, оператором обмена цифровых финансовых активов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оператором информационной системы, в которой осуществляется выпуск цифровых финансовых активов, оператором обмена цифровых финансовых активов в порядке и сроки, которые установлены указанным Федеральным законом</w:t>
      </w:r>
    </w:p>
    <w:p>
      <w:r>
        <w:rPr>
          <w:b/>
        </w:rPr>
        <w:t xml:space="preserve">7. </w:t>
      </w:r>
      <w:r>
        <w:t>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8. </w:t>
      </w:r>
      <w:r>
        <w:t>В случае необходимости запроса дополнительных документов и материалов в целях объективного и всестороннего рассмотрения обращения оператор информационной системы, в которой осуществляется выпуск цифровых финансовых активов, оператор обмена цифровых финансовых активов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Оператор информационной системы, в которой осуществляется выпуск цифровых финансовых активов, оператор обмена цифровых финансовых активов обязаны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оператором информационной системы, в которой осуществляется выпуск цифровых финансовых активов, и заявителем, или договора, заключенного между оператором обмена цифровых финансовых активов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11. </w:t>
      </w:r>
      <w:r>
        <w:t>Ответ на обращение по существу не дается оператором информационной системы, в которой осуществляется выпуск цифровых финансовых активов, оператором обмена цифровых финансовых активов в следующих случаях</w:t>
      </w:r>
    </w:p>
    <w:p>
      <w:r>
        <w:rPr>
          <w:b/>
        </w:rPr>
        <w:t xml:space="preserve">12. </w:t>
      </w:r>
      <w:r>
        <w:t>Если в случаях, предусмотренных пунктами 2 - 5 части 11 настоящей статьи, оператор информационной системы, в которой осуществляется выпуск цифровых финансовых активов, оператор обмена цифровых финансовых активов принимают решение не рассматривать обращение по существу, они должны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13.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оператор информационной системы, в которой осуществляется выпуск цифровых финансовых активов или оператор обмена цифровых финансовых активов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12 настоящей статьи</w:t>
      </w:r>
    </w:p>
    <w:p>
      <w:r>
        <w:rPr>
          <w:b/>
        </w:rPr>
        <w:t xml:space="preserve">14. </w:t>
      </w:r>
      <w:r>
        <w:t>Оператор информационной системы, в которой осуществляется выпуск цифровых финансовых активов, оператор обмена цифровых финансовых активов обязаны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15. </w:t>
      </w:r>
      <w:r>
        <w:t>В случае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16. </w:t>
      </w:r>
      <w:r>
        <w:t>Оператор информационной системы, в которой осуществляется выпуск цифровых финансовых активов, оператор обмена цифровых финансовых активов и их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11. </w:t>
      </w:r>
      <w:r>
        <w:t>в обращении не указан адрес, по которому должен быть направлен ответ</w:t>
      </w:r>
    </w:p>
    <w:p>
      <w:r>
        <w:rPr>
          <w:b/>
        </w:rPr>
        <w:t xml:space="preserve">11. </w:t>
      </w:r>
      <w:r>
        <w:t>в обращении не указана фамилия (наименование) заявителя</w:t>
      </w:r>
    </w:p>
    <w:p>
      <w:r>
        <w:rPr>
          <w:b/>
        </w:rPr>
        <w:t xml:space="preserve">11. </w:t>
      </w:r>
      <w:r>
        <w:t>в обращении содержатся нецензурные либо оскорбительные выражения, угрозы имуществу оператора информационной системы, в которой осуществляется выпуск цифровых финансовых активов, оператора обмена цифровых финансовых активов, угрозы жизни, здоровью и имуществу работника оператора информационной системы, в которой осуществляется выпуск цифровых финансовых активов, работника оператора обмена цифровых финансовых активов, а также членов их семей</w:t>
      </w:r>
    </w:p>
    <w:p>
      <w:r>
        <w:rPr>
          <w:b/>
        </w:rPr>
        <w:t xml:space="preserve">11. </w:t>
      </w:r>
      <w:r>
        <w:t>текст обращения не поддается прочтению</w:t>
      </w:r>
    </w:p>
    <w:p>
      <w:r>
        <w:rPr>
          <w:b/>
        </w:rPr>
        <w:t xml:space="preserve">11. </w:t>
      </w:r>
      <w:r>
        <w:t>текст обращения не позволяет определить его суть</w:t>
      </w:r>
    </w:p>
    <w:p>
      <w:r>
        <w:rPr>
          <w:b/>
        </w:rPr>
        <w:t>Статья 19</w:t>
      </w:r>
    </w:p>
    <w:p>
      <w:r>
        <w:t>Признать утратившими силу</w:t>
      </w:r>
    </w:p>
    <w:p>
      <w:r>
        <w:t>статью 7 Федерального закона от 5 марта 1999 года № 46-ФЗ "О защите прав и законных интересов инвесторов на рынке ценных бумаг" (Собрание законодательства Российской Федерации, 1999, № 10, ст. 1163)</w:t>
      </w:r>
    </w:p>
    <w:p>
      <w:r>
        <w:t>пункт 3 статьи 9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w:t>
      </w:r>
    </w:p>
    <w:p>
      <w:r>
        <w:rPr>
          <w:b/>
        </w:rPr>
        <w:t>Статья 20</w:t>
      </w:r>
    </w:p>
    <w:p>
      <w:r>
        <w:t>Настоящий Федеральный закон вступает в силу c 1 июля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