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r>
        <w:rPr>
          <w:b/>
        </w:rPr>
        <w:t>Статья 1. Общие положения</w:t>
      </w:r>
    </w:p>
    <w:p>
      <w:r>
        <w:rPr>
          <w:b/>
        </w:rPr>
        <w:t xml:space="preserve">1. </w:t>
      </w:r>
      <w:r>
        <w:t>Провести эксперимент по установлению специального регулирования в целях создания необходимых условий для осуществления деятельности по партнерскому финансированию (далее - эксперимент)</w:t>
      </w:r>
    </w:p>
    <w:p>
      <w:r>
        <w:rPr>
          <w:b/>
        </w:rPr>
        <w:t xml:space="preserve">2. </w:t>
      </w:r>
      <w:r>
        <w:t>Целями эксперимента являются</w:t>
      </w:r>
    </w:p>
    <w:p>
      <w:r>
        <w:rPr>
          <w:b/>
        </w:rPr>
        <w:t xml:space="preserve">3. </w:t>
      </w:r>
      <w:r>
        <w:t>Эксперимент проводится на территориях Республики Башкортостан, Республики Дагестан, Республики Татарстан (Татарстан), Чеченской Республики</w:t>
      </w:r>
    </w:p>
    <w:p>
      <w:r>
        <w:rPr>
          <w:b/>
        </w:rPr>
        <w:t xml:space="preserve">4. </w:t>
      </w:r>
      <w:r>
        <w:t>Эксперимент проводится с 1 сентября 2023 года по 1 сентября 2028 года (срок проведения эксперимента). (В редакции Федерального закона от 31.07.2025 № 337-ФЗ)</w:t>
      </w:r>
    </w:p>
    <w:p>
      <w:r>
        <w:rPr>
          <w:b/>
        </w:rPr>
        <w:t xml:space="preserve">5. </w:t>
      </w:r>
      <w:r>
        <w:t>Участниками эксперимента являются юридические лица, зарегистрированные в соответствии с законодательством Российской Федерации, включенные в реестр участников эксперимента в соответствии со статьей 4 настоящего Федерального закона</w:t>
      </w:r>
    </w:p>
    <w:p>
      <w:r>
        <w:rPr>
          <w:b/>
        </w:rPr>
        <w:t xml:space="preserve">6. </w:t>
      </w:r>
      <w:r>
        <w:t>При проведении эксперимента законодательство, регулирующее деятельность кредитных и некредитных финансовых организаций, применяется с учетом особенностей, установленных настоящим Федеральным законом. (Дополнение частью - Федеральный закон от 31.07.2025 № 337-ФЗ)</w:t>
      </w:r>
    </w:p>
    <w:p>
      <w:r>
        <w:rPr>
          <w:b/>
        </w:rPr>
        <w:t xml:space="preserve">2. </w:t>
      </w:r>
      <w:r>
        <w:t>определение эффективности специального регулирования для оказания финансовых услуг на предусмотренной частью 3 настоящей статьи территории проведения эксперимента и оценка целесообразности имплементации специального регулирования в законодательство Российской Федерации</w:t>
      </w:r>
    </w:p>
    <w:p>
      <w:r>
        <w:rPr>
          <w:b/>
        </w:rPr>
        <w:t xml:space="preserve">2. </w:t>
      </w:r>
      <w:r>
        <w:t>подготовка предложений о внесении изменений в законодательство Российской Федерации в части создания необходимых условий для осуществления деятельности по партнерскому финансированию</w:t>
      </w:r>
    </w:p>
    <w:p>
      <w:r>
        <w:rPr>
          <w:b/>
        </w:rPr>
        <w:t>Статья 2. Деятельность по партнерскому финансированию</w:t>
      </w:r>
    </w:p>
    <w:p>
      <w:r>
        <w:rPr>
          <w:b/>
        </w:rPr>
        <w:t xml:space="preserve">1. </w:t>
      </w:r>
      <w:r>
        <w:t>Деятельностью по партнерскому финансированию для целей настоящего Федерального закона признается совершение участниками эксперимента сделок (операций), отвечающих предусмотренным частями 2 и 3 настоящей статьи требованиям и предусматривающих</w:t>
      </w:r>
    </w:p>
    <w:p>
      <w:r>
        <w:rPr>
          <w:b/>
        </w:rPr>
        <w:t xml:space="preserve">2. </w:t>
      </w:r>
      <w:r>
        <w:t>Участники эксперимента при совершении сделок (операций) при осуществлении деятельности по партнерскому финансированию не вправе устанавливать и получать вознаграждение (плату), выраженное в виде процентной ставки. При этом допускаются установление и получение вознаграждения (платы) в виде переменной величины, значение которой изменяется в зависимости от установленных в договоре условий. (В редакции Федерального закона от 31.07.2025 № 337-ФЗ)</w:t>
      </w:r>
    </w:p>
    <w:p>
      <w:r>
        <w:rPr>
          <w:b/>
        </w:rPr>
        <w:t xml:space="preserve">3. </w:t>
      </w:r>
      <w:r>
        <w:t>Участники эксперимента при осуществлении деятельности по партнерскому финансированию не вправе финансировать деятельность, связанную с производством табачных изделий, табачной продукции, никотинсодержащей продукции и сырья для их производства, алкогольной продукции, оружия, боеприпасов, торговлей такими товарами, а также с игорным бизнесом. (В редакции Федерального закона от 31.07.2025 № 337-ФЗ)</w:t>
      </w:r>
    </w:p>
    <w:p>
      <w:r>
        <w:rPr>
          <w:b/>
        </w:rPr>
        <w:t xml:space="preserve">4. </w:t>
      </w:r>
      <w:r>
        <w:t>Участники эксперимента обязаны соблюдать иные требования к условиям совершения сделок (операций) при осуществлении деятельности по партнерскому финансированию, предусмотренные нормативными актами Банка России, а также разработанными и утвержденными в соответствии с требованиями статьи 121 настоящего Федерального закона стандартами партнерского финансирования, и руководствоваться рекомендациями экспертного совета, образованного в соответствии со статьей 12 настоящего Федерального закона. (В редакции Федерального закона от 31.07.2025 № 337-ФЗ)</w:t>
      </w:r>
    </w:p>
    <w:p>
      <w:r>
        <w:rPr>
          <w:b/>
        </w:rPr>
        <w:t xml:space="preserve">5. </w:t>
      </w:r>
      <w:r>
        <w:t>Участники эксперимента вправе совмещать деятельность по партнерскому финансированию с осуществлением иных видов деятельности при условии соблюдения требований, установленных статьей 3 настоящего Федерального закона и другими федеральными законами</w:t>
      </w:r>
    </w:p>
    <w:p>
      <w:r>
        <w:rPr>
          <w:b/>
        </w:rPr>
        <w:t xml:space="preserve">6. </w:t>
      </w:r>
      <w:r>
        <w:t>Сделки (операции), предусмотренные пунктами 2 - 4 и 6 части 1 настоящей статьи, совершаются участником эксперимента за счет собственных средств и (или) средств, привлеченных в соответствии с пунктами 1, 7 и 8 части 1 настоящей статьи. (В редакции Федерального закона от 31.07.2025 № 337-ФЗ)</w:t>
      </w:r>
    </w:p>
    <w:p>
      <w:r>
        <w:rPr>
          <w:b/>
        </w:rPr>
        <w:t xml:space="preserve">7. </w:t>
      </w:r>
      <w:r>
        <w:t>Совершение участником эксперимента, являющимся кредитной организацией или некредитной финансовой организацией, сделок (операций), предусмотренных пунктом 3 части 1 настоящей статьи, не является нарушением ограничений, установленных в отношении торговой деятельности федеральными законами</w:t>
      </w:r>
    </w:p>
    <w:p>
      <w:r>
        <w:rPr>
          <w:b/>
        </w:rPr>
        <w:t xml:space="preserve">8. </w:t>
      </w:r>
      <w:r>
        <w:t>Физическое лицо, заключившее с участником эксперимента, являющимся кредитной организацией, договор купли-продажи жилого помещения с отсрочкой (рассрочкой) платежа в соответствии с пунктом 3 части 1 настоящей статьи, может направить средства (часть средств) материнского (семейного) капитала на оплату (погашение) обязательств по договору купли-продажи жилого помещения с отсрочкой (рассрочкой) платежа в порядке и на условиях, предусмотренных Федеральным законом от 29 декабря 2006 года № 256-ФЗ "О дополнительных мерах государственной поддержки семей, имеющих детей". В этом случае при подаче заявления о распоряжении средствами (частью средств) материнского (семейного) капитала применяются нормы части 61 статьи 7 Федерального закона от 29 декабря 2006 года № 256-ФЗ "О дополнительных мерах государственной поддержки семей, имеющих детей"</w:t>
      </w:r>
    </w:p>
    <w:p>
      <w:r>
        <w:rPr>
          <w:b/>
        </w:rPr>
        <w:t xml:space="preserve">9. </w:t>
      </w:r>
      <w:r>
        <w:t>Физическое лицо, заключившее с участником эксперимента, являющимся кредитной организацией, договор купли-продажи жилого помещения с отсрочкой (рассрочкой) платежа в соответствии с пунктом 3 части 1 настоящей статьи, имеет право на получение государственной поддержки на оплату (погашение) таких обязательств в порядке и на условиях, предусмотренных Федеральным законом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
        <w:rPr>
          <w:b/>
        </w:rPr>
        <w:t xml:space="preserve">10. </w:t>
      </w:r>
      <w:r>
        <w:t>Участник эксперимента не вправе отказывать физическим или юридическим лицам в оказании финансовых услуг при осуществлении деятельности по партнерскому финансированию по признакам социальной, расовой, национальной, языковой или религиозной принадлежности</w:t>
      </w:r>
    </w:p>
    <w:p>
      <w:r>
        <w:rPr>
          <w:b/>
        </w:rPr>
        <w:t xml:space="preserve">1. </w:t>
      </w:r>
      <w:r>
        <w:t>привлечение денежных средств и (или) иного имущества физических и юридических лиц в форме займа, путем размещения облигаций, приема имущества в доверительное управление (в части, не связанной с осуществлением деятельности по управлению ценными бумагами, предусмотренной статьей 5 Федерального закона от 22 апреля 1996 года № 39-ФЗ "О рынке ценных бумаг") и (или) приема вклада (пая) в уставный (складочный, паевой) капитал участника эксперимента; (В редакции Федерального закона от 31.07.2025 № 337-ФЗ) 2) предоставление денежных средств в форме займа физическим и юридическим лицам</w:t>
      </w:r>
    </w:p>
    <w:p>
      <w:r>
        <w:rPr>
          <w:b/>
        </w:rPr>
        <w:t xml:space="preserve">1. </w:t>
      </w:r>
      <w:r>
        <w:t>финансирование физических и юридических лиц путем купли-продажи товаров (в том числе недвижимого имущества) на условиях рассрочки (отсрочки) оплаты товаров с взиманием вознаграждения за предоставление рассрочки (отсрочки) оплаты товаров</w:t>
      </w:r>
    </w:p>
    <w:p>
      <w:r>
        <w:rPr>
          <w:b/>
        </w:rPr>
        <w:t xml:space="preserve">1. </w:t>
      </w:r>
      <w:r>
        <w:t>финансирование физических и юридических лиц путем предоставления имущества по договору финансовой аренды (лизинга), внесения вклада (пая) в уставный (складочный, паевой) капитал юридических лиц, осуществления совместной деятельности по договору простого товарищества, инвестиционного товарищества</w:t>
      </w:r>
    </w:p>
    <w:p>
      <w:r>
        <w:rPr>
          <w:b/>
        </w:rPr>
        <w:t xml:space="preserve">1. </w:t>
      </w:r>
      <w:r>
        <w:t>выдачу поручительств за третьих лиц</w:t>
      </w:r>
    </w:p>
    <w:p>
      <w:r>
        <w:rPr>
          <w:b/>
        </w:rPr>
        <w:t xml:space="preserve">1. </w:t>
      </w:r>
      <w:r>
        <w:t>взаимное страхование обществами взаимного страхования имущественных интересов своих членов в соответствии с требованиями, установленными Федеральным законом от 29 ноября 2007 года № 286-ФЗ "О взаимном страховании"; (Дополнение пунктом - Федеральный закон от 31.07.2025 № 337-ФЗ) 7) открытие и ведение банковских счетов физических и юридических лиц, осуществление переводов денежных средств по поручению физических и юридических лиц по их банковским счетам, совершаемые кредитными организациями, имеющими право на осуществление данных операций в соответствии с выданной Центральным банком Российской Федерации (Банком России) лицензией; (Дополнение пунктом - Федеральный закон от 31.07.2025 № 337-ФЗ) 8) осуществление деятельности по управлению ценными бумагами, предусмотренной статьей 5 Федерального закона от 22 апреля 1996 года № 39-ФЗ "О рынке ценных бумаг". (Дополнение пунктом - Федеральный закон от 31.07.2025 № 337-ФЗ)</w:t>
      </w:r>
    </w:p>
    <w:p>
      <w:r>
        <w:rPr>
          <w:b/>
        </w:rPr>
        <w:t>Статья 3. Требования к деятельности участника эксперимента</w:t>
      </w:r>
    </w:p>
    <w:p>
      <w:r>
        <w:rPr>
          <w:b/>
        </w:rPr>
        <w:t xml:space="preserve">1. </w:t>
      </w:r>
      <w:r>
        <w:t>В случае, если участником эксперимента осуществляется иная деятельность, не связанная с деятельностью по партнерскому финансированию, участник эксперимента при ведении бухгалтерского учета обеспечивает раздельный учет имущества, привлеченного и размещенного участником эксперимента при осуществлении деятельности по партнерскому финансированию, иного имущества, привлекаемого и размещаемого участником эксперимента при осуществлении иной деятельности, а также имущества участника эксперимента. Особенности бухгалтерского учета для участников эксперимента, являющихся кредитными организациями и некредитными финансовыми организациями, в связи с осуществлением ими деятельности по партнерскому финансированию устанавливаются Банком России, для иных организаций, являющихся участниками эксперимента,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бухгалтерского учета и бухгалтерской отчетности</w:t>
      </w:r>
    </w:p>
    <w:p>
      <w:r>
        <w:rPr>
          <w:b/>
        </w:rPr>
        <w:t xml:space="preserve">2. </w:t>
      </w:r>
      <w:r>
        <w:t>Минимальный размер собственных средств (чистых активов) участника эксперимента, не являющегося кредитной организацией или некредитной финансовой организацией, устанавливается на срок проведения эксперимента в следующем размере: с 1 сентября 2023 года - 10 миллионов рублей; с 1 января 2024 года - 15 миллионов рублей. Размер собственных средств (чистых активов) участника эксперимента, не являющегося кредитной организацией или некредитной финансовой организацией, определяется в соответствии с порядком определения размера собственных средств (чистых активов), установленным для организаций уполномоченным Правительством Российской Федерации федеральным органом исполнительной власти</w:t>
      </w:r>
    </w:p>
    <w:p>
      <w:r>
        <w:rPr>
          <w:b/>
        </w:rPr>
        <w:t xml:space="preserve">3. </w:t>
      </w:r>
      <w:r>
        <w:t>Внесение в уставный (складочный, паевой) капитал участника эксперимента заемных средств и находящегося в залоге имущества не допускается. Оплата уставного (складочного, паевого) капитала участника эксперимента при его увеличении путем зачета требований к участнику эксперимента не допускается, за исключением денежных требований о выплате объявленных дивидендов в денежной форме. Стоимость имущества в неденежной форме, направляемого на оплату акций (долей в уставном капитале) участника эксперимента, не может превышать 20 процентов цены размещения акций (долей в уставном капитале) участника эксперимента</w:t>
      </w:r>
    </w:p>
    <w:p>
      <w:r>
        <w:rPr>
          <w:b/>
        </w:rPr>
        <w:t xml:space="preserve">4. </w:t>
      </w:r>
      <w:r>
        <w:t>Участник эксперимента при осуществлении деятельности по партнерскому финансированию обязан обеспечить информирование клиента о факте внесения сведений об участнике эксперимента в реестр участников эксперимента</w:t>
      </w:r>
    </w:p>
    <w:p>
      <w:r>
        <w:rPr>
          <w:b/>
        </w:rPr>
        <w:t xml:space="preserve">5. </w:t>
      </w:r>
      <w:r>
        <w:t>Участник эксперимента обязан информировать Банк России об изменениях сведений, содержащихся в реестре участников эксперимента, в порядке и сроки, которые установлены нормативным актом Банка России</w:t>
      </w:r>
    </w:p>
    <w:p>
      <w:r>
        <w:rPr>
          <w:b/>
        </w:rPr>
        <w:t xml:space="preserve">6. </w:t>
      </w:r>
      <w:r>
        <w:t>Участники эксперимента обязаны представлять в бюро кредитных историй информацию о сделках (операциях), указанных в пунктах 2 - 4 части 1 статьи 2 настоящего Федерального закона, в соответствии с требованиями, установленными частями 31 и 5 статьи 5 Федерального закона от 30 декабря 2004 года № 218-ФЗ "О кредитных историях"</w:t>
      </w:r>
    </w:p>
    <w:p>
      <w:r>
        <w:rPr>
          <w:b/>
        </w:rPr>
        <w:t xml:space="preserve">7. </w:t>
      </w:r>
      <w:r>
        <w:t>Участники эксперимента, не отнесенные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к лицам, обязанным соблюдать требования указанного Федерального закона, при осуществлении деятельности по партнерскому финансированию обязаны соблюдать требования, установленные статьей 71 указанного Федерального закона и принятыми в соответствии с ним нормативными правовыми актами Российской Федерации в отношении иных лиц</w:t>
      </w:r>
    </w:p>
    <w:p>
      <w:r>
        <w:rPr>
          <w:b/>
        </w:rPr>
        <w:t xml:space="preserve">8. </w:t>
      </w:r>
      <w:r>
        <w:t>Участники эксперимента, являющиеся согласно статье 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организациями, осуществляющими операции с денежными средствами или иным имуществом, при осуществлении деятельности по партнерскому финансированию пользуются правами и несут все возложенные на них обязанности в соответствии с указанным Федеральным законом и принятыми в соответствии с ним нормативными правовыми актами Российской Федерации и нормативными актами Банка России</w:t>
      </w:r>
    </w:p>
    <w:p>
      <w:r>
        <w:rPr>
          <w:b/>
        </w:rPr>
        <w:t xml:space="preserve">9. </w:t>
      </w:r>
      <w:r>
        <w:t>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уполномоченный орган), вправе запрашивать у участников эксперимента, указанных в части 7 настоящей статьи, и получать от них информацию о совершаемых ими при осуществлении деятельности по партнерскому финансированию сделках (операциях), об их характере и целях. Участники эксперимента, указанные в части 7 настоящей статьи, обязаны предоставлять уполномоченному органу по его запросу информацию о совершаемых ими при осуществлении деятельности по партнерскому финансированию сделках (операциях), об их характере и целях. Порядок взаимодействия уполномоченного органа с участниками эксперимента, указанными в части 7 настоящей статьи, при направлении запросов и предоставлении информации по таким запросам определяется уполномоченным органом по согласованию с Банком России</w:t>
      </w:r>
    </w:p>
    <w:p>
      <w:r>
        <w:rPr>
          <w:b/>
        </w:rPr>
        <w:t xml:space="preserve">10. </w:t>
      </w:r>
      <w:r>
        <w:t>Банком России могут быть установлены дополнительные требования к деятельности участника эксперимента, в том числе нормативы, порядок их расчета и их значения, дополнительные требования к порядку определения размера собственных средств (чистых активов), коэффициенты риска по отдельным видам активов, предельный размер вознаграждения участника эксперимента и (или) иных платежей (в том числе в пользу третьих лиц), взимаемых при осуществлении деятельности по партнерскому финансированию, предельные значения привлекаемых и размещаемых при осуществлении деятельности по партнерскому финансированию средств, требования к условиям совершения сделок (операций) при осуществлении деятельности по партнерскому финансированию, требования к организации системы управления рисками и внутреннего контроля участника эксперимента, перечень информации, подлежащей раскрытию на официальном сайте участника эксперимента в информационно-телекоммуникационной сети "Интернет", а также порядок и сроки раскрытия такой информации. (В редакции Федерального закона от 31.07.2025 № 337-ФЗ)</w:t>
      </w:r>
    </w:p>
    <w:p>
      <w:r>
        <w:rPr>
          <w:b/>
        </w:rPr>
        <w:t xml:space="preserve">11. </w:t>
      </w:r>
      <w:r>
        <w:t>Реклама деятельности по партнерскому финансированию участника эксперимента, не являющегося кредитной или некредитной финансовой организацией, должна соответствовать требованиям, установленным частью 15 статьи 28 Федерального закона от 13 марта 2006 года № 38-ФЗ "О рекламе". (Дополнение частью - Федеральный закон от 31.07.2025 № 337-ФЗ)</w:t>
      </w:r>
    </w:p>
    <w:p>
      <w:r>
        <w:rPr>
          <w:b/>
        </w:rPr>
        <w:t>Статья 4. Приобретение статуса участника эксперимента</w:t>
      </w:r>
    </w:p>
    <w:p>
      <w:r>
        <w:rPr>
          <w:b/>
        </w:rPr>
        <w:t xml:space="preserve">1. </w:t>
      </w:r>
      <w:r>
        <w:t>Юридическое лицо приобретает статус участника эксперимента со дня внесения сведений о нем в реестр участников эксперимента и утрачивает статус участника эксперимента со дня исключения указанных сведений из этого реестра</w:t>
      </w:r>
    </w:p>
    <w:p>
      <w:r>
        <w:rPr>
          <w:b/>
        </w:rPr>
        <w:t xml:space="preserve">2. </w:t>
      </w:r>
      <w:r>
        <w:t>Приобрести статус участника эксперимента вправе кредитная организация, некредитная финансовая организация, осуществляющая виды деятельности, указанные в Федеральном законе от 10 июля 2002 года № 86-ФЗ "О Центральном банке Российской Федерации (Банке России)", потребительский кооператив, общественно полезный фонд, автономная некоммерческая организация, хозяйственное общество или товарищество, являющиеся резидентами Российской Федерации, если местом нахождения соответствующего юридического лица и (или) его филиала является территория проведения эксперимента, предусмотренная частью 3 статьи 1 настоящего Федерального закона. Указанное требование не применяется к кредитной организации, имеющей внутреннее структурное подразделение, открытое в соответствии с законодательством Российской Федерации на территории проведения эксперимента для осуществления деятельности по партнерскому финансированию. В целях настоящей статьи понятие "резидент" используется в значении, установленном Федеральным законом от 10 декабря 2003 года № 173-ФЗ "О валютном регулировании и валютном контроле"</w:t>
      </w:r>
    </w:p>
    <w:p>
      <w:r>
        <w:rPr>
          <w:b/>
        </w:rPr>
        <w:t xml:space="preserve">3. </w:t>
      </w:r>
      <w:r>
        <w:t>Банк России принимает решение о внесении сведений о юридическом лице в реестр участников эксперимента на основании заявления и прилагаемых к нему документов, перечень которых и требования к которым установлены Банком России. Банк России принимает решение о внесении сведений о юридическом лице в реестр участников эксперимента в течение тридцати рабочих дней со дня получения от юридического лица заявления и прилагаемых к нему документов</w:t>
      </w:r>
    </w:p>
    <w:p>
      <w:r>
        <w:rPr>
          <w:b/>
        </w:rPr>
        <w:t xml:space="preserve">4. </w:t>
      </w:r>
      <w:r>
        <w:t>Учредительные документы некоммерческой организации, представляемые в Банк России в соответствии с настоящей статьей, на момент представления и в течение всего периода деятельности некоммерческой организации в статусе участника эксперимента должны содержать положение о том, что деятельность по партнерскому финансированию является одним из видов деятельности, осуществляемой некоммерческой организацией, а также сведения о том, что доходы, полученные от деятельности по партнерскому финансированию, должны направляться некоммерческой организацией на осуществление деятельности по партнерскому финансированию</w:t>
      </w:r>
    </w:p>
    <w:p>
      <w:r>
        <w:rPr>
          <w:b/>
        </w:rPr>
        <w:t>Статья 5. Ведение реестра участников эксперимента</w:t>
      </w:r>
    </w:p>
    <w:p>
      <w:r>
        <w:rPr>
          <w:b/>
        </w:rPr>
        <w:t xml:space="preserve">1. </w:t>
      </w:r>
      <w:r>
        <w:t>Внесение сведений о юридическом лице в реестр участников эксперимента, отказ во внесении сведений о юридическом лице в указанный реестр и исключение сведений о юридическом лице из указанного реестра осуществляются Банком России</w:t>
      </w:r>
    </w:p>
    <w:p>
      <w:r>
        <w:rPr>
          <w:b/>
        </w:rPr>
        <w:t xml:space="preserve">2. </w:t>
      </w:r>
      <w:r>
        <w:t>Банк России устанавливает порядок ведения реестра участников эксперимента</w:t>
      </w:r>
    </w:p>
    <w:p>
      <w:r>
        <w:rPr>
          <w:b/>
        </w:rPr>
        <w:t xml:space="preserve">3. </w:t>
      </w:r>
      <w:r>
        <w:t>Банк России устанавливает перечень сведений, содержащихся в реестре участников эксперимента,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w:t>
      </w:r>
    </w:p>
    <w:p>
      <w:r>
        <w:rPr>
          <w:b/>
        </w:rPr>
        <w:t xml:space="preserve">4. </w:t>
      </w:r>
      <w:r>
        <w:t>Банк России в установленные им порядке и сроки представляет любому лицу выписку из реестра участников эксперимента или информацию об отсутствии сведений о юридическом лице в указанном реестре посредством информационных ресурсов, размещенных на официальном сайте Банка России в информационно-телекоммуникационной сети "Интернет", единого портала государственных и муниципальных услуг. Форма выписки из реестра участников эксперимента и требования к указанной выписке устанавливаются Банком России</w:t>
      </w:r>
    </w:p>
    <w:p>
      <w:r>
        <w:rPr>
          <w:b/>
        </w:rPr>
        <w:t>Статья 6. Отказ во внесении сведений о юридическом лице в реестр участников эксперимента</w:t>
      </w:r>
    </w:p>
    <w:p>
      <w:r>
        <w:rPr>
          <w:b/>
        </w:rPr>
        <w:t xml:space="preserve">1. </w:t>
      </w:r>
      <w:r>
        <w:t>Во внесении сведений о юридическом лице в реестр участников эксперимента Банк России отказывает при наличии хотя бы одного из следующих оснований</w:t>
      </w:r>
    </w:p>
    <w:p>
      <w:r>
        <w:rPr>
          <w:b/>
        </w:rPr>
        <w:t xml:space="preserve">11. </w:t>
      </w:r>
      <w:r>
        <w:t>Банк России вправе отказать во внесении в реестр участников эксперимента сведений о кредитной организации, некредитной финансовой организации, намеревающихся приобрести статус участника эксперимента, при наличии</w:t>
      </w:r>
    </w:p>
    <w:p>
      <w:r>
        <w:rPr>
          <w:b/>
        </w:rPr>
        <w:t xml:space="preserve">2. </w:t>
      </w:r>
      <w:r>
        <w:t>Решение об отказе во внесении сведений о юридическом лице в реестр участников эксперимента принимается Банком России в течение тридцати рабочих дней со дня получения от юридического лица заявления и прилагаемых к нему документов и должно содержать мотивированное обоснование этого отказа с указанием всех оснований для отказа. Банк России уведомляет юридическое лицо о принятом в отношении этого юридического лица решении об отказе во внесении сведений о юридическом лице в реестр участников эксперимента в порядке и сроки, которые установлены Банком России</w:t>
      </w:r>
    </w:p>
    <w:p>
      <w:r>
        <w:rPr>
          <w:b/>
        </w:rPr>
        <w:t xml:space="preserve">3. </w:t>
      </w:r>
      <w:r>
        <w:t>Отказ во внесении сведений о юридическом лице в реестр участников эксперимента может быть обжалован в судебном порядке</w:t>
      </w:r>
    </w:p>
    <w:p>
      <w:r>
        <w:rPr>
          <w:b/>
        </w:rPr>
        <w:t xml:space="preserve">4. </w:t>
      </w:r>
      <w:r>
        <w:t>Отказ во внесении сведений о юридическом лице в реестр участников эксперимента не является препятствием для повторной подачи заявления о внесении сведений о юридическом лице в реестр участников эксперимента и прилагаемых к нему документов. Повторная подача указанных заявления и документов и принятие по ним решения осуществляются в порядке, предусмотренном статьей 4 настоящего Федерального закона и принятыми в соответствии с ней нормативными актами Банка России</w:t>
      </w:r>
    </w:p>
    <w:p>
      <w:r>
        <w:rPr>
          <w:b/>
        </w:rPr>
        <w:t xml:space="preserve">1. </w:t>
      </w:r>
      <w:r>
        <w:t>несоответствие документов, представленных в Банк России для внесения сведений о юридическом лице в реестр участников эксперимента, установленным Банком России требованиям</w:t>
      </w:r>
    </w:p>
    <w:p>
      <w:r>
        <w:rPr>
          <w:b/>
        </w:rPr>
        <w:t xml:space="preserve">1. </w:t>
      </w:r>
      <w:r>
        <w:t>представление неполного комплекта документов, необходимых для внесения сведений о юридическом лице в реестр участников эксперимента, либо представление документов, содержащих недостоверную информацию</w:t>
      </w:r>
    </w:p>
    <w:p>
      <w:r>
        <w:rPr>
          <w:b/>
        </w:rPr>
        <w:t xml:space="preserve">1. </w:t>
      </w:r>
      <w:r>
        <w:t>исключение сведений о юридическом лице из реестра участников эксперимента по одному из оснований, предусмотренных частью 1 и пунктами 1 и 2 части 2 статьи 7 настоящего Федерального закона</w:t>
      </w:r>
    </w:p>
    <w:p>
      <w:r>
        <w:rPr>
          <w:b/>
        </w:rPr>
        <w:t xml:space="preserve">1. </w:t>
      </w:r>
      <w:r>
        <w:t>несоответствие юридического лица, намеревающегося приобрести статус участника эксперимента, требованиям настоящего Федерального закона и нормативных актов Банка России, принимаемых в соответствии с настоящим Федеральным законом</w:t>
      </w:r>
    </w:p>
    <w:p>
      <w:r>
        <w:rPr>
          <w:b/>
        </w:rPr>
        <w:t xml:space="preserve">1. </w:t>
      </w:r>
      <w:r>
        <w:t>несоответствие единоличного исполнительного органа юридического лица, не являющегося кредитной организацией, некредитной финансовой организацией и намеревающегося приобрести статус участника эксперимента, требованиям, установленным статьей 8 настоящего Федерального закона</w:t>
      </w:r>
    </w:p>
    <w:p>
      <w:r>
        <w:rPr>
          <w:b/>
        </w:rPr>
        <w:t xml:space="preserve">1. </w:t>
      </w:r>
      <w:r>
        <w:t>несоответствие акционера (участника) юридического лица, не являющегося кредитной организацией, некредитной финансовой организацией и намеревающегося приобрести статус участника эксперимента, лица, осуществляющего контроль в отношении такого акционера (участника), лица, осуществляющего функции единоличного исполнительного органа такого акционера (участника) или лица, осуществляющего контроль в отношении такого акционера (участника), являющихся юридическими лицами, требованиям, установленным статьей 9 настоящего Федерального закона</w:t>
      </w:r>
    </w:p>
    <w:p>
      <w:r>
        <w:rPr>
          <w:b/>
        </w:rPr>
        <w:t xml:space="preserve">1. </w:t>
      </w:r>
      <w:r>
        <w:t>наличие сведений о юридическом лице, намеревающемся приобрести статус участника эксперимента, и (или) о лице, осуществляющем функции единоличного исполнительного органа такого юридического лица, и (или) об акционере (участнике) такого юридического лица, и (или) о лице, осуществляющем контроль в отношении такого акционера (участника), и (или) о лице, осуществляющем функции единоличного исполнительного органа такого акционера (участника) и (или) лица, осуществляющего контроль в отношении такого акционера (участника),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31.07.2025 № 337-ФЗ) 8) наличие в отношении кредитной организации, намеревающейся приобрести статус участника эксперимента, действующих мер в виде ограничения на проведение отдельных операций и (или) запрета на осуществление отдельных банковских операций, предусмотренных статьей 74 Федерального закона от 10 июля 2002 года № 86-ФЗ "О Центральном банке Российской Федерации (Банке России)" (в том числе если ограничение и (или) запрет введены во время рассмотрения Банком России заявления и документов, представленных кредитной организацией для внесения сведений в реестр участников эксперимента). Меры, указанные в настоящем пункте и применяемые Банком России на основании статьи 75 Федерального закона от 10 июля 2002 года № 86-ФЗ "О Центральном банке Российской Федерации (Банке России)", не учитываются, если их применение не связано с нарушениями требований к деятельности кредитной организации, установленных федеральными законами, нормативными актами Банка России, предписаниями Банка России, а также с ухудшением финансового положения банка; (Дополнение пунктом - Федеральный закон от 31.07.2025 № 337-ФЗ) 9) наличие у некредитной финансовой организации, намеревающейся приобрести статус участника эксперимента, ограничения и (или) запрета на осуществление операций (деятельности) на финансовом рынке, не отмененных Банком России (в том числе если ограничение и (или) запрет введены во время рассмотрения Банком России заявления и документов, представленных некредитной финансовой организацией для внесения сведений в реестр участников эксперимента); (Дополнение пунктом - Федеральный закон от 31.07.2025 № 337-ФЗ) 10) приостановление или ограничение Банком России действия лицензии, выданной им некредитной финансовой организации, намеревающейся приобрести статус участника эксперимента (в том числе если данная мера применена Банком России во время рассмотрения им заявления и документов, представленных некредитной финансовой организацией для внесения сведений в реестр участников эксперимента); (Дополнение пунктом - Федеральный закон от 31.07.2025 № 337-ФЗ) 11) назначение Банком России в соответствии с параграфами 4 и 41 главы IX Федерального закона от 26 октября 2002 года № 127-ФЗ "О несостоятельности (банкротстве)" временной администрации по управлению кредитной организацией, некредитной финансовой организацией, намеревающимися приобрести статус участника эксперимента (в том числе если данная мера применена Банком России во время рассмотрения им заявления и документов, представленных кредитной организацией, некредитной финансовой организацией для внесения сведений в реестр участников эксперимента); (Дополнение пунктом - Федеральный закон от 31.07.2025 № 337-ФЗ) 12) наличие в отношении намеревающегося приобрести статус участника эксперимента юридического лица, и (или) лица, осуществляющего функции единоличного исполнительного органа такого юридического лица, и (или) акционера (участника) такого юридического лица, и (или) лица, осуществляющего контроль в отношении такого акционера (участника), и (или) лица, осуществляющего функции единоличного исполнительного органа такого акционера (участника) и (или) лица, осуществляющего контроль в отношении такого акционера (участника),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пунктом - Федеральный закон от 31.07.2025 № 337-ФЗ) 13) отнесение Банком России намеревающегося приобрести статус участника эксперимента юридического лица к высокой степени (уровню) риска совершения подозрительных операций в соответствии со статьей 91 Федерального закона от 10 июля 2002 года № 86-ФЗ "О Центральном банке Российской Федерации (Банке России)"; (Дополнение пунктом - Федеральный закон от 31.07.2025 № 337-ФЗ) 14) отнесение намеревающегося приобрести статус участника эксперимента юридического лица, и (или) лица, осуществляющего функции единоличного исполнительного органа такого юридического лица, и (или) акционера (участника) такого юридического лица, и (или) лица, осуществляющего контроль в отношении такого акционера (участника), и (или) лица, осуществляющего функции единоличного исполнительного органа такого акционера (участника) и (или) лица, осуществляющего контроль в отношении такого акционера (участника), к блокируемым лицам в соответствии с частью 21 статьи 3 Федерального закона от 30 декабря 2006 года № 281-ФЗ "О специальных экономических мерах и принудительных мерах"; (Дополнение пунктом - Федеральный закон от 31.07.2025 № 337-ФЗ) 15) признание намеревающегося приобрести статус участника эксперимента юридического лица, и (или) лица, осуществляющего функции единоличного исполнительного органа такого юридического лица, и (или) акционера (участника) такого юридического лица, и (или) лица, осуществляющего контроль в отношении такого акционера (участника), и (или) лица, осуществляющего функции единоличного исполнительного органа такого акционера (участника) и (или) лица, осуществляющего контроль в отношении такого акционера (участника),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(Дополнение пунктом - Федеральный закон от 31.07.2025 № 337-ФЗ) 16) включение сведений о лице, осуществляющем функции единоличного исполнительного органа намеревающегося приобрести статус участника эксперимента юридического лица, и (или) об акционере (участнике) такого юридического лица, и (или) о лице, осуществляющем контроль в отношении такого акционера (участника), и (или) о лице, осуществляющем функции единоличного исполнительного органа такого акционера (участника) и (или) лица, осуществляющего контроль в отношении такого акционера (участника), в реестр контролируемых лиц, предусмотренный законодательством о правовом положении иностранных граждан в Российской Федерации; (Дополнение пунктом - Федеральный закон от 31.07.2025 № 337-ФЗ) 17) возбуждение в отношении намеревающегося приобрести статус участника эксперимента юридического лица в арбитражном суде производства по делу о несостоятельности (банкротстве) в соответствии с Федеральным законом от 26 октября 2002 года № 127-ФЗ "О несостоятельности (банкротстве)". (Дополнение пунктом - Федеральный закон от 31.07.2025 № 337-ФЗ)</w:t>
      </w:r>
    </w:p>
    <w:p>
      <w:r>
        <w:rPr>
          <w:b/>
        </w:rPr>
        <w:t xml:space="preserve">11. </w:t>
      </w:r>
      <w:r>
        <w:t>неисполненного кредитной организацией предписания Банка России, направленного в соответствии со статьей 74 Федерального закона от 10 июля 2002 года № 86-ФЗ "О Центральном банке Российской Федерации (Банке России)"</w:t>
      </w:r>
    </w:p>
    <w:p>
      <w:r>
        <w:rPr>
          <w:b/>
        </w:rPr>
        <w:t xml:space="preserve">11. </w:t>
      </w:r>
      <w:r>
        <w:t>неисполненного некредитной финансовой организацией предписания Банка России, направленного в связи с выявлением в ее деятельности нарушения (нарушений) требований федеральных законов и (или) нормативных актов Банка России</w:t>
      </w:r>
    </w:p>
    <w:p>
      <w:r>
        <w:rPr>
          <w:b/>
        </w:rPr>
        <w:t xml:space="preserve">11. </w:t>
      </w:r>
      <w:r>
        <w:t>неисполненного предписания Банка России, направленного в связи с выявлением факта (фактов), свидетельствующего (свидетельствующих) о несоответствии должностного лица и (или) члена органа управления кредитной организации, некредитной финансовой организации квалификационным требованиям и (или) требованиям к деловой репутации, установленным в соответствии с федеральными законами, регулирующими деятельность кредитных организаций, некредитных финансовых организаций</w:t>
      </w:r>
    </w:p>
    <w:p>
      <w:r>
        <w:rPr>
          <w:b/>
        </w:rPr>
        <w:t xml:space="preserve">11. </w:t>
      </w:r>
      <w:r>
        <w:t>неисполненного предписания Банка России, направленного в связи с выявлением факта (фактов), свидетельствующего (свидетельствующих) о несоответствии акционера (участника) кредитной организации, владеющего более 10 процентами ее акций (долей), и (или) акционера (участника), владеющего 10 и менее процентами ее акций (долей) и входящего в состав группы лиц, определяемой в соответствии с Федеральным законом от 26 июля 2006 года № 135-ФЗ "О защите конкуренции", владеющей более 10 процентами акций (долей) кредитной организации, и (или) лица, осуществляющего контроль в отношении таких акционеров (участников) кредитной организации, и (или) лица, имеющего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некредитной финансовой организации, распоряжаться более 10 процентами акций (долей), составляющих уставный капитал некредитной финансовой организации, требованиям к деловой репутации и (или) требованиям к финансовому положению, установленным в соответствии с федеральными законами, регулирующими деятельность кредитных организаций, некредитных финансовых организаций</w:t>
      </w:r>
    </w:p>
    <w:p>
      <w:r>
        <w:rPr>
          <w:b/>
        </w:rPr>
        <w:t xml:space="preserve">11. </w:t>
      </w:r>
      <w:r>
        <w:t>неисполненного предписания Банка России, направленного в связи с выявлением факта (фактов), свидетельствующего (свидетельствующих) о несоответствии лиц, осуществляющих функции единоличного исполнительного органа лиц, указанных в пункте 4 настоящей части, требованиям к деловой репутации, установленным в соответствии с федеральными законами, регулирующими деятельность кредитных организаций, некредитных финансовых организаций</w:t>
      </w:r>
    </w:p>
    <w:p>
      <w:r>
        <w:rPr>
          <w:b/>
        </w:rPr>
        <w:t xml:space="preserve">11. </w:t>
      </w:r>
      <w:r>
        <w:t>оснований для осуществления в отношении некредитной финансовой организации мер по предупреждению несостоятельности (банкротства) финансовых организаций, предусмотренных статьей 1832 Федерального закона от 26 октября 2002 года № 127-ФЗ "О несостоятельности (банкротстве)"</w:t>
      </w:r>
    </w:p>
    <w:p>
      <w:r>
        <w:rPr>
          <w:b/>
        </w:rPr>
        <w:t xml:space="preserve">11. </w:t>
      </w:r>
      <w:r>
        <w:t>оснований для осуществления в отношении кредитной организации мер по предупреждению несостоятельности (банкротства) кредитных организаций, предусмотренных статьей 18910 Федерального закона от 26 октября 2002 года № 127-ФЗ "О несостоятельности (банкротстве)". (Дополнение частью - Федеральный закон от 31.07.2025 № 337-ФЗ)</w:t>
      </w:r>
    </w:p>
    <w:p>
      <w:r>
        <w:rPr>
          <w:b/>
        </w:rPr>
        <w:t>Статья 7. Исключение сведений о юридическом лице из реестра участников эксперимента</w:t>
      </w:r>
    </w:p>
    <w:p>
      <w:r>
        <w:rPr>
          <w:b/>
        </w:rPr>
        <w:t xml:space="preserve">1. </w:t>
      </w:r>
      <w:r>
        <w:t>Банк России вправе исключать сведения о юридическом лице из реестра участников эксперимента при наличии хотя бы одного из следующих оснований</w:t>
      </w:r>
    </w:p>
    <w:p>
      <w:r>
        <w:rPr>
          <w:b/>
        </w:rPr>
        <w:t xml:space="preserve">2. </w:t>
      </w:r>
      <w:r>
        <w:t>Банк России исключает сведения о юридическом лице из реестра участников эксперимента при наличии хотя бы одного из следующих оснований</w:t>
      </w:r>
    </w:p>
    <w:p>
      <w:r>
        <w:rPr>
          <w:b/>
        </w:rPr>
        <w:t xml:space="preserve">3. </w:t>
      </w:r>
      <w:r>
        <w:t>Исключение сведений о юридическом лице из реестра участников эксперимента осуществляется Банком России в случае подачи соответствующего заявления участником эксперимента в порядке и сроки, установленные Банком России. В случае поступления в Банк России заявления участника эксперимента об исключении сведений о нем из реестра участников эксперимента вместе с указанным заявлением в Банк России должны быть представлены документы и информация, подтверждающие наличие или отсутствие у участника эксперимента обязательств, возникших в связи с совершением сделок (операций) при осуществлении им деятельности по партнерскому финансированию</w:t>
      </w:r>
    </w:p>
    <w:p>
      <w:r>
        <w:rPr>
          <w:b/>
        </w:rPr>
        <w:t xml:space="preserve">4. </w:t>
      </w:r>
      <w:r>
        <w:t>С момента направления участником эксперимента в Банк России заявления об исключении сведений о нем из реестра участников эксперимента и до принятия Банком России решения по указанному заявлению участник эксперимента при осуществлении деятельности по партнерскому финансированию не вправе привлекать денежные средства и (или) иное имущество от физических лиц, в том числе индивидуальных предпринимателей, не являющихся его учредителями (участниками, акционерами), и юридических лиц, не являющихся кредитными организациями</w:t>
      </w:r>
    </w:p>
    <w:p>
      <w:r>
        <w:rPr>
          <w:b/>
        </w:rPr>
        <w:t xml:space="preserve">5. </w:t>
      </w:r>
      <w:r>
        <w:t>Банк России отказывает в исключении сведений о юридическом лице из реестра участников эксперимента при подаче заявления участником эксперимента в случае</w:t>
      </w:r>
    </w:p>
    <w:p>
      <w:r>
        <w:rPr>
          <w:b/>
        </w:rPr>
        <w:t xml:space="preserve">6. </w:t>
      </w:r>
      <w:r>
        <w:t>В течение пятнадцати рабочих дней со дня исключения сведений об участнике эксперимента из реестра участников эксперимента в случаях, предусмотренных частью 1 и пунктами 1, 2, 4 - 10 части 2 настоящей статьи, такое юридическое лицо обязано представить в Банк России документы и информацию, подтверждающие наличие или отсутствие у такого юридического лица обязательств по сделкам (операциям) участника эксперимента, предусмотренным пунктом 1 части 1 статьи 2 настоящего Федерального закона. (В редакции Федерального закона от 31.07.2025 № 337-ФЗ)</w:t>
      </w:r>
    </w:p>
    <w:p>
      <w:r>
        <w:rPr>
          <w:b/>
        </w:rPr>
        <w:t xml:space="preserve">7. </w:t>
      </w:r>
      <w:r>
        <w:t>Исключение сведений о юридическом лице из реестра участников эксперимента по иным основаниям, за исключением оснований, предусмотренных частями 1 и 2 настоящей статьи, не допускается</w:t>
      </w:r>
    </w:p>
    <w:p>
      <w:r>
        <w:rPr>
          <w:b/>
        </w:rPr>
        <w:t xml:space="preserve">8. </w:t>
      </w:r>
      <w:r>
        <w:t>Информация об исключении юридического лица из реестра участников эксперимента размещается в местах обслуживания клиентов, а также на официальном сайте Банка России в информационно-телекоммуникационной сети "Интернет" до окончания эксперимента</w:t>
      </w:r>
    </w:p>
    <w:p>
      <w:r>
        <w:rPr>
          <w:b/>
        </w:rPr>
        <w:t xml:space="preserve">9. </w:t>
      </w:r>
      <w:r>
        <w:t>Исключение сведений о юридическом лице из реестра участников эксперимента может быть обжаловано в судебном порядке</w:t>
      </w:r>
    </w:p>
    <w:p>
      <w:r>
        <w:rPr>
          <w:b/>
        </w:rPr>
        <w:t xml:space="preserve">10. </w:t>
      </w:r>
      <w:r>
        <w:t>Юридическое лицо считается исключенным из реестра участников эксперимента со дня внесения соответствующей записи в реестр участников эксперимента</w:t>
      </w:r>
    </w:p>
    <w:p>
      <w:r>
        <w:rPr>
          <w:b/>
        </w:rPr>
        <w:t xml:space="preserve">11. </w:t>
      </w:r>
      <w:r>
        <w:t>В случае исключения сведений о юридическом лице из реестра участников эксперимента по одному из оснований, предусмотренных частью 1 и пунктами 1, 2, 4 - 10 части 2 настоящей статьи, все договоры, ранее заключенные таким юридическим лицом в рамках осуществления деятельности по партнерскому финансированию, сохраняют силу. (В редакции Федерального закона от 31.07.2025 № 337-ФЗ)</w:t>
      </w:r>
    </w:p>
    <w:p>
      <w:r>
        <w:rPr>
          <w:b/>
        </w:rPr>
        <w:t xml:space="preserve">1. </w:t>
      </w:r>
      <w:r>
        <w:t>неоднократное нарушение участником эксперимента требований настоящего Федерального закона, других федеральных законов и (или) нормативных и иных актов Банка России</w:t>
      </w:r>
    </w:p>
    <w:p>
      <w:r>
        <w:rPr>
          <w:b/>
        </w:rPr>
        <w:t xml:space="preserve">1. </w:t>
      </w:r>
      <w:r>
        <w:t>нарушение участником эксперимента требований частей 2 и 3 статьи 2 настоящего Федерального закона</w:t>
      </w:r>
    </w:p>
    <w:p>
      <w:r>
        <w:rPr>
          <w:b/>
        </w:rPr>
        <w:t xml:space="preserve">1. </w:t>
      </w:r>
      <w:r>
        <w:t>неоднократное нарушение участником эксперимента, не являющимся кредитной организацией или некредитной финансовой организацией, требований к минимальному размеру собственных средств (чистых активов), установленному частью 2 статьи 3 настоящего Федерального закона</w:t>
      </w:r>
    </w:p>
    <w:p>
      <w:r>
        <w:rPr>
          <w:b/>
        </w:rPr>
        <w:t xml:space="preserve">1. </w:t>
      </w:r>
      <w:r>
        <w:t>снижение участником эксперимента размера собственных средств (чистых активов) ниже минимального размера собственных средств (чистых активов), установленного частью 2 статьи 3 настоящего Федерального закона, в течение не менее ста восьмидесяти календарных дней</w:t>
      </w:r>
    </w:p>
    <w:p>
      <w:r>
        <w:rPr>
          <w:b/>
        </w:rPr>
        <w:t xml:space="preserve">1. </w:t>
      </w:r>
      <w:r>
        <w:t>неоднократное неисполнение участником эксперимента предписаний Банка России, направленных в соответствии с пунктом 5 части 4 статьи 10 настоящего Федерального закона</w:t>
      </w:r>
    </w:p>
    <w:p>
      <w:r>
        <w:rPr>
          <w:b/>
        </w:rPr>
        <w:t xml:space="preserve">1. </w:t>
      </w:r>
      <w:r>
        <w:t>неоднократное нарушение участником эксперимента, указанным в части 7 статьи 3 настоящего Федерального закона, требований, установленных статьей 71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нарушение требований нормативных правовых актов Российской Федерации, изданных в соответствии с указанным Федеральным законом</w:t>
      </w:r>
    </w:p>
    <w:p>
      <w:r>
        <w:rPr>
          <w:b/>
        </w:rPr>
        <w:t xml:space="preserve">1. </w:t>
      </w:r>
      <w:r>
        <w:t>неоднократное нарушение участником эксперимента, указанным в части 8 статьи 3 настоящего Федерального закона, требований, установленных статьей 6, статьей 7 (за исключением пункта 3), статьями 72, 73 и 75, пунктами 1, 2, 5 - 7, абзацем первым пункта 8 статьи 77, абзацем вторым пункта 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неоднократное нарушение требований нормативных правовых актов Российской Федерации и нормативных актов Банка России, изданных в соответствии с указанным Федеральным законом</w:t>
      </w:r>
    </w:p>
    <w:p>
      <w:r>
        <w:rPr>
          <w:b/>
        </w:rPr>
        <w:t xml:space="preserve">1. </w:t>
      </w:r>
      <w:r>
        <w:t>неоднократное представление участником эксперимента существенно недостоверных отчетных данных, содержащихся в отчетности, форма, сроки и порядок составления и представления которой устанавливаются в соответствии с частью 2 статьи 11 настоящего Федерального закона. Порядок определения и критерии существенности недостоверных отчетных данных устанавливаются Банком России</w:t>
      </w:r>
    </w:p>
    <w:p>
      <w:r>
        <w:rPr>
          <w:b/>
        </w:rPr>
        <w:t xml:space="preserve">1. </w:t>
      </w:r>
      <w:r>
        <w:t>несовершение участником эксперимента в течение шести месяцев ни одной из операций, предусмотренных частью 1 статьи 2 настоящего Федерального закона</w:t>
      </w:r>
    </w:p>
    <w:p>
      <w:r>
        <w:rPr>
          <w:b/>
        </w:rPr>
        <w:t xml:space="preserve">1. </w:t>
      </w:r>
      <w:r>
        <w:t>несоответствие единоличного исполнительного органа участника эксперимента, не являющегося кредитной организацией или некредитной финансовой организацией, требованиям, установленным статьей 8 настоящего Федерального закона</w:t>
      </w:r>
    </w:p>
    <w:p>
      <w:r>
        <w:rPr>
          <w:b/>
        </w:rPr>
        <w:t xml:space="preserve">1. </w:t>
      </w:r>
      <w:r>
        <w:t>несоответствие акционера (участника) участника эксперимента, не являющегося кредитной организацией или некредитной финансовой организацией, лица, осуществляющего контроль в отношении такого акционера (участника), лица, осуществляющего функции единоличного исполнительного органа такого акционера (участника), лица, осуществляющего контроль в отношении такого акционера (участника), являющихся юридическими лицами, требованиям, установленным статьей 9 настоящего Федерального закона</w:t>
      </w:r>
    </w:p>
    <w:p>
      <w:r>
        <w:rPr>
          <w:b/>
        </w:rPr>
        <w:t xml:space="preserve">2. </w:t>
      </w:r>
      <w:r>
        <w:t>внесение в единый государственный реестр юридических лиц записи о прекращении юридического лица - участника эксперимента (за исключением прекращения в связи с его реорганизацией в форме преобразования)</w:t>
      </w:r>
    </w:p>
    <w:p>
      <w:r>
        <w:rPr>
          <w:b/>
        </w:rPr>
        <w:t xml:space="preserve">2. </w:t>
      </w:r>
      <w:r>
        <w:t>наличие сведений об участнике эксперимента, и (или) о лице, осуществляющем функции единоличного исполнительного органа такого участника эксперимента, и (или) об акционере (участнике) такого участника эксперимента, и (или) о лице, осуществляющем контроль в отношении такого акционера (участника), и (или) о лице, осуществляющем функции единоличного исполнительного органа такого акционера (участника) и (или) лица, осуществляющего контроль в отношении такого акционера (участника),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31.07.2025 № 337-ФЗ) 3) поступление в Банк России заявления участника эксперимента, указанного в части 3 настоящей статьи, в случае отсутствия у участника эксперимента обязательств, возникших в связи с совершением сделок (операций) при осуществлении им деятельности по партнерскому финансированию</w:t>
      </w:r>
    </w:p>
    <w:p>
      <w:r>
        <w:rPr>
          <w:b/>
        </w:rPr>
        <w:t xml:space="preserve">2. </w:t>
      </w:r>
      <w:r>
        <w:t>отзыв (аннулирование) у кредитной организации - участника эксперимента лицензии на осуществление банковских операций; (Дополнение пунктом - Федеральный закон от 31.07.2025 № 337-ФЗ) 5) отзыв (аннулирование) у некредитной финансовой организации - участника эксперимента лицензии на осуществление деятельности некредитной финансовой организации либо исключение некредитной финансовой организации - участника эксперимента из соответствующего реестра; (Дополнение пунктом - Федеральный закон от 31.07.2025 № 337-ФЗ) 6) наличие в отношении юридического лица - участника эксперимента, и (или) лица, осуществляющего функции единоличного исполнительного органа такого юридического лица, и (или) акционера (участника) такого юридического лица, и (или) лица, осуществляющего контроль в отношении такого акционера (участника), и (или) лица, осуществляющего функции единоличного исполнительного органа такого акционера (участника) и (или) лица, осуществляющего контроль в отношении такого акционера (участника),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лица в соответствии со статьей 74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пунктом - Федеральный закон от 31.07.2025 № 337-ФЗ) 7) отнесение Банком России юридического лица - участника эксперимента к высокой степени (уровню) риска совершения подозрительных операций в соответствии со статьей 91 Федерального закона от 10 июля 2002 года № 86-ФЗ "О Центральном банке Российской Федерации (Банке России)"; (Дополнение пунктом - Федеральный закон от 31.07.2025 № 337-ФЗ) 8) отнесение юридического лица - участника эксперимента, и (или) лица, осуществляющего функции единоличного исполнительного органа такого юридического лица, и (или) акционера (участника) такого юридического лица, и (или) лица, осуществляющего контроль в отношении такого акционера (участника), и (или) лица, осуществляющего функции единоличного исполнительного органа такого акционера (участника) и (или) лица, осуществляющего контроль в отношении такого акционера (участника), к блокируемым лицам в соответствии с частью 21 статьи 3 Федерального закона от 30 декабря 2006 года № 281-ФЗ "О специальных экономических мерах и принудительных мерах"; (Дополнение пунктом - Федеральный закон от 31.07.2025 № 337-ФЗ) 9) признание юридического лица - участника эксперимента, и (или) лица, осуществляющего функции единоличного исполнительного органа такого юридического лица, и (или) акционера (участника) такого юридического лица, и (или) лица, осуществляющего контроль в отношении такого акционера (участника), и (или) лица, осуществляющего функции единоличного исполнительного органа такого акционера (участника) и (или) лица, осуществляющего контроль в отношении такого акционера (участника),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(Дополнение пунктом - Федеральный закон от 31.07.2025 № 337-ФЗ) 10) включение сведений о лице, осуществляющем функции единоличного исполнительного органа юридического лица - участника эксперимента, и (или) об акционере (участнике) такого юридического лица, и (или) о лице, осуществляющем контроль в отношении такого акционера (участника), и (или) о лице, осуществляющем функции единоличного исполнительного органа такого акционера (участника) и (или) лица, осуществляющего контроль в отношении такого акционера (участника), в реестр контролируемых лиц, предусмотренный законодательством о правовом положении иностранных граждан в Российской Федерации. (Дополнение пунктом - Федеральный закон от 31.07.2025 № 337-ФЗ)</w:t>
      </w:r>
    </w:p>
    <w:p>
      <w:r>
        <w:rPr>
          <w:b/>
        </w:rPr>
        <w:t xml:space="preserve">5. </w:t>
      </w:r>
      <w:r>
        <w:t>наличия одного из оснований для исключения сведений об участнике эксперимента из реестра участников эксперимента, предусмотренных частью 1 и пунктами 1, 2, 4 - 10 части 2 настоящей статьи; (В редакции Федерального закона от 31.07.2025 № 337-ФЗ) 2) наличия у участника эксперимента обязательств по сделкам (операциям) участника эксперимента, предусмотренным статьей 2 настоящего Федерального закона</w:t>
      </w:r>
    </w:p>
    <w:p>
      <w:r>
        <w:rPr>
          <w:b/>
        </w:rPr>
        <w:t xml:space="preserve">5. </w:t>
      </w:r>
      <w:r>
        <w:t>непредставления документов и информации, подтверждающих наличие или отсутствие у участника эксперимента обязательств по сделкам (операциям) участника эксперимента, предусмотренным статьей 2 настоящего Федерального закона</w:t>
      </w:r>
    </w:p>
    <w:p>
      <w:r>
        <w:rPr>
          <w:b/>
        </w:rPr>
        <w:t>Статья 8. Требования к органам управления участника эксперимента</w:t>
      </w:r>
    </w:p>
    <w:p>
      <w:r>
        <w:rPr>
          <w:b/>
        </w:rPr>
        <w:t xml:space="preserve">1. </w:t>
      </w:r>
      <w:r>
        <w:t>Лицо, осуществляющее функции единоличного исполнительного органа участника эксперимента, не являющегося кредитной организацией или некредитной финансовой организацией, должно соответствовать требованиям, предъявляемым к лицу, осуществляющему функции единоличного исполнительного органа микрокредитной компании, в соответствии с частью 1 и пунктом 1 части 2 статьи 41-1 Федерального закона от 2 июля 2010 года № 151-ФЗ "О микрофинансовой деятельности и микрофинансовых организациях", с учетом особенностей, установленных частью 2 настоящей статьи. Лицо, осуществляющее функции единоличного исполнительного органа участника эксперимента, не являющегося кредитной организацией или некредитной финансовой организацией, должно соответствовать указанным требованиям в течение всего периода осуществления функций по указанной должности</w:t>
      </w:r>
    </w:p>
    <w:p>
      <w:r>
        <w:rPr>
          <w:b/>
        </w:rPr>
        <w:t xml:space="preserve">2. </w:t>
      </w:r>
      <w:r>
        <w:t>Лицо, имеющее опыт руководства не менее двух лет юридическим лицом, намеревающимся приобрести статус участника эксперимента, признается в целях настоящего Федерального закона соответствующим квалификационным требованиям в части опыта руководства</w:t>
      </w:r>
    </w:p>
    <w:p>
      <w:r>
        <w:rPr>
          <w:b/>
        </w:rPr>
        <w:t>Статья 9. Требования к акционерам (участникам) участника эксперимента</w:t>
      </w:r>
    </w:p>
    <w:p>
      <w:r>
        <w:t>Акционеры (участники) участника эксперимента, не являющегося кредитной организацией или некредитной финансовой организацией, владеющие более 10 процентами акций (долей) участника эксперимента, акционеры (участники) участника эксперимента, не являющегося кредитной организацией или некредитной финансовой организацией, владеющие 10 и менее процентами акций (долей) участника эксперимента и входящие в состав группы лиц, определяемой в соответствии с Федеральным законом от 26 июля 2006 года № 135-ФЗ "О защите конкуренции", владеющей более 10 процентами акций (долей) участника эксперимента, лица, осуществляющие контроль в отношении таких акционеров (участников), лица, осуществляющие функции единоличного исполнительного органа акционеров (участников) участника эксперимента и лиц, осуществляющих контроль в отношении таких акционеров (участников), не могут являться лицами, указанными в пунктах 2, 3, 5 и 6 части 1 статьи 43 Федерального закона от 2 июля 2010 года № 151-ФЗ "О микрофинансовой деятельности и микрофинансовых организациях". (В редакции Федерального закона от 31.07.2025 № 337-ФЗ)</w:t>
      </w:r>
    </w:p>
    <w:p>
      <w:r>
        <w:rPr>
          <w:b/>
        </w:rPr>
        <w:t>Статья 10. Регулирование деятельности участников эксперимента, контроль и надзор за такой деятельностью</w:t>
      </w:r>
    </w:p>
    <w:p>
      <w:r>
        <w:rPr>
          <w:b/>
        </w:rPr>
        <w:t xml:space="preserve">1. </w:t>
      </w:r>
      <w:r>
        <w:t>Банк России осуществляет регулирование деятельности участников эксперимента, а также контроль и надзор за соблюдением участниками эксперимента при осуществлении ими деятельности по партнерскому финансированию требований настоящего Федерального закона и изданных в соответствии с ним нормативных актов Банка России</w:t>
      </w:r>
    </w:p>
    <w:p>
      <w:r>
        <w:rPr>
          <w:b/>
        </w:rPr>
        <w:t xml:space="preserve">2. </w:t>
      </w:r>
      <w:r>
        <w:t>Банк России устанавливает порядок информирования клиентов участника эксперимента об осуществляемой им деятельности. Банк России вправе установить перечень информации, подлежащей раскрытию в местах обслуживания клиентов, а также порядок и сроки ее раскрытия</w:t>
      </w:r>
    </w:p>
    <w:p>
      <w:r>
        <w:rPr>
          <w:b/>
        </w:rPr>
        <w:t xml:space="preserve">3. </w:t>
      </w:r>
      <w:r>
        <w:t>Банк России осуществляет следующие функции</w:t>
      </w:r>
    </w:p>
    <w:p>
      <w:r>
        <w:rPr>
          <w:b/>
        </w:rPr>
        <w:t xml:space="preserve">4. </w:t>
      </w:r>
      <w:r>
        <w:t>В отношении участника эксперимента Банк России</w:t>
      </w:r>
    </w:p>
    <w:p>
      <w:r>
        <w:rPr>
          <w:b/>
        </w:rPr>
        <w:t xml:space="preserve">5. </w:t>
      </w:r>
      <w:r>
        <w:t>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w:t>
      </w:r>
    </w:p>
    <w:p>
      <w:r>
        <w:rPr>
          <w:b/>
        </w:rPr>
        <w:t xml:space="preserve">6. </w:t>
      </w:r>
      <w:r>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участников эксперимента осуществляется Банком России в установленном им порядке. (В редакции Федерального закона от 28.12.2024 № 522-ФЗ)</w:t>
      </w:r>
    </w:p>
    <w:p>
      <w:r>
        <w:rPr>
          <w:b/>
        </w:rPr>
        <w:t xml:space="preserve">7. </w:t>
      </w:r>
      <w:r>
        <w:t>В случае нарушения участником эксперимента, указанным в части 7 статьи 3 настоящего Федерального закона,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Банк России имеет право требовать от участника эксперимента устранения выявленных нарушений, взыскать с участника эксперимента штраф в размере до 1 процента размера собственных средств (чистых активов) участника эксперимента либо ограничить совершение участником эксперимента отдельных сделок (операций) участника эксперимента, предусмотренных статьей 2 настоящего Федерального закона. В случае неисполнения участником эксперимента, указанным в части 7 статьи 3 настоящего Федерального закона, в установленный Банком России срок предписания Банка России об устранении нарушений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Банк России вправе взыскать с участника эксперимента штраф в размере до 5 процентов размера собственных средств (чистых активов) участника эксперимента</w:t>
      </w:r>
    </w:p>
    <w:p>
      <w:r>
        <w:rPr>
          <w:b/>
        </w:rPr>
        <w:t xml:space="preserve">3. </w:t>
      </w:r>
      <w:r>
        <w:t>ведет реестр участников эксперимента в порядке, определенном законодательством Российской Федерации</w:t>
      </w:r>
    </w:p>
    <w:p>
      <w:r>
        <w:rPr>
          <w:b/>
        </w:rPr>
        <w:t xml:space="preserve">3. </w:t>
      </w:r>
      <w:r>
        <w:t>получает от участников эксперимента необходимую информацию об их деятельности, а также бухгалтерскую (финансовую) отчетность (в порядке, установленном настоящим Федеральным законом), осуществляет контроль и надзор за соблюдением участниками эксперимента при осуществлении ими деятельности по партнерскому финансированию требований настоящего Федерального закона, других федеральных законов и иных нормативных правовых актов, нормативных актов Банка России</w:t>
      </w:r>
    </w:p>
    <w:p>
      <w:r>
        <w:rPr>
          <w:b/>
        </w:rPr>
        <w:t xml:space="preserve">4. </w:t>
      </w:r>
      <w:r>
        <w:t>запрашивает у органов государственной статистики, органов государственного контроля и надзора и получает от них информацию о финансово-хозяйственной деятельности участника эксперимента</w:t>
      </w:r>
    </w:p>
    <w:p>
      <w:r>
        <w:rPr>
          <w:b/>
        </w:rPr>
        <w:t xml:space="preserve">4. </w:t>
      </w:r>
      <w:r>
        <w:t>запрашивает и получает информацию об участнике эксперимента из единого государственного реестра юридических лиц посредством единой системы межведомственного электронного взаимодействия</w:t>
      </w:r>
    </w:p>
    <w:p>
      <w:r>
        <w:rPr>
          <w:b/>
        </w:rPr>
        <w:t xml:space="preserve">4. </w:t>
      </w:r>
      <w:r>
        <w:t>проводит проверку соответствия деятельности участника эксперимента требованиям настоящего Федерального закона, других федеральных законов и иных нормативных правовых актов, контроль и надзор за соблюдением которых отнесен к компетенции Банка России, нормативных актов Банка России в порядке, установленном Банком России</w:t>
      </w:r>
    </w:p>
    <w:p>
      <w:r>
        <w:rPr>
          <w:b/>
        </w:rPr>
        <w:t xml:space="preserve">4. </w:t>
      </w:r>
      <w:r>
        <w:t>требует от органов управления участника эксперимента устранения выявленных нарушений</w:t>
      </w:r>
    </w:p>
    <w:p>
      <w:r>
        <w:rPr>
          <w:b/>
        </w:rPr>
        <w:t xml:space="preserve">4. </w:t>
      </w:r>
      <w:r>
        <w:t>направляет участнику эксперимента обязательные для исполнения предписания, в том числе предписания об устранении выявленных нарушений, предписания об ограничении деятельности участника эксперимента, предписания о замене лица, осуществляющего функции единоличного исполнительного органа</w:t>
      </w:r>
    </w:p>
    <w:p>
      <w:r>
        <w:rPr>
          <w:b/>
        </w:rPr>
        <w:t xml:space="preserve">4. </w:t>
      </w:r>
      <w:r>
        <w:t>запрашивает у участника эксперимента документы, необходимые для решения вопросов, отнесенных к компетенции Банка России</w:t>
      </w:r>
    </w:p>
    <w:p>
      <w:r>
        <w:rPr>
          <w:b/>
        </w:rPr>
        <w:t xml:space="preserve">4. </w:t>
      </w:r>
      <w:r>
        <w:t>исключает сведения об участнике эксперимента из реестра участников эксперимента в случаях, предусмотренных настоящим Федеральным законом</w:t>
      </w:r>
    </w:p>
    <w:p>
      <w:r>
        <w:rPr>
          <w:b/>
        </w:rPr>
        <w:t xml:space="preserve">4. </w:t>
      </w:r>
      <w:r>
        <w:t>осуществляет иные функции в соответствии с настоящим Федеральным законом</w:t>
      </w:r>
    </w:p>
    <w:p>
      <w:r>
        <w:rPr>
          <w:b/>
        </w:rPr>
        <w:t>Статья 11. Документы, отчетность и иная информация участника эксперимента</w:t>
      </w:r>
    </w:p>
    <w:p>
      <w:r>
        <w:rPr>
          <w:b/>
        </w:rPr>
        <w:t xml:space="preserve">1. </w:t>
      </w:r>
      <w:r>
        <w:t>Участники эксперимента, являющиеся кредитными организациями и некредитными финансовыми организациями, обязаны представлять в Банк России бухгалтерскую (финансовую) отчетность, а также составлять и представлять документы и иную информацию, предусмотренные настоящим Федеральным законом, другими федеральными законами и нормативными актами Банка России. Иные организации, являющиеся участниками эксперимента, обязаны представлять в Банк России бухгалтерскую (финансовую) отчетность только в случае, если они освобождены от представления ее обязательного экземпляра в соответствии со статьей 18 Федерального закона от 6 декабря 2011 года № 402-ФЗ "О бухгалтерском учете", а также составлять и представлять документы и иную информацию, предусмотренные настоящим Федеральным законом, другими федеральными законами и нормативными актами Банка России</w:t>
      </w:r>
    </w:p>
    <w:p>
      <w:r>
        <w:rPr>
          <w:b/>
        </w:rPr>
        <w:t xml:space="preserve">2. </w:t>
      </w:r>
      <w:r>
        <w:t>Банк России вправе установить формы, сроки, порядок составления и представления участниками эксперимента документов, отчетности (за исключением бухгалтерской (финансовой) отчетности) и иной информации, необходимой для осуществления надзора за их деятельностью. (В редакции Федерального закона от 31.07.2025 № 337-ФЗ)</w:t>
      </w:r>
    </w:p>
    <w:p>
      <w:r>
        <w:rPr>
          <w:b/>
        </w:rPr>
        <w:t xml:space="preserve">3. </w:t>
      </w:r>
      <w:r>
        <w:t>Особенности порядка составления участниками эксперимента бухгалтерской (финансовой) отчетности при осуществлении деятельности по партнерскому финансированию для кредитных организаций и некредитных финансовых организаций устанавливаются нормативными актами Банка России</w:t>
      </w:r>
    </w:p>
    <w:p>
      <w:r>
        <w:rPr>
          <w:b/>
        </w:rPr>
        <w:t>Статья 12. Экспертный совет</w:t>
      </w:r>
    </w:p>
    <w:p>
      <w:r>
        <w:rPr>
          <w:b/>
        </w:rPr>
        <w:t xml:space="preserve">1. </w:t>
      </w:r>
      <w:r>
        <w:t>В целях научно-методического, аналитического и экспертного обеспечения проведения эксперимента при Правительстве Российской Федерации образовывается экспертный совет</w:t>
      </w:r>
    </w:p>
    <w:p>
      <w:r>
        <w:rPr>
          <w:b/>
        </w:rPr>
        <w:t xml:space="preserve">2. </w:t>
      </w:r>
      <w:r>
        <w:t>Положение об экспертном совете и его состав утверждаются Правительством Российской Федерации по согласованию с Банком России</w:t>
      </w:r>
    </w:p>
    <w:p>
      <w:r>
        <w:rPr>
          <w:b/>
        </w:rPr>
        <w:t xml:space="preserve">3. </w:t>
      </w:r>
      <w:r>
        <w:t>Экспертный совет участвует в обсуждении проектов федеральных законов по вопросам регулирования деятельности по партнерскому финансированию в Российской Федерации, а также вносит в Правительство Российской Федерации предложения о совершенствовании механизмов эксперимента. Экспертным советом могут быть разработаны рекомендации по осуществлению участниками эксперимента деятельности по партнерскому финансированию</w:t>
      </w:r>
    </w:p>
    <w:p>
      <w:r>
        <w:rPr>
          <w:b/>
        </w:rPr>
        <w:t xml:space="preserve">4. </w:t>
      </w:r>
      <w:r>
        <w:t>Правительство Российской Федерации устанавливает индикаторы мониторинга проведения эксперимента, исходя из которых экспертный совет проводит такой мониторинг. По результатам проведенного мониторинга экспертный совет подготавливает и представляет в Правительство Российской Федерации предложения о целесообразности внесения изменений в законодательство Российской Федерации. (В редакции Федерального закона от 31.07.2025 № 337-ФЗ)</w:t>
      </w:r>
    </w:p>
    <w:p>
      <w:r>
        <w:rPr>
          <w:b/>
        </w:rPr>
        <w:t xml:space="preserve">5. </w:t>
      </w:r>
      <w:r>
        <w:t>По итогам рассмотрения предложений экспертного совета, указанных в частях 3 и (или) 4 настоящей статьи, Правительство Российской Федерации принимает одно из следующих решений</w:t>
      </w:r>
    </w:p>
    <w:p>
      <w:r>
        <w:rPr>
          <w:b/>
        </w:rPr>
        <w:t xml:space="preserve">5. </w:t>
      </w:r>
      <w:r>
        <w:t>о совершенствовании механизмов эксперимента</w:t>
      </w:r>
    </w:p>
    <w:p>
      <w:r>
        <w:rPr>
          <w:b/>
        </w:rPr>
        <w:t xml:space="preserve">5. </w:t>
      </w:r>
      <w:r>
        <w:t>о целесообразности внесения изменений в законодательство Российской Федерации</w:t>
      </w:r>
    </w:p>
    <w:p>
      <w:r>
        <w:rPr>
          <w:b/>
        </w:rPr>
        <w:t xml:space="preserve">5. </w:t>
      </w:r>
      <w:r>
        <w:t>о нецелесообразности внесения изменений в законодательство Российской Федерации</w:t>
      </w:r>
    </w:p>
    <w:p>
      <w:r>
        <w:rPr>
          <w:b/>
        </w:rPr>
        <w:t>Статья 121. Стандарты партнерского финансирования</w:t>
      </w:r>
    </w:p>
    <w:p>
      <w:r>
        <w:rPr>
          <w:b/>
        </w:rPr>
        <w:t xml:space="preserve">1. </w:t>
      </w:r>
      <w:r>
        <w:t>Стандарты партнерского финансирования разрабатываются образованным в соответствии с частью 4 настоящей статьи комитетом по стандартам партнерского финансирования (далее - комитет)</w:t>
      </w:r>
    </w:p>
    <w:p>
      <w:r>
        <w:rPr>
          <w:b/>
        </w:rPr>
        <w:t xml:space="preserve">2. </w:t>
      </w:r>
      <w:r>
        <w:t>Стандартами партнерского финансирования могут устанавливаться дополнительные требования к участникам эксперимента, требования к осуществлению деятельности по партнерскому финансированию и иные требования, касающиеся деятельности по партнерскому финансированию, в том числе определяющие порядок взаимодействия между участниками эксперимента, между участниками эксперимента и их клиентами</w:t>
      </w:r>
    </w:p>
    <w:p>
      <w:r>
        <w:rPr>
          <w:b/>
        </w:rPr>
        <w:t xml:space="preserve">3. </w:t>
      </w:r>
      <w:r>
        <w:t>Стандарты партнерского финансирования не должны противоречить законодательству Российской Федерации и нормативным актам Банка России и должны устанавливать не предусмотренные федеральным законодательством и принятыми в соответствии с ним нормативными актами Банка России дополнительные требования. Указанные стандарты применяются в редакции, действующей на дату совершения сделок (операций) партнерского финансирования</w:t>
      </w:r>
    </w:p>
    <w:p>
      <w:r>
        <w:rPr>
          <w:b/>
        </w:rPr>
        <w:t xml:space="preserve">4. </w:t>
      </w:r>
      <w:r>
        <w:t>В период проведения эксперимента стандарты партнерского финансирования, а также стандарты осуществления надзора за соблюдением стандартов партнерского финансирования (включая применение мер принуждения за несоблюдение указанных стандартов) разрабатываются и утверждаются комитетом, создаваемым ассоциацией кредитных организаций, в состав которой входят организации - участники эксперимента, определяемые в соответствии с реестром участников эксперимента по состоянию на 1 сентября 2025 года, с наибольшей совокупной стоимостью активов по данным годовой бухгалтерской (финансовой) отчетности за 2024 год (далее - ассоциация)</w:t>
      </w:r>
    </w:p>
    <w:p>
      <w:r>
        <w:rPr>
          <w:b/>
        </w:rPr>
        <w:t xml:space="preserve">5. </w:t>
      </w:r>
      <w:r>
        <w:t>В состав комитета вправе входить представители участников эксперимента</w:t>
      </w:r>
    </w:p>
    <w:p>
      <w:r>
        <w:rPr>
          <w:b/>
        </w:rPr>
        <w:t xml:space="preserve">6. </w:t>
      </w:r>
      <w:r>
        <w:t>Положение о комитете утверждается коллегиальным органом управления ассоциации по согласованию с Банком России в части его компетенции</w:t>
      </w:r>
    </w:p>
    <w:p>
      <w:r>
        <w:rPr>
          <w:b/>
        </w:rPr>
        <w:t xml:space="preserve">7. </w:t>
      </w:r>
      <w:r>
        <w:t>Стандарты партнерского финансирования, разработанные и утвержденные комитетом, представляются в Банк России на согласование в части его компетенции</w:t>
      </w:r>
    </w:p>
    <w:p>
      <w:r>
        <w:rPr>
          <w:b/>
        </w:rPr>
        <w:t xml:space="preserve">8. </w:t>
      </w:r>
      <w:r>
        <w:t>Стандарты партнерского финансирования не подлежат государственной регистрации. (Дополнение статьей - Федеральный закон от 31.07.2025 № 337-ФЗ)</w:t>
      </w:r>
    </w:p>
    <w:p>
      <w:r>
        <w:rPr>
          <w:b/>
        </w:rPr>
        <w:t>Статья 13. О внесении изменения в Федеральный закон "О банках и банковской деятельности"</w:t>
      </w:r>
    </w:p>
    <w:p>
      <w:r>
        <w:t>Часть шестую статьи 5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2003, № 52, ст. 5037; 2009, № 48, ст. 5731; 2011, № 7, ст. 905; № 27, ст. 3873; 2014, № 40, ст. 5317; 2016, № 1, ст. 23; № 26, ст. 3860; 2017, № 31, ст. 4761; 2019, № 30, ст. 4151; 2022, № 29, ст. 5297; 2023, № 1, ст. 54) дополнить предложением следующего содержания: "Указанные ограничения не распространяются также на совершение кредитной организацией - участником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сделок (операций), предусмотренных пунктом 3 части 1 статьи 2 указанного Федерального закона.".</w:t>
      </w:r>
    </w:p>
    <w:p>
      <w:r>
        <w:rPr>
          <w:b/>
        </w:rPr>
        <w:t>Статья 14. О внесении изменений в Федеральный закон "О кредитных историях"</w:t>
      </w:r>
    </w:p>
    <w:p>
      <w:r>
        <w:t>Внести в Федеральный закон от 30 декабря 2004 года № 218-ФЗ "О кредитных историях" (Собрание законодательства Российской Федерации, 2005, № 1, ст. 44; № 30, ст. 3121; 2013, № 30, ст. 4084; № 51, ст. 6683; 2014, № 26, ст. 3395; 2015, № 27, ст. 3945; 2016, № 26, ст. 3880; № 27, ст. 4164; 2018, № 1, ст. 65; № 32, ст. 5120; 2019, № 31, ст. 4418; 2020, № 31, ст. 5061; Российская газета, 2023, 13 июля) следующие изменения</w:t>
      </w:r>
    </w:p>
    <w:p>
      <w:r>
        <w:t>пункт 4 статьи 3 после слов "оператор инвестиционной платформы," дополнить словами "участник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r>
        <w:t>в части 31 статьи 5 слова "и операторы инвестиционных платформ" заменить словами ", операторы инвестиционных платформ, участники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p>
      <w:r>
        <w:rPr>
          <w:b/>
        </w:rPr>
        <w:t>Статья 15. О внесении изменения в Федеральный закон "О кредитной кооперации"</w:t>
      </w:r>
    </w:p>
    <w:p>
      <w:r>
        <w:t>Статью 6 Федерального закона от 18 июля 2009 года № 190-ФЗ "О кредитной кооперации" (Собрание законодательства Российской Федерации, 2009, № 29, ст. 3627; 2011, № 49, ст. 7040; 2013, № 30, ст. 4084; № 51, ст. 6695; 2015, № 27, ст. 4001; 2020, № 29, ст. 4506; 2021, № 27, ст. 5171) дополнить частью 11 следующего содержания: "11. Ограничения, установленные пунктом 7 части 1 настоящей статьи, не распространяются на совершение кредитным кооперативом - участником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сделок (операций), предусмотренных пунктом 3 части 1 статьи 2 указанного Федерального закона.".</w:t>
      </w:r>
    </w:p>
    <w:p>
      <w:r>
        <w:rPr>
          <w:b/>
        </w:rPr>
        <w:t>Статья 16. О внесении изменения в Федеральный закон "О микрофинансовой деятельности и микрофинансовых организациях"</w:t>
      </w:r>
    </w:p>
    <w:p>
      <w:r>
        <w:t>В пункте 3 части 2 статьи 12 Федерального закона от 2 июля 2010 года № 151-ФЗ "О микрофинансовой деятельности и микрофинансовых организациях" (Собрание законодательства Российской Федерации, 2010, № 27, ст. 3435; 2016, № 1, ст. 27; № 27, ст. 4163; 2018, № 53, ст. 8440, 8463, 8480; 2019, № 31, ст. 4430; 2020, № 29, ст. 4506; № 31, ст. 5065) слово "документах;" заменить словами "документах. Указанные ограничения не распространяются на совершение микрофинансовой компанией - участником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сделок (операций), предусмотренных пунктом 3 части 1 статьи 2 указанного Федерального закона;".</w:t>
      </w:r>
    </w:p>
    <w:p>
      <w:r>
        <w:rPr>
          <w:b/>
        </w:rPr>
        <w:t>Статья 17. О внесении изменений в Федеральный закон "О внесении изменений в отдельные законодательные акты Российской Федерации"</w:t>
      </w:r>
    </w:p>
    <w:p>
      <w:r>
        <w:t>В статье 6 Федерального закона от 14 июля 2022 года № 319-ФЗ "О внесении изменений в отдельные законодательные акты Российской Федерации" (Собрание законодательства Российской Федерации, 2022, № 29, ст. 5286; № 52, ст. 9349) после слов "размещение допускается" дополнить словами "на условиях оплаты иностранными облигациями или денежными средствами с целевым использованием привлеченных денежных средств для приобретения иностранных облигаций, а", слова "О банках и банковской деятельности", а также" заменить словами "О банках и банковской деятельности" в части размера номинальной стоимости одной облигации субординированного облигационного займа, а также", дополнить предложением следующего содержания: "Допускается размещение указанных в настоящей статье облигаций, являющихся ценными бумагами, предназначенными для квалифицированных инвесторов, в пользу держателей иностранных облигаций, не являющихся квалифицированными инвесторами.".</w:t>
      </w:r>
    </w:p>
    <w:p>
      <w:r>
        <w:rPr>
          <w:b/>
        </w:rPr>
        <w:t>Статья 18. Вступление в силу настоящего Федерального закона</w:t>
      </w:r>
    </w:p>
    <w:p>
      <w:r>
        <w:t>Настоящий Федеральный закон вступает в силу с 1 сентября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