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Закон Российской Федерации от 14 мая 1993 года № 4979-I "О ветеринарии" (Ведомости Съезда народных депутатов Российской Федерации и Верховного Совета Российской Федерации, 1993, № 24, ст. 857; Собрание законодательства Российской Федерации, 2021, № 24, ст. 4197) следующие изменения</w:t>
      </w:r>
    </w:p>
    <w:p>
      <w:r>
        <w:t>в пункте 5 статьи 111 слова "Правительством Российской Федерации" заменить словами "федеральным органом исполнительной власти в области нормативно-правового регулирования в ветеринарии"</w:t>
      </w:r>
    </w:p>
    <w:p>
      <w:r>
        <w:t>в подпункте 4 пункта 2 статьи 114 слова "Правительством Российской Федерации" заменить словами "федеральным органом исполнительной власти в области нормативно-правового регулирования в ветеринарии"</w:t>
      </w:r>
    </w:p>
    <w:p>
      <w:r>
        <w:t>в пункте 3 статьи 116 слова "Правительством Российской Федерации" заменить словами "федеральным органом исполнительной власти в области нормативно-правового регулирования в ветеринарии"</w:t>
      </w:r>
    </w:p>
    <w:p>
      <w:r>
        <w:t>в пункте 11 статьи 117 слова "Правительством Российской Федерации" заменить словами "федеральным органом исполнительной власти в области нормативно-правового регулирования в ветеринарии"</w:t>
      </w:r>
    </w:p>
    <w:p>
      <w:r>
        <w:rPr>
          <w:b/>
        </w:rPr>
        <w:t>Статья 2</w:t>
      </w:r>
    </w:p>
    <w:p>
      <w:r>
        <w:t>Внести в статью 161 Федерального закона от 11 августа 1995 года № 135-ФЗ "О благотворительной деятельности и добровольчестве (волонтерстве)" (Собрание законодательства Российской Федерации, 1995, № 33, ст. 3340; 2018, № 7, ст. 975; 2020, № 15, ст. 2236) следующие изменения</w:t>
      </w:r>
    </w:p>
    <w:p>
      <w:r>
        <w:t>в пункте 8 слова "Правительством Российской Федерации" заменить словами "федеральным органом исполнительной власти, уполномоченным Правительством Российской Федерации"</w:t>
      </w:r>
    </w:p>
    <w:p>
      <w:r>
        <w:t>в пункте 9 слова "Правительством Российской Федерации" заменить словами "федеральным органом исполнительной власти, уполномоченным Правительством Российской Федерации"</w:t>
      </w:r>
    </w:p>
    <w:p>
      <w:r>
        <w:rPr>
          <w:b/>
        </w:rPr>
        <w:t>Статья 3</w:t>
      </w:r>
    </w:p>
    <w:p>
      <w:r>
        <w:t>Внести в Федеральный закон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Федерального закона от 7 января 1999 года № 18-ФЗ) (Собрание законодательства Российской Федерации, 1995, № 48, ст. 4553; 1999, № 2, ст. 245; 2002, № 30, ст. 3026; 2004, № 45, ст. 4377; 2005, № 30, ст. 3113; 2007, № 1, ст. 11; № 31, ст. 3994; № 49, ст. 6063; 2009, № 52, ст. 6450; 2010, № 15, ст. 1737; № 31, ст. 4196; 2011, № 27, ст. 3880; № 30, ст. 4566; 2012, № 26, ст. 3446; № 31, ст. 4322; № 53, ст. 7584; 2013, № 30, ст. 4065; 2015, № 1, ст. 43, 47; № 27, ст. 3973; 2016, № 27, ст. 4193, 4194; 2017, № 31, ст. 4827; 2018, № 1, ст. 17; № 32, ст. 5082; № 49, ст. 7520; 2019, № 52, ст. 7799; 2020, № 24, ст. 3740; № 52, ст. 8582; 2021, № 18, ст. 3069; № 24, ст. 4188, 4194; № 27, ст. 5173; 2022, № 13, ст. 1963; № 29, ст. 5296; 2023, № 1, ст. 4; № 14, ст. 2385; № 18, ст. 3245) следующие изменения</w:t>
      </w:r>
    </w:p>
    <w:p>
      <w:r>
        <w:t>в статье 8: а) в абзаце третьем пункта 6 слова "Правительством Российской Федерации" заменить словами "регулирующим органом"; б) в абзаце шестом пункта 10 слова "Правительством Российской Федерации" заменить словами "регулирующим органом"</w:t>
      </w:r>
    </w:p>
    <w:p>
      <w:r>
        <w:t>в абзаце первом пункта 6 статьи 19 слова "Правительством Российской Федерации" заменить словами "регулирующим органом"</w:t>
      </w:r>
    </w:p>
    <w:p>
      <w:r>
        <w:rPr>
          <w:b/>
        </w:rPr>
        <w:t>Статья 4</w:t>
      </w:r>
    </w:p>
    <w:p>
      <w:r>
        <w:t>Внести в Федеральный закон от 30 ноября 1995 года № 187-ФЗ "О континентальном шельфе Российской Федерации" (Собрание законодательства Российской Федерации, 1995, № 49, ст. 4694; 2013, № 40, ст. 5038) следующие изменения</w:t>
      </w:r>
    </w:p>
    <w:p>
      <w:r>
        <w:t>в части четвертой статьи 162 слова "в порядке, установленном Правительством Российской Федерации" заменить словами "в порядке, установленном указанным федеральным органом исполнительной власти"</w:t>
      </w:r>
    </w:p>
    <w:p>
      <w:r>
        <w:t>в части пятой статьи 20 слова "Правительством Российской Федерации" заменить словами "федеральным органом исполнительной власти, уполномоченным Правительством Российской Федерации"</w:t>
      </w:r>
    </w:p>
    <w:p>
      <w:r>
        <w:rPr>
          <w:b/>
        </w:rPr>
        <w:t>Статья 5</w:t>
      </w:r>
    </w:p>
    <w:p>
      <w:r>
        <w:t>В абзаце втором пункта 4 статьи 32 Федерального закона от 12 января 1996 года № 7-ФЗ "О некоммерческих организациях" (Собрание законодательства Российской Федерации, 1996, № 3, ст. 145; 2006, № 3, ст. 282; 2008, № 30, ст. 3616; 2009, № 29, ст. 3607; 2010, № 19, ст. 2291; 2011, № 29, ст. 4291; № 30, ст. 4590; № 47, ст. 6607; 2012, № 30, ст. 4172; 2014, № 8, ст. 738; № 23, ст. 2932; 2015, № 10, ст. 1413; 2017, № 24, ст. 3482; 2018, № 31, ст. 4849; 2019, № 49, ст. 6953, 6966; 2021, № 1, ст. 20; № 15, ст. 2442; № 27, ст. 5179, 5180; 2022, № 29, ст. 5222; № 50, ст. 8792; 2023, № 31, ст. 5786) слова "Правительством Российской Федерации" заменить словами "уполномоченным органом".</w:t>
      </w:r>
    </w:p>
    <w:p>
      <w:r>
        <w:rPr>
          <w:b/>
        </w:rPr>
        <w:t>Статья 6</w:t>
      </w:r>
    </w:p>
    <w:p>
      <w:r>
        <w:t>Внести в Федеральный закон от 22 августа 1996 года № 126-ФЗ "О государственной поддержке кинематографии Российской Федерации" (Собрание законодательства Российской Федерации, 1996, № 35, ст. 4136; 2006, № 10, ст. 1068; 2009, № 52, ст. 6451; 2012, № 47, ст. 6402; 2013, № 52, ст. 6961; 2014, № 49, ст. 6928; 2018, № 30, ст. 4546; № 32, ст. 5128; № 49, ст. 7512) следующие изменения</w:t>
      </w:r>
    </w:p>
    <w:p>
      <w:r>
        <w:t>в абзаце семнадцатом части второй статьи 5 слова "Правительством Российской Федерации" заменить словами "федеральным органом исполнительной власти в области кинематографии"</w:t>
      </w:r>
    </w:p>
    <w:p>
      <w:r>
        <w:t>в части восьмой статьи 61 слова "Правительством Российской Федерации" заменить словами "федеральным органом исполнительной власти в области кинематографии"</w:t>
      </w:r>
    </w:p>
    <w:p>
      <w:r>
        <w:rPr>
          <w:b/>
        </w:rPr>
        <w:t>Статья 7</w:t>
      </w:r>
    </w:p>
    <w:p>
      <w:r>
        <w:t>В пункте 8 статьи 16 Федерального закона от 31 июля 1998 года № 155-ФЗ "О внутренних морских водах, территориальном море и прилежащей зоне Российской Федерации" (Собрание законодательства Российской Федерации, 1998, № 31, ст. 3833; 2009, № 52, ст. 6440; 2011, № 30, ст. 4594; 2013, № 19, ст. 2314; 2015, № 29, ст. 4339; 2019, № 31, ст. 4419; № 51, ст. 7483) слова "Правительством Российской Федерации" заменить словами "федеральным органом исполнительной власти, уполномоченным Правительством Российской Федерации".</w:t>
      </w:r>
    </w:p>
    <w:p>
      <w:r>
        <w:rPr>
          <w:b/>
        </w:rPr>
        <w:t>Статья 8</w:t>
      </w:r>
    </w:p>
    <w:p>
      <w:r>
        <w:t>Внести в Кодекс торгового мореплавания Российской Федерации (Собрание законодательства Российской Федерации, 1999, № 18, ст. 2207; 2007, № 46, ст. 5557; № 50, ст. 6246; 2008, № 30, ст. 3616; 2011, № 25, ст. 3534; 2012, № 18, ст. 2128; № 31, ст. 4321; 2014, № 42, ст. 5615; 2015, № 13, ст. 1810; № 29, ст. 4356; 2017, № 7, ст. 1029; № 52, ст. 7923; 2018, № 1, ст. 44; № 32, ст. 5089; № 53, ст. 8451; 2020, № 29, ст. 4515; 2021, № 17, ст. 2880; 2022, № 27, ст. 4585, 4595, 4620) следующие изменения</w:t>
      </w:r>
    </w:p>
    <w:p>
      <w:r>
        <w:t>в абзаце первом пункта 21 статьи 51 слова "Федеральным органом исполнительной власти, уполномоченным Правительством Российской Федерации," заменить словами "Федеральным органом исполнительной власти в области транспорта"</w:t>
      </w:r>
    </w:p>
    <w:p>
      <w:r>
        <w:t>в абзаце первом пункта 2 статьи 22 слова "полномочия которых определяются Правительством Российской Федерации" заменить словами "полномочия которых определяются федеральным органом исполнительной власти в области транспорта"</w:t>
      </w:r>
    </w:p>
    <w:p>
      <w:r>
        <w:t>в пункте 1 статьи 35 слова "Правительством Российской Федерации" заменить словами "федеральным органом исполнительной власти в области транспорта"</w:t>
      </w:r>
    </w:p>
    <w:p>
      <w:r>
        <w:t>в пункте 1 статьи 54 слова "уполномоченным Правительством Российской Федерации федеральным органом исполнительной власти" заменить словами "федеральным органом исполнительной власти в области транспорта"</w:t>
      </w:r>
    </w:p>
    <w:p>
      <w:r>
        <w:t>в пункте 2 статьи 55 слова "Правительством Российской Федерации" заменить словами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
        <w:t>в пункте 1 статьи 551 слова "Правительством Российской Федерации" заменить словами "федеральным органом исполнительной власти в области транспорта"</w:t>
      </w:r>
    </w:p>
    <w:p>
      <w:r>
        <w:rPr>
          <w:b/>
        </w:rPr>
        <w:t>Статья 9</w:t>
      </w:r>
    </w:p>
    <w:p>
      <w:r>
        <w:t>Внести в Кодекс внутреннего водного транспорта Российской Федерации (Собрание законодательства Российской Федерации, 2001, № 11, ст. 1001; 2008, № 30, ст. 3616; 2009, № 1, ст. 30; 2011, № 29, ст. 4294; 2012, № 18, ст. 2128; № 31, ст. 4320; 2014, № 6, ст. 566; № 42, ст. 5615; 2015, № 29, ст. 4356; 2016, № 27, ст. 4300; 2018, № 1, ст. 34; 2021, № 27, ст. 5128; 2022, № 12, ст. 1783; 2023, № 10, ст. 1576; № 29, ст. 5323) следующие изменения</w:t>
      </w:r>
    </w:p>
    <w:p>
      <w:r>
        <w:t>в пункте 14 статьи 10 слова "Правительством Российской Федерации" заменить словами "федеральным органом исполнительной власти в области транспорта"</w:t>
      </w:r>
    </w:p>
    <w:p>
      <w:r>
        <w:t>в статье 12 слова "Правительством Российской Федерации" заменить словами "федеральным органом исполнительной власти в области транспорта"</w:t>
      </w:r>
    </w:p>
    <w:p>
      <w:r>
        <w:t>в статье 231: а) в пункте 1 слова "Правительства Российской Федерации" заменить словами "федерального органа исполнительной власти в области транспорта, оформляемых в установленном им порядке"; б) в абзаце первом пункта 2 слова "Правительством Российской Федерации" заменить словами "федеральным органом исполнительной власти в области транспорта"</w:t>
      </w:r>
    </w:p>
    <w:p>
      <w:r>
        <w:t>в абзаце втором пункта 2 статьи 27 слова "Правительством Российской Федерации" заменить словами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
        <w:t>в пункте 2 статьи 381 слова ", в порядке, установленном Правительством Российской Федерации" исключить</w:t>
      </w:r>
    </w:p>
    <w:p>
      <w:r>
        <w:t>в абзаце втором пункта 1 статьи 66 слова "Правительством Российской Федерации" заменить словами "федеральным органом исполнительной власти в области транспорта"</w:t>
      </w:r>
    </w:p>
    <w:p>
      <w:r>
        <w:t>в пункте 1 статьи 86 слова "Правительством Российской Федерации" заменить словами "федеральным органом исполнительной власти в области транспорта"</w:t>
      </w:r>
    </w:p>
    <w:p>
      <w:r>
        <w:rPr>
          <w:b/>
        </w:rPr>
        <w:t>Статья 10</w:t>
      </w:r>
    </w:p>
    <w:p>
      <w:r>
        <w:t>Внести в пункт 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 33, ст. 3418; 2002, № 44, ст. 4296; 2004, № 31, ст. 3224; 2006, № 31, ст. 3446; 2007, № 16, ст. 1831; № 49, ст. 6036; 2009, № 23, ст. 2776; 2010, № 30, ст. 4007; 2011, № 27, ст. 3873; № 46, ст. 6406; 2013, № 26, ст. 3207; № 52, ст. 6968; 2014, № 19, ст. 2315; № 23, ст. 2934; № 30, ст. 4219; 2015, № 1, ст. 37; № 18, ст. 2614; № 24, ст. 3367; № 27, ст. 3945, 4001; 2016, № 1, ст. 27, 43, 44; № 26, ст. 3860; № 27, ст. 4196; 2017, № 31, ст. 4830; 2018, № 1, ст. 54, 66; № 18, ст. 2560, 2576; № 53, ст. 8491; 2019, № 12, ст. 1222, 1223; № 27, ст. 3534, 3538; № 30, ст. 4152; № 31, ст. 4418, 4430; № 49, ст. 6953; № 51, ст. 7490; № 52, ст. 7798; 2020, № 9, ст. 1138; № 15, ст. 2239; № 29, ст. 4518; № 30, ст. 4738; № 31, ст. 5018; 2021, № 1, ст. 18, 75; № 9, ст. 1469; № 24, ст. 4183; № 27, ст. 5061, 5094, 5171, 5183; № 47, ст. 7739; № 52, ст. 8982; 2022, № 1, ст. 52; № 16, ст. 2613; № 27, ст. 4620; № 29, ст. 5298; 2023, № 1, ст. 16, 54; № 12, ст. 1887, 1889; № 18, ст. 3242; № 25, ст. 4449; № 29, ст. 5316, 5326) следующие изменения</w:t>
      </w:r>
    </w:p>
    <w:p>
      <w:r>
        <w:t>в абзаце тринадцатом слова ", идентификации клиентов, представителей клиента (в том числе идентификации единоличного исполнительного органа как представителя клиента), выгодоприобретателей и бенефициарных владельцев" исключить</w:t>
      </w:r>
    </w:p>
    <w:p>
      <w:r>
        <w:t>дополнить новым абзацем четырнадцатым следующего содержания: "Требования к идентификации клиентов, представителей клиента (в том числе идентификации единоличного исполнительного органа как представителя клиента), выгодоприобретателей и бенефициарных владельцев определяются уполномоченным органом, а для кредитных организаций, профессиональных участников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операторов инвестиционных платформ,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иностранных страховых организаций,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операторов финансовых платформ, операторов информационных систем, в которых осуществляется выпуск цифровых финансовых активов, операторов обмена цифровых финансовых активов - Центральным банком Российской Федерации по согласованию с уполномоченным органом."</w:t>
      </w:r>
    </w:p>
    <w:p>
      <w:r>
        <w:t>абзацы четырнадцатый и пятнадцатый считать соответственно абзацами пятнадцатым и шестнадцатым</w:t>
      </w:r>
    </w:p>
    <w:p>
      <w:r>
        <w:rPr>
          <w:b/>
        </w:rPr>
        <w:t>Статья 11</w:t>
      </w:r>
    </w:p>
    <w:p>
      <w:r>
        <w:t>Внести в Федеральный закон от 25 июня 2002 года № 73-ФЗ "Об объектах культурного наследия (памятниках истории и культуры) народов Российской Федерации" (Собрание законодательства Российской Федерации, 2002, № 26, ст. 2519; 2003, № 9, ст. 805; 2004, № 35, ст. 3607; 2006, № 1, ст. 10; 2007, № 1, ст. 21; № 43, ст. 5084; 2008, № 30, ст. 3616; 2014, № 43, ст. 5799; 2016, № 27, ст. 4294; 2017, № 31, ст. 4771; 2018, № 53, ст. 8458) следующие изменения</w:t>
      </w:r>
    </w:p>
    <w:p>
      <w:r>
        <w:t>в пункте 2 статьи 27 слова "Правительством Российской Федерации" заменить словами "федеральным органом охраны объектов культурного наследия"</w:t>
      </w:r>
    </w:p>
    <w:p>
      <w:r>
        <w:t>пункт 6 статьи 63 признать утратившим силу</w:t>
      </w:r>
    </w:p>
    <w:p>
      <w:r>
        <w:rPr>
          <w:b/>
        </w:rPr>
        <w:t>Статья 12</w:t>
      </w:r>
    </w:p>
    <w:p>
      <w:r>
        <w:t>В части третьей статьи 18 Федерального закона от 10 января 2003 года № 18-ФЗ "Устав железнодорожного транспорта Российской Федерации" (Собрание законодательства Российской Федерации, 2003, № 2, ст. 170; 2011, № 30, ст. 4596; 2014, № 6, ст. 566; 2023, № 10, ст. 1576) слова "Правительством Российской Федерации" заменить словами "федеральным органом исполнительной власти в области железнодорожного транспорта".</w:t>
      </w:r>
    </w:p>
    <w:p>
      <w:r>
        <w:rPr>
          <w:b/>
        </w:rPr>
        <w:t>Статья 13</w:t>
      </w:r>
    </w:p>
    <w:p>
      <w:r>
        <w:t>Внести в Федеральный закон от 26 марта 2003 года № 35-ФЗ "Об электроэнергетике" (Собрание законодательства Российской Федерации, 2003, № 13, ст. 1177; 2007, № 45, ст. 5427; 2008, № 29, ст. 3418; № 52, ст. 6236; 2010, № 31, ст. 4156, 4157, 4158, 4160; 2011, № 1, ст. 13; № 30, ст. 4590; № 50, ст. 7336; 2012, № 26, ст. 3446; № 53, ст. 7616; 2013, № 45, ст. 5797; 2014, № 42, ст. 5615; 2015, № 29, ст. 4350; № 45, ст. 6208; 2016, № 14, ст. 1904; № 26, ст. 3865; № 27, ст. 4201; 2017, № 1, ст. 49; 2018, № 1, ст. 35; № 27, ст. 3955; № 31, ст. 4860; № 53, ст. 8448; 2019, № 31, ст. 4421; № 52, ст. 7796; 2020, № 17, ст. 2719; № 31, ст. 5040; № 50, ст. 8047; 2021, № 1, ст. 19, 73; № 24, ст. 4188; 2022, № 24, ст. 3934; 2023, № 32, ст. 6221) следующие изменения</w:t>
      </w:r>
    </w:p>
    <w:p>
      <w:r>
        <w:t>абзац второй пункта 1 статьи 16 изложить в следующей редакции: "Правительство Российской Федерации устанавливает критерии отнесения субъектов электроэнергетики и потребителей электрической энергии к кругу лиц, подлежащих такому обязательному обслуживанию, а также основы ценообразования и порядок оплаты указанных услуг, в число которых входят следующие услуги:"</w:t>
      </w:r>
    </w:p>
    <w:p>
      <w:r>
        <w:t>в статье 21: а) в пункте 1: абзац восьмой признать утратившим силу; абзац десятый изложить в следующей редакции: "устанавливает критерии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абзац четырнадцатый признать утратившим силу; б) пункт 3 дополнить абзацами следующего содержания: "определять порядок взаимодействия субъектов оперативно-диспетчерского управления в электроэнергетике с сетевыми организациями, осуществляющими оперативно-технологическое управление; устанавливать порядок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утверждать примерные договоры купли-продажи электрической энергии (энергоснабжения) с потребителями."</w:t>
      </w:r>
    </w:p>
    <w:p>
      <w:r>
        <w:rPr>
          <w:b/>
        </w:rPr>
        <w:t>Статья 14</w:t>
      </w:r>
    </w:p>
    <w:p>
      <w:r>
        <w:t>В пункте 2 части 1 статьи 131 Федерального закона от 11 ноября 2003 года № 138-ФЗ "О лотереях" (Собрание законодательства Российской Федерации, 2003, № 46, ст. 4434; 2013, № 52, ст. 6981; 2020, № 30, ст. 4768) слова "Правительством Российской Федерации" заменить словами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бюджетной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нормативному правовому регулированию в сфере физической культуры и спорта".</w:t>
      </w:r>
    </w:p>
    <w:p>
      <w:r>
        <w:rPr>
          <w:b/>
        </w:rPr>
        <w:t>Статья 15</w:t>
      </w:r>
    </w:p>
    <w:p>
      <w:r>
        <w:t>Внести в Жилищный кодекс Российской Федерации (Собрание законодательства Российской Федерации, 2005, № 1, ст. 14; 2008, № 30, ст. 3616; 2010, № 31, ст. 4206; 2014, № 26, ст. 3388; № 30, ст. 4218, 4256; 2016, № 27, ст. 4294) следующие изменения</w:t>
      </w:r>
    </w:p>
    <w:p>
      <w:r>
        <w:t>в части 2 статьи 63 слова "Правительством Российской Федерации"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
        <w:t>в части 6 статьи 911 слова "Правительством Российской Федерации"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
        <w:t>в части 8 статьи 100 слова "Правительством Российской Федерации"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
        <w:t>в части 2 статьи 197 слова "Правительством Российской Федерации"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
        <w:rPr>
          <w:b/>
        </w:rPr>
        <w:t>Статья 16</w:t>
      </w:r>
    </w:p>
    <w:p>
      <w:r>
        <w:t>Внести в Градостроительный кодекс Российской Федерации (Собрание законодательства Российской Федерации, 2005, № 1, ст. 16; 2006, № 1, ст. 21; 2007, № 21, ст. 2455; 2008, № 20, ст. 2251; 2009, № 48, ст. 5711; 2011, № 30, ст. 4563, 4572, 4591, 4594; 2014, № 19, ст. 2336; № 30, ст. 4218; 2015, № 29, ст. 4342; 2016, № 1, ст. 79; № 27, ст. 4305, 4306; 2018, № 1, ст. 91; № 32, ст. 5133, 5135; № 53, ст. 8464; 2019, № 26, ст. 3317; 2020, № 29, ст. 4512; № 31, ст. 5023; 2021, № 24, ст. 4188; 2022, № 1, ст. 16, 45; № 52, ст. 9371; 2023, № 25, ст. 4429; № 32, ст. 6170) следующие изменения</w:t>
      </w:r>
    </w:p>
    <w:p>
      <w:r>
        <w:t>в части 41 статьи 292 слова "Правительством Российской Федерации"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
        <w:t>в части 2 статьи 412 слова "Правительством Российской Федерации"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
        <w:t>в пункте 3 части 7 статьи 5529 слова "Правительством Российской Федерации"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
        <w:t>в части 8 статьи 56 слова "Правительством Российской Федерации"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
        <w:rPr>
          <w:b/>
        </w:rPr>
        <w:t>Статья 17</w:t>
      </w:r>
    </w:p>
    <w:p>
      <w:r>
        <w:t>Внести в Федеральный закон от 21 июля 2005 года № 108-ФЗ "О Всероссийской сельскохозяйственной переписи" (Собрание законодательства Российской Федерации, 2005, № 30, ст. 3119; 2014, № 49, ст. 6920; 2018, № 27, ст. 3947) следующие изменения</w:t>
      </w:r>
    </w:p>
    <w:p>
      <w:r>
        <w:t>в части 3 статьи 10 слова "Правительством Российской Федерации или по его поручению" исключить</w:t>
      </w:r>
    </w:p>
    <w:p>
      <w:r>
        <w:t>в части 1 статьи 11 слова "Правительством Российской Федерации или по его поручению" исключить</w:t>
      </w:r>
    </w:p>
    <w:p>
      <w:r>
        <w:rPr>
          <w:b/>
        </w:rPr>
        <w:t>Статья 18</w:t>
      </w:r>
    </w:p>
    <w:p>
      <w:r>
        <w:t>В части 11 статьи 6 Федерального закона от 29 декабря 2006 года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(Собрание законодательства Российской Федерации, 2007, № 1, ст. 7; 2010, № 17, ст. 1987; 2011, № 30, ст. 4590; 2012, № 43, ст. 5781; 2014, № 30, ст. 4223, 4279; 2017, № 49, ст. 7330; 2018, № 53, ст. 8405; 2019, № 52, ст. 7813; 2020, № 30, ст. 4768; № 31, ст. 5029; 2021, № 1, ст. 32; № 24, ст. 4188; № 27, ст. 5180) слова "устанавливаются Правительством Российской Федерации" заменить словами "устанавливаются федеральным органом исполнительной власти, уполномоченным Правительством Российской Федерации на осуществление функций по нормативно-правовому регулированию в сфере организации и проведения азартных игр".</w:t>
      </w:r>
    </w:p>
    <w:p>
      <w:r>
        <w:rPr>
          <w:b/>
        </w:rPr>
        <w:t>Статья 19</w:t>
      </w:r>
    </w:p>
    <w:p>
      <w:r>
        <w:t>В части 1 статьи 3 Федерального закона от 8 ноября 2007 года № 259-ФЗ "Устав автомобильного транспорта и городского наземного электрического транспорта" (Собрание законодательства Российской Федерации, 2007, № 46, ст. 5555) слова "На основании настоящего Федерального закона Правительство Российской Федерации" заменить словами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w:t>
      </w:r>
    </w:p>
    <w:p>
      <w:r>
        <w:rPr>
          <w:b/>
        </w:rPr>
        <w:t>Статья 20</w:t>
      </w:r>
    </w:p>
    <w:p>
      <w:r>
        <w:t>В части 2 статьи 23 Федерального закона от 4 декабря 2007 года № 329-ФЗ "О физической культуре и спорте в Российской Федерации" (Собрание законодательства Российской Федерации, 2007, № 50, ст. 6242; 2008, № 30, ст. 3616; 2009, № 29, ст. 3612; 2015, № 27, ст. 3995; № 41, ст. 5628; 2021, № 1, ст. 63) слова "определяется Правительством Российской Федерации" заменить словами "утверждается федеральным органом исполнительной власти в области физической культуры и спорта по согласованию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федеральным органом исполнительной власти в сфере внутренних дел,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
        <w:rPr>
          <w:b/>
        </w:rPr>
        <w:t>Статья 21</w:t>
      </w:r>
    </w:p>
    <w:p>
      <w:r>
        <w:t>Внести в Федеральный закон от 12 апреля 2010 года № 61-ФЗ "Об обращении лекарственных средств" (Собрание законодательства Российской Федерации, 2010, № 16, ст. 1815; 2012, № 26, ст. 3446; 2013, № 27, ст. 3477; 2014, № 52, ст. 7540; 2015, № 29, ст. 4367; 2018, № 49, ст. 7521; 2019, № 23, ст. 2917; № 31, ст. 4456; № 52, ст. 7793; 2020, № 14, ст. 2035; 2021, № 24, ст. 4188; 2023, № 18, ст. 3248) следующие изменения</w:t>
      </w:r>
    </w:p>
    <w:p>
      <w:r>
        <w:t>статью 5 дополнить пунктом 26 следующего содержания: "26) регулирование вопросов, связанных с взаимозаменяемостью лекарственных препаратов для медицинского применения."</w:t>
      </w:r>
    </w:p>
    <w:p>
      <w:r>
        <w:t>в статье 271: а) в части 1 слова "Правительством Российской Федерации"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лицензированию производства лекарственных средств"; б) в части 4 слова "Правительством Российской Федерации"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лицензированию производства лекарственных средств"; в) в части 9 слова "Правительством Российской Федерации"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лицензированию производства лекарственных средств"</w:t>
      </w:r>
    </w:p>
    <w:p>
      <w:r>
        <w:rPr>
          <w:b/>
        </w:rPr>
        <w:t>Статья 22</w:t>
      </w:r>
    </w:p>
    <w:p>
      <w:r>
        <w:t>Внести в Федеральный закон от 1 июля 2011 года № 170-ФЗ "О техническом осмотре транспортных средств и о внесении изменений в отдельные законодательные акты Российской Федерации" (Собрание законодательства Российской Федерации, 2011, № 27, ст. 3881; 2012, № 31, ст. 4319; 2013, № 30, ст. 4084; 2019, № 23, ст. 2905; 2021, № 24, ст. 4188; 2023, № 31, ст. 5792) следующие изменения</w:t>
      </w:r>
    </w:p>
    <w:p>
      <w:r>
        <w:t>в пункте 2 статьи 7 слова ", формы и содержания диагностической карты" исключить</w:t>
      </w:r>
    </w:p>
    <w:p>
      <w:r>
        <w:t>пункт 2 статьи 8 после слова "утверждение" дополнить словами "формы и"</w:t>
      </w:r>
    </w:p>
    <w:p>
      <w:r>
        <w:t>в части 6 статьи 19 слова "утверждается Правительством Российской Федерации" исключить</w:t>
      </w:r>
    </w:p>
    <w:p>
      <w:r>
        <w:rPr>
          <w:b/>
        </w:rPr>
        <w:t>Статья 23</w:t>
      </w:r>
    </w:p>
    <w:p>
      <w:r>
        <w:t>Внести в Федеральный закон от 3 декабря 2011 года № 382-ФЗ "О государственной информационной системе топливно-энергетического комплекса" (Собрание законодательства Российской Федерации, 2011, № 49, ст. 7060; 2018, № 28, ст. 4158) следующие изменения</w:t>
      </w:r>
    </w:p>
    <w:p>
      <w:r>
        <w:t>в статье 7: а) пункты 4 и 5 части 1 признать утратившими силу; б) часть 2 дополнить пунктами 7 и 8 следующего содержания: "7) устанавливает требования к техническим, программным, лингвистическим средствам обеспечения эксплуатации государственной информационной системы топливно-энергетического комплекса</w:t>
      </w:r>
    </w:p>
    <w:p>
      <w:r>
        <w:t>устанавливает порядок доступа к информации, содержащейся в государственной информационной системе топливно-энергетического комплекса. Порядок включает в себя в том числе перечень информации, в отношении которой устанавливается недопустимость ограничения доступа к ней."</w:t>
      </w:r>
    </w:p>
    <w:p>
      <w:r>
        <w:t>в части 4 статьи 8 слова "в соответствии с требованиями" заменить словами "в соответствии с установленными указанным органом требованиями", слова ", установленными Правительством Российской Федерации" исключить</w:t>
      </w:r>
    </w:p>
    <w:p>
      <w:r>
        <w:t>в статье 12: а) в части 2 слова "в порядке, установленном Правительством Российской Федерации," заменить словами "в установленном указанным органом порядке"; б) в части 21 слова "Правительством Российской Федерации" заменить словами "уполномоченным органом"</w:t>
      </w:r>
    </w:p>
    <w:p>
      <w:r>
        <w:rPr>
          <w:b/>
        </w:rPr>
        <w:t>Статья 24</w:t>
      </w:r>
    </w:p>
    <w:p>
      <w:r>
        <w:t>В части 22 статьи 83 Федерального закона от 29 декабря 2012 года № 273-ФЗ "Об образовании в Российской Федерации" (Собрание законодательства Российской Федерации, 2012, № 53, ст. 7598; 2019, № 30, ст. 4134; 2021, № 1, ст. 56; № 13, ст. 2137; № 27, ст. 5149) второе предложение изложить в следующей редакции: "Перечни таких образовательных организаций, специальностей высшего образования, на которые осуществляется прием, утверждаются Правительством Российской Федерации, порядок приема указанных лиц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
        <w:rPr>
          <w:b/>
        </w:rPr>
        <w:t>Статья 25</w:t>
      </w:r>
    </w:p>
    <w:p>
      <w:r>
        <w:t>Внести в статью 7 Федерального закона от 28 декабря 2013 года № 442-ФЗ "Об основах социального обслуживания граждан в Российской Федерации" (Собрание законодательства Российской Федерации, 2013, № 52, ст. 7007; 2014, № 30, ст. 4257; 2017, № 47, ст. 6850; 2019, № 18, ст. 2215) следующие изменения</w:t>
      </w:r>
    </w:p>
    <w:p>
      <w:r>
        <w:t>пункт 4 части 1 признать утратившим силу</w:t>
      </w:r>
    </w:p>
    <w:p>
      <w:r>
        <w:t>часть 2 дополнить пунктом 161 следующего содержания: "161) утверждение порядка размещения и обновления информации о поставщике социальных услуг, включая требования к содержанию и форме предоставления указанной информации, на официальном сайте поставщика социальных услуг в сети "Интернет";"</w:t>
      </w:r>
    </w:p>
    <w:p>
      <w:r>
        <w:rPr>
          <w:b/>
        </w:rPr>
        <w:t>Статья 26</w:t>
      </w:r>
    </w:p>
    <w:p>
      <w:r>
        <w:t>В части 10 статьи 22 Федерального закона от 21 июля 2014 года № 206-ФЗ "О карантине растений" (Собрание законодательства Российской Федерации, 2014, № 30, ст. 4207) слова "Правительством Российской Федерации" заменить словами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
    <w:p>
      <w:r>
        <w:rPr>
          <w:b/>
        </w:rPr>
        <w:t>Статья 27</w:t>
      </w:r>
    </w:p>
    <w:p>
      <w:r>
        <w:t>В части 2 статьи 55 Федерального закона от 13 июля 2015 года № 218-ФЗ "О государственной регистрации недвижимости" (Собрание законодательства Российской Федерации, 2015, № 29, ст. 4344) слова "Правительством Российской Федерации" заменить словами "органом нормативно-правового регулирования".</w:t>
      </w:r>
    </w:p>
    <w:p>
      <w:r>
        <w:rPr>
          <w:b/>
        </w:rPr>
        <w:t>Статья 28</w:t>
      </w:r>
    </w:p>
    <w:p>
      <w:r>
        <w:t>В части 16 статьи 44 Федерального закона от 29 декабря 2015 года № 382-ФЗ "Об арбитраже (третейском разбирательстве) в Российской Федерации" (Собрание законодательства Российской Федерации, 2016, № 1, ст. 2; 2018, № 53, ст. 8411, 8457) слова "Правительством Российской Федерации" заменить словами "указанным органом".</w:t>
      </w:r>
    </w:p>
    <w:p>
      <w:r>
        <w:rPr>
          <w:b/>
        </w:rPr>
        <w:t>Статья 29</w:t>
      </w:r>
    </w:p>
    <w:p>
      <w:r>
        <w:t>Внести в Федеральный закон от 30 декабря 2015 года № 431-ФЗ "О геодезии, картографии и пространственных данных и о внесении изменений в отдельные законодательные акты Российской Федерации" (Собрание законодательства Российской Федерации, 2016, № 1, ст. 51; 2018, № 32, ст. 5135; 2022, № 1, ст. 18; 2023, № 32, ст. 6223) следующие изменения</w:t>
      </w:r>
    </w:p>
    <w:p>
      <w:r>
        <w:t>в части 7 статьи 8 слова "Правительством Российской Федерации" заменить словами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и картографии"</w:t>
      </w:r>
    </w:p>
    <w:p>
      <w:r>
        <w:t>часть 1 статьи 20 изложить в следующей редакции: "1. Для обеспечения органов государственной власти, органов местного самоуправления, физических и юридических лиц пространственными данными федеральный орган исполнительной власти, уполномоченный на оказание государственных услуг в сфере геодезии и картографии, или на основании акта Правительства Российской Федерации публично-правовая компания обеспечивает создание и обновление единой электронной картографической основы. Порядок создания и обновления единой электронной картографической основы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и картографии."</w:t>
      </w:r>
    </w:p>
    <w:p>
      <w:r>
        <w:rPr>
          <w:b/>
        </w:rPr>
        <w:t>Статья 30</w:t>
      </w:r>
    </w:p>
    <w:p>
      <w:r>
        <w:t>В части 2 статьи 3 Федерального закона от 2 августа 2019 года № 260-ФЗ "О регулировании отдельных отношений, связанных с искусственными островами, установками и сооружениями, расположенными в пределах российского сектора Каспийского моря, и о внесении изменений в статью 16 Федерального закона "О внутренних морских водах, территориальном море и прилежащей зоне Российской Федерации" (Собрание законодательства Российской Федерации, 2019, № 31, ст. 4419) слова "Правительством Российской Федерации" заменить словами "федеральным органом исполнительной власти, уполномоченным Правительством Российской Федерации".</w:t>
      </w:r>
    </w:p>
    <w:p>
      <w:r>
        <w:rPr>
          <w:b/>
        </w:rPr>
        <w:t>Статья 31</w:t>
      </w:r>
    </w:p>
    <w:p>
      <w:r>
        <w:t>В пункте 8 части 10 статьи 9 Федерального закона от 27 декабря 2019 года № 468-ФЗ "О виноградарстве и виноделии в Российской Федерации" (Собрание законодательства Российской Федерации, 2019, № 52, ст. 7786; 2021, № 27, ст. 5173; 2023, № 1, ст. 4; № 25, ст. 4435) слова "в порядке, установленном Правительством Российской Федерации" заменить словами "в установленном им порядке".</w:t>
      </w:r>
    </w:p>
    <w:p>
      <w:r>
        <w:rPr>
          <w:b/>
        </w:rPr>
        <w:t>Статья 32</w:t>
      </w:r>
    </w:p>
    <w:p>
      <w:r>
        <w:rPr>
          <w:b/>
        </w:rPr>
        <w:t xml:space="preserve">1. </w:t>
      </w:r>
      <w:r>
        <w:t>Закрепление полномочий по принятию нормативных и иных правовых актов за федеральными органами исполнительной власти в соответствии с изменениями, внесенными в законодательные акты Российской Федерации настоящим Федеральным законом, не влечет признания утратившими силу нормативных правовых актов, принятых до дня вступления в силу настоящего Федерального закона в рамках осуществления указанных полномочий Правительством Российской Федерации</w:t>
      </w:r>
    </w:p>
    <w:p>
      <w:r>
        <w:rPr>
          <w:b/>
        </w:rPr>
        <w:t xml:space="preserve">2. </w:t>
      </w:r>
      <w:r>
        <w:t>В случае необходимости внесения изменений в нормативные правовые акты, указанные в части 1 настоящей статьи, данные нормативные правовые акты признаются утратившими силу, при этом уполномоченный федеральный орган исполнительной власти принимает новый нормативный правовой акт</w:t>
      </w:r>
    </w:p>
    <w:p>
      <w:r>
        <w:rPr>
          <w:b/>
        </w:rPr>
        <w:t xml:space="preserve">3. </w:t>
      </w:r>
      <w:r>
        <w:t>Порядок согласования проектов нормативных правовых актов, разработанных уполномоченным федеральным органом исполнительной власти в целях осуществления полномочий, закрепленных внесенными в законодательные акты Российской Федерации настоящим Федеральным законом изменениями, с иными федеральными органами исполнительной власти определяется Правительством Российской Федерации</w:t>
      </w:r>
    </w:p>
    <w:p>
      <w:r>
        <w:rPr>
          <w:b/>
        </w:rPr>
        <w:t>Статья 33</w:t>
      </w:r>
    </w:p>
    <w:p>
      <w:r>
        <w:t>Настоящий Федеральный закон вступает в силу с 1 января 2024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