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изменения в Соглашение между Правительством Российской Федерации и Правительством Республики Абхазия о режиме торговли товарами от 28 мая 2012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