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Индонезией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