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газоснабжении в Российской Федерации" и статьи 5-2 и 52-1 Градостроительного кодекса Российской Федерации</w:t>
      </w:r>
    </w:p>
    <w:p>
      <w:r>
        <w:rPr>
          <w:b/>
        </w:rPr>
        <w:t>Статья 1</w:t>
      </w:r>
    </w:p>
    <w:p>
      <w:r>
        <w:t>Внести в Федеральный закон от 31 марта 1999 года № 69-ФЗ "О газоснабжении в Российской Федерации" (Собрание законодательства Российской Федерации, 1999, № 14, ст. 1667; 2004, № 35, ст. 3607; 2006, № 6, ст. 636; 2009, № 1, ст. 17, 21; 2011, № 30, ст. 4590, 4596; № 45, ст. 6333; 2012, № 50, ст. 6964; № 53, ст. 7616; 2013, № 14, ст. 1643; 2015, № 45, ст. 6208; 2016, № 27, ст. 4203; № 50, ст. 6975; 2018, № 30, ст. 4545; № 32, ст. 5135; 2019, № 30, ст. 4144; 2021, № 24, ст. 4188, 4202; 2022, № 18, ст. 3013, 3023; 2023, № 12, ст. 1884) следующие изменения</w:t>
      </w:r>
    </w:p>
    <w:p>
      <w:r>
        <w:t>в статье 2: а) абзац второй изложить в следующей редакции: "газ - газ горючий природный (в том числе газ, получаемый при регазификации газа горючего природного сжиженного, нефтяной (попутный) газ, отбензиненный сухой газ), газ, вырабатываемый газо- и нефтеперерабатывающими организациями;"; б) дополнить абзацем следующего содержания: "схема газоснабжения и газификации субъекта Российской Федерации - документ, определяющий основные направления перспективного развития системы газоснабжения и газораспределительной системы в субъекте Российской Федерации, разрабатываемый с учетом топливно-энергетического баланса соответствующего субъекта Российской Федерации и учитываемый при разработке документов территориального планирования Российской Федерации, двух и более субъектов Российской Федерации, субъекта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w:t>
      </w:r>
    </w:p>
    <w:p>
      <w:r>
        <w:t>статью 3 после слов "нормативных правовых актов Российской Федерации" дополнить словами ", нормативных правовых актов субъектов Российской Федерации"</w:t>
      </w:r>
    </w:p>
    <w:p>
      <w:r>
        <w:t>в статье 8: а) часть первую дополнить абзацем следующего содержания: "установление порядка подготовки и введения в действие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б) в части второй: в абзаце одиннадцатом слова "территорий и" заменить словами "территорий, газотранспортных организаций, а также"; дополнить новым абзацем тринадцатым и абзацами четырнадцатым и пятнадцатым следующего содержания: "утверждает правила технологического присоединения к магистральным газопроводам; утверждает порядок разработки и реализации схем газоснабжения и газификации субъектов Российской Федерации; утверждает порядок разработки и реализации межрегиональных и региональных программ газификации жилищно-коммунального хозяйства, промышленных и иных организаций;"; абзац тринадцатый считать абзацем шестнадцатым</w:t>
      </w:r>
    </w:p>
    <w:p>
      <w:r>
        <w:t>статью 81 изложить в следующей редакции: "Статья 81. Полномочия органов исполнительной власти субъектов Российской Федерации в области газоснабжения К полномочиям органов исполнительной власти субъектов Российской Федерации в области газоснабжения относятся: утверждение графиков перевода потребителей на альтернативные виды топлива (аварийные или резервные); утверждение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Иные полномочия органов исполнительной власти субъектов Российской Федерации в области газоснабжения могут быть установлены федеральными законами и принятыми в соответствии с ними иными нормативными правовыми актами."</w:t>
      </w:r>
    </w:p>
    <w:p>
      <w:r>
        <w:t>дополнить статьей 82 следующего содержания: "Статья 82. Полномочия органов местного самоуправления по организации газоснабжения населения К полномочиям органов местного самоуправления городских поселений, муниципальных округов, городских округов по организации газоснабжения населения на соответствующих территориях относятся: подготовка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согласование схем расположения объектов газоснабжения, используемых для обеспечения населения газом. Полномочия органов местного самоуправления, предусмотренные частью первой настоящей статьи, на территории сельского поселения и межселенной территории реализуются органами местного самоуправления муниципального района, в состав которого входят сельское поселение и (или) межселенная территория, если иное не установлено законом субъекта Российской Федерации. Полномочия органов местного самоуправления внутригородских муниципальных образований городов федерального значения Москвы, Санкт-Петербурга и Севастополя по организации газоснабжения населения на внутригородских территориях указанных городов федерального значения в случае, если организация газоснабжения населения определена как вопрос местного значения, устанавливаются законами этих субъектов Российской Федерации исходя из необходимости сохранения единства городского хозяйства и с учетом положений настоящего Федерального закона. Иные полномочия органов местного самоуправления по организации газоснабжения населения могут быть установлены федеральными законами."</w:t>
      </w:r>
    </w:p>
    <w:p>
      <w:r>
        <w:t>часть первую статьи 13 дополнить абзацами следующего содержания: "определяет необходимые объемы высвобождения газа по субъектам Российской Федерации при формировании утверждаемых органами исполнительной власти таких субъектов Российской Федерации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принимает участие в мероприятиях по газификации территорий Российской Федерации на основе системного подхода, предполагающего в том числе координацию научных, проектных, организационных, производственных и финансовых мероприятий (с указанием сроков их реализации и источников финансирования); участвует в разработке схем газоснабжения и газификации субъекта Российской Федерации, согласовании топливно-энергетических балансов субъектов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w:t>
      </w:r>
    </w:p>
    <w:p>
      <w:r>
        <w:t>в статье 17: а) часть первую изложить в следующей редакции: "Развитие газификации территорий Российской Федерации осуществляется единым оператором газификации, региональным оператором газификации совместно с органами государственной власти субъекта Российской Федерации, органами публичной власти федеральных территорий в соответствии с разработанными на основании схем газоснабжения и газификации субъектов Российской Федерации с учетом топливно-энергетических балансов, утверждаемых соответственно высшими должностными лицами субъектов Российской Федерации, руководителями исполнительно-распорядительных органов федеральных территорий, и принятыми в установленном порядке межрегиональными и региональными программами газификации жилищно-коммунального хозяйства, промышленных и иных организаций, а также со схемами расположения объектов газоснабжения, используемых для обеспечения населения газом. Порядок составления топливно-энергетических балансов субъектов Российской Федерации, муниципальных образований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Финансирование программ газификации жилищно-коммунального хозяйства, промышленных и иных организаций может осуществляться за счет средств федерального бюджета, бюджетов соответствующих субъектов Российской Федерации и иных не запрещенных законодательством Российской Федерации источников. Порядки разработки и реализации схем газоснабжения и газификации субъектов Российской Федерации, а также межрегиональных и региональных программ газификации жилищно-коммунального хозяйства, промышленных и иных организаций, утверждаемые Правительством Российской Федерации, должны предусматривать порядок (процедуру) согласования и утверждения указанных схем и программ, а также процедуру учета потребностей промышленных организаций в обеспечении газом эксплуатируемых ими объектов и (или) объектов, планируемых ими к запуску."; б) в части третьей: абзац второй изложить в следующей редакции: "участвуют в разработке (во внесении изменений) и согласовании межрегиональных и региональных программ газификации жилищно-коммунального хозяйства, промышленных и иных организаций, разработке схем расположения объектов газоснабжения, используемых для обеспечения населения газом, а также обеспечивают реализацию таких программ и схем (в случае, если мероприятия по технологическому присоединению или расходы на их проведение осуществляются единым оператором газификации в порядке, установленном абзацем третьим части четвертой статьи 232 настоящего Федерального закона, полномочия по разработке (внесению изменений) и согласованию межрегиональных и региональных программ газификации жилищно-коммунального хозяйства, промышленных и иных организаций наряду с региональным оператором газификации реализуются единым оператором газификации);"; дополнить абзацем следующего содержания: "вправе запрашивать сведения, документы и материалы, содержащиеся в государственных информационных системах обеспечения градостроительной деятельности, которые предоставляются на безвозмездной основе."; в) в части шестой слова "(руководитель высшего исполнительного органа государственной власти субъекта Российской Федерации)" исключить</w:t>
      </w:r>
    </w:p>
    <w:p>
      <w:r>
        <w:t>часть вторую статьи 18 изложить в следующей редакции: "Преимущественное право на заключение договоров поставки газа имеют: покупатели газа для государственных или муниципальных нужд, коммунально-бытовых нужд и социальных нужд граждан; покупатели газа, в отношении которых продлеваются действующие договоры поставки газа; покупатели газа - российские промышленные потребители, категории которых определяются Правительством Российской Федерации, в том числе вводящие в эксплуатацию новые промышленные объекты, осуществляющие производство продукции, выработку тепловой и электрической энергии, в целях обеспечения их потребности в долгосрочной поставке газа при условии заключения долгосрочного договора поставки газа из ресурсов организации - собственника Единой системы газоснабжения и аффилированных с ней лиц (при наличии возможности поставки газа в заявленном потребителями объеме), в соответствии с которым указанные потребители в случае невыборки ими газа гарантируют поставщику газа оплату стоимости поставленного газа в расчетном периоде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планового объема газа либо его части (доли), за исключением случаев возникновения обстоятельств непреодолимой силы. Если иное не согласовано сторонами, в случае недопоставки по вине поставщика газа согласованных объемов газа либо его части (доли) в рамках исполнения указанного долгосрочного договора поставки газа поставщик газа обязан возместить потребителю газа стоимость недопоставленного газа либо его части (доли) в размере его стоимости, определяемой в соответствии с условиями долгосрочного договора поставки газа."</w:t>
      </w:r>
    </w:p>
    <w:p>
      <w:r>
        <w:t>статью 19 изложить в следующей редакции: "Статья 19. Требования к поставляемому газу Поставки потребителям газа, в отношении которого техническим регламентом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регламентом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осуществляются только при соответствии газа таким требованиям."</w:t>
      </w:r>
    </w:p>
    <w:p>
      <w:r>
        <w:t>часть четвертую статьи 232 изложить в следующей редакции: "В случае, если финансовых средств газораспределительных организаций, получаемых в результате установления тарифа на услуги по транспортировке газа по газораспределительным сетям, введения специальных надбавок к такому тарифу, а также от иных источников финансирования, недостаточно для покрытия расходов указанных организаций на технологическое присоединение к газораспределительным сетям газоиспользующего оборудования отдельных категорий заявителей, определяемых Правительством Российской Федерации, мероприятия по такому технологическому присоединению выполняются или финансируются в порядке, установленном Правительством Российской Федерации: региональным оператором газификации; единым оператором газификации, в том числе в случае недостаточности финансовых средств у регионального оператора газификации для покрытия указанных расходов."</w:t>
      </w:r>
    </w:p>
    <w:p>
      <w:r>
        <w:t>в части одиннадцатой статьи 25 слова "(руководитель высшего исполнительного органа государственной власти субъекта Российской Федерации)" исключить</w:t>
      </w:r>
    </w:p>
    <w:p>
      <w:r>
        <w:t>в статье 27: а) в части первой второе предложение изложить в следующей редакции: "Предназначенный для транспортировки указанными организациями газ, в отношении которого техническим регламентом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регламентом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подлежит транспортировке при соответствии газа таким требованиям."; б) часть четвертую после слов "капитального строительства к газораспределительной сети" дополнить словами "или отказ в заключении договора на технологическое присоединение газоиспользующего оборудования и объектов капитального строительства к сети газораспределения"</w:t>
      </w:r>
    </w:p>
    <w:p>
      <w:r>
        <w:rPr>
          <w:b/>
        </w:rPr>
        <w:t>Статья 2</w:t>
      </w:r>
    </w:p>
    <w:p>
      <w:r>
        <w:t>Внести в Градостроительный кодекс Российской Федерации (Собрание законодательства Российской Федерации, 2005, № 1, ст. 16; 2021, № 27, ст. 5103, 5104; № 50, ст. 8415; 2022, № 18, ст. 3010; № 24, ст. 3934; № 52, ст. 9371) следующие изменения</w:t>
      </w:r>
    </w:p>
    <w:p>
      <w:r>
        <w:t>в пункте 7 части 4 статьи 52 слова "частью 3 статьи 521" заменить словами "статьей 521"</w:t>
      </w:r>
    </w:p>
    <w:p>
      <w:r>
        <w:t>статью 521 дополнить частью 51 следующего содержания: "51.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Порядок предоставления таких технических условий и срок их действия устанавливаются Правительством Российской Федерации."</w:t>
      </w:r>
    </w:p>
    <w:p>
      <w:r>
        <w:rPr>
          <w:b/>
        </w:rPr>
        <w:t>Статья 3</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Подпункт "а", абзац пятый подпункта "б" пункта 3, пункт 8 статьи 1 и статья 2 настоящего Федерального закона вступают в силу с 1 апреля 2024 года</w:t>
      </w:r>
    </w:p>
    <w:p>
      <w:r>
        <w:rPr>
          <w:b/>
        </w:rPr>
        <w:t xml:space="preserve">3. </w:t>
      </w:r>
      <w:r>
        <w:t>В отношении нормативных правовых актов, содержащих обязательные требования, разрабатываемые в развитие положений Федерального закона от 31 марта 1999 года № 69-ФЗ "О газоснабжении в Российской Федерации" (в редакции настоящего Федерального закона) и положений, установленных Градостроительным кодексом Российской Федерации (в редакции настоящего Федерального закона), не применяются положения, предусмотренные частями 1 и 21 статьи 3 Федерального закона от 31 июля 2020 года № 247-ФЗ "Об обязательных требованиях в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