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Российской Федерацией и Республикой Беларусь о внесении изменений в Соглашение между Российской Федерацией и Республикой Беларусь о совместном обеспечении региональной безопасности в военной сфере от 19 декабря 1997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