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Социалистической Республики Вьетнам о дальнейшем сотрудничестве в области геологической разведки, добычи нефти и газа на территории Российской Федерации в рамках совместной компании общество с ограниченной ответственностью "Совместная Компания "РУСВЬЕТПЕТРО" от 20 апреля 2016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