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7-3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 статьи 1 и 2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r>
        <w:rPr>
          <w:b/>
        </w:rPr>
        <w:t>Статья 1</w:t>
      </w:r>
    </w:p>
    <w:p>
      <w:r>
        <w:t>В абзаце первом части 1 статьи 73 Федерального закона от 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(Собрание законодательства Российской Федерации, 2020, № 14, ст. 2036; 2022, № 43, ст. 7269; № 47, ст. 8108) слова "2023 года" заменить словами "2024 года".</w:t>
      </w:r>
    </w:p>
    <w:p>
      <w:r>
        <w:rPr>
          <w:b/>
        </w:rPr>
        <w:t>Статья 2</w:t>
      </w:r>
    </w:p>
    <w:p>
      <w:r>
        <w:t>Внести в Федеральный закон от 7 октября 2022 года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(Собрание законодательства Российской Федерации, 2022, № 41, ст. 6939; № 43, ст. 7269; № 47, ст. 8108; 2023, № 18, ст. 3237; № 31, ст. 5774; № 32, ст. 6120) следующие изменения</w:t>
      </w:r>
    </w:p>
    <w:p>
      <w:r>
        <w:t>в абзаце первом части 2 статьи 1 слова "2023 года" заменить словами "2024 года"</w:t>
      </w:r>
    </w:p>
    <w:p>
      <w:r>
        <w:t>статью 2 дополнить частью 12 следующего содержания: "12. В случае наступления обстоятельств, указанных в части 1 настоящей статьи, обязательства военнослужащего по договору поручительства, заключенному им в целях обеспечения исполнения обязательств по кредитному договору, прекращаются. При этом прекращение поручительства на основании настоящей части не влечет для должника по обязательству, которое было обеспечено таким поручительством, применения последствий утраты обеспечения, предусмотренных законодательством Российской Федерации или кредитным договором."</w:t>
      </w:r>
    </w:p>
    <w:p>
      <w:r>
        <w:rPr>
          <w:b/>
        </w:rPr>
        <w:t>Статья 3</w:t>
      </w:r>
    </w:p>
    <w:p>
      <w:r>
        <w:rPr>
          <w:b/>
        </w:rPr>
        <w:t xml:space="preserve">1. </w:t>
      </w:r>
      <w:r>
        <w:t>Настоящий Федеральный закон вступает в силу со дня его официального опубликования</w:t>
      </w:r>
    </w:p>
    <w:p>
      <w:r>
        <w:rPr>
          <w:b/>
        </w:rPr>
        <w:t xml:space="preserve">2. </w:t>
      </w:r>
      <w:r>
        <w:t>Действие положений части 12 статьи 2 Федерального закона от 7 октября 2022 года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распространяется на правоотношения, возникшие с 24 февраля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