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Федеральный закон от 30 ноября 1994 года № 52-ФЗ "О введении в действие части первой Гражданского кодекса Российской Федерации" (Собрание законодательства Российской Федерации, 1994, № 32, ст. 3302; 2023, № 16, ст. 2757) следующие изменения</w:t>
      </w:r>
    </w:p>
    <w:p>
      <w:r>
        <w:t>пункт 1 статьи 23 после слов "выполнении задач, возложенных на Вооруженные Силы Российской Федерации" дополнить словами "или войска национальной гвардии Российской Федерации"</w:t>
      </w:r>
    </w:p>
    <w:p>
      <w:r>
        <w:t>пункт 1 статьи 24 после слов "выполнении задач, возложенных на Вооруженные Силы Российской Федерации" дополнить словами "или войска национальной гвардии Российской Федерации"</w:t>
      </w:r>
    </w:p>
    <w:p>
      <w:r>
        <w:rPr>
          <w:b/>
        </w:rPr>
        <w:t>Статья 2</w:t>
      </w:r>
    </w:p>
    <w:p>
      <w:r>
        <w:t>Внести в Федеральный закон от 12 января 1995 года № 5-ФЗ "О ветеранах" (в редакции Федерального закона от 2 января 2000 года № 40-ФЗ) (Собрание законодательства Российской Федерации, 1995, № 3, ст. 168; 2000, № 2, ст. 161; 2002, № 30, ст. 3033; № 48, ст. 4743; 2004, № 25, ст. 2480; № 27, ст. 2711; № 35, ст. 3607; 2008, № 30, ст. 3609; 2014, № 52, ст. 7537; 2016, № 27, ст. 4189; 2018, № 31, ст. 4853; 2019, № 31, ст. 4479; № 40, ст. 5488; 2022, № 8, ст. 1038; № 29, ст. 5248; № 32, ст. 5810; № 48, ст. 8317; 2023, № 18, ст. 3225) следующие изменения</w:t>
      </w:r>
    </w:p>
    <w:p>
      <w:r>
        <w:t>подпункт 22 пункта 1 статьи 3 после слов "возложенных на Вооруженные Силы Российской Федерации" дополнить словами "(войска национальной гвардии Российской Федерации)"</w:t>
      </w:r>
    </w:p>
    <w:p>
      <w:r>
        <w:t>подпункт 8 статьи 4 после слов "возложенных на Вооруженные Силы Российской Федерации" дополнить словами "(войска национальной гвардии Российской Федерации)"</w:t>
      </w:r>
    </w:p>
    <w:p>
      <w:r>
        <w:rPr>
          <w:b/>
        </w:rPr>
        <w:t>Статья 3</w:t>
      </w:r>
    </w:p>
    <w:p>
      <w:r>
        <w:t>Внести в Федеральный закон от 3 апреля 1995 года № 40-ФЗ "О федеральной службе безопасности" (Собрание законодательства Российской Федерации, 1995, № 15, ст. 1269; 2002, № 19, ст. 1794; 2003, № 27, ст. 2700; 2004, № 35, ст. 3607; 2007, № 28, ст. 3348; 2008, № 52, ст. 6235; 2011, № 30, ст. 4589; 2013, № 48, ст. 6165; 2014, № 26, ст. 3365, 3384; 2016, № 1, ст. 88; 2017, № 1, ст. 46; 2020, № 46, ст. 7210; 2021, № 27, ст. 5100; 2022, № 29, ст. 5245; № 50, ст. 8792) следующие изменения</w:t>
      </w:r>
    </w:p>
    <w:p>
      <w:r>
        <w:t>в статье 16: а) в части первой слово "службу" заменить словами "военную службу"; б) часть вторую после слова "Военнослужащим," дополнить словами "проходящим военную службу по контракту,"; в) в абзаце первом части третьей слово "службу" заменить словами "военную службу по контракту, федеральную государственную гражданскую службу", после слова "военнослужащие" дополнить словами ", проходящие военную службу по контракту,"; г) часть четвертую после слова "военнослужащие" дополнить словами ", проходящие военную службу по контракту,"; д) часть пятую после слова "Военнослужащие" дополнить словами ", проходящие военную службу по контракту,"; е) часть восьмую после слов "Граждане Российской Федерации," дополнить словами "призываемые на военную службу или"</w:t>
      </w:r>
    </w:p>
    <w:p>
      <w:r>
        <w:t>часть третью статьи 161 после слов "службы безопасности," дополнить словами "проходящих военную службу по контракту,", после слов "для военнослужащих," дополнить словами "проходящих военную службу по контракту,"</w:t>
      </w:r>
    </w:p>
    <w:p>
      <w:r>
        <w:t>в статье 162: а) в абзаце первом части первой слова "поступающие на военную службу" заменить словами "призываемые на военную службу или поступающие на военную службу по контракту"; б) часть третью после слов "поступающих на военную службу" дополнить словами "по контракту", после слова "военнослужащих" дополнить словами ", проходящих военную службу по контракту,"; в) в части четвертой слово "сотрудниках" заменить словами "военнослужащих и гражданском персонале", слова "кадровому составу органов" заменить словом "органам"</w:t>
      </w:r>
    </w:p>
    <w:p>
      <w:r>
        <w:t>дополнить статьей 164 следующего содержания: "Статья 164. Военная служба по призыву в органах федеральной службы безопасности Граждане Российской Федерации, призванные на военную службу в органы федеральной службы безопасности, проходят военную службу с учетом установленных настоящим Федеральным законом особенностей. Граждане Российской Федерации не могут быть направлены для прохождения военной службы по призыву в органы федеральной службы безопасности в случае: а)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б) наличия судимости в настоящее время или в прошлом, в том числе снятой или погашенной, если в отношении их прекращено уголовное преследование за истечением срока давности, в связи с примирением сторон, вследствие акта об амнистии или в связи с деятельным раскаянием; в) употребления ими наркотических средств или психотропных веществ без назначения врача; г) если они признаны иностранными агентами."</w:t>
      </w:r>
    </w:p>
    <w:p>
      <w:r>
        <w:t>статью 17 дополнить частью шестой следующего содержания: "Указанные в настоящей статье меры правовой защиты распространяются также на военнослужащих, проходящих военную службу по призыву в органах федеральной службы безопасности."</w:t>
      </w:r>
    </w:p>
    <w:p>
      <w:r>
        <w:t>в статье 18: а) в части первой после слов "федеральной службы безопасности" дополнить словами ", проходящим военную службу по контракту,", слово "процентной" заменить словом "ежемесячной"; б) в части четвертой слово "Военнослужащие" заменить словом "Сотрудники"; в) в части пятой слово "Военнослужащие" заменить словом "Сотрудники"; г) часть седьмую после слов "федеральной службы безопасности" дополнить словами ", проходящим военную службу по контракту,"</w:t>
      </w:r>
    </w:p>
    <w:p>
      <w:r>
        <w:rPr>
          <w:b/>
        </w:rPr>
        <w:t>Статья 4</w:t>
      </w:r>
    </w:p>
    <w:p>
      <w:r>
        <w:t>Внести в пункт 1 статьи 11 Федерального закона от 12 января 1996 года № 8-ФЗ "О погребении и похоронном деле" (Собрание законодательства Российской Федерации, 1996, № 3, ст. 146; 1998, № 30, ст. 3613; 2001, № 23, ст. 2282; 2002, № 30, ст. 3033; 2003, № 27, ст. 2700; 2005, № 17, ст. 1482; 2006, № 43, ст. 4414; 2014, № 23, ст. 2930; 2016, № 27, ст. 4238; 2019, № 40, ст. 5488; 2021, № 18, ст. 3061; 2023, № 25, ст. 4418) следующие изменения</w:t>
      </w:r>
    </w:p>
    <w:p>
      <w:r>
        <w:t>в абзаце первом слова "содействующих выполнению задач, возложенных на Вооруженные Силы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Российской Федерации за пределами территории Российской Федерации" заменить словами "предусмотренных Федеральным законом от 31 мая 1996 года № 61-ФЗ "Об обороне"</w:t>
      </w:r>
    </w:p>
    <w:p>
      <w:r>
        <w:t>абзац третий дополнить словами ",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в сфере частной детективной деятельности, в сфере вневедомственной охраны, а также в сфере обеспечения общественной безопасности в пределах своих полномочий"</w:t>
      </w:r>
    </w:p>
    <w:p>
      <w:r>
        <w:rPr>
          <w:b/>
        </w:rPr>
        <w:t>Статья 5</w:t>
      </w:r>
    </w:p>
    <w:p>
      <w:r>
        <w:t>Внести в Федеральный закон от 31 мая 1996 года № 61-ФЗ "Об обороне" (Собрание законодательства Российской Федерации, 1996, № 23, ст. 2750; 2000, № 1, ст. 6; 2003, № 27, ст. 2700; 2004, № 27, ст. 2711; 2005, № 10, ст. 763; 2006, № 50, ст. 5279; 2007, № 27, ст. 3213; 2008, № 29, ст. 3418; 2010, № 31, ст. 4192; 2011, № 50, ст. 7366; 2013, № 14, ст. 1663; 2014, № 23, ст. 2930; 2016, № 1, ст. 80; № 27, ст. 4160; 2018, № 1, ст. 57; 2022, № 45, ст. 7664; 2023, № 25, ст. 4418) следующие изменения</w:t>
      </w:r>
    </w:p>
    <w:p>
      <w:r>
        <w:t>в статье 1: а) в пункте 5 слова "(далее - другие войска)" заменить словами "(далее также - другие войска)"; б) пункт 81 изложить в следующей редакции: "81. Для выполнения отдельных задач в области обороны привлекаются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Российской Федерации (войск национальной гвардии Российской Федерации) за пределами территории Российской Федерации (далее - добровольческие формирования)."</w:t>
      </w:r>
    </w:p>
    <w:p>
      <w:r>
        <w:t>в статье 221: а) пункт 1 после слов "Министерством обороны Российской Федерации" дополнить словами "(Федеральной службой войск национальной гвардии Российской Федерации)"; б) пункт 2 изложить в следующей редакции: "2. Численность добровольческих формирований, их организация, районы их действий, стоящие перед ними задачи, порядок управления ими, срок использования добровольческих формирований, а также порядок прекращения и иные вопросы их деятельности определяются Министерством обороны Российской Федерации (Федеральной службой войск национальной гвардии Российской Федерации) исходя из задач, стоящих перед Вооруженными Силами Российской Федерации (войсками национальной гвардии Российской Федерации)."; в) пункт 3 изложить в следующей редакции: "3. В состав добровольческих формирований входят граждане Российской Федерации, добровольно поступившие в добровольческие формирования, а также могут входить военнослужащие, направленные в них Министерством обороны Российской Федерации (военнослужащие и сотрудники, направленные Федеральной службой войск национальной гвардии Российской Федерации)."; г) пункт 4 после слов "возложенных на Вооруженные Силы Российской Федерации" дополнить словами "или войска национальной гвардии Российской Федерации"; д) дополнить пунктом 41 следующего содержания: "41. Лица, пребывающие в добровольческих формированиях, приводятся к присяге в соответствии с нормативными правовыми актами Российской Федерации."; е) пункт 5 дополнить словами "(Федеральной службой войск национальной гвардии Российской Федерации)"; ж) пункт 6 после слов "Министерством обороны Российской Федерации" дополнить словами "(Федеральной службой войск национальной гвардии Российской Федерации)"; з) подпункт 2 пункта 7 после слов "Министерством обороны Российской Федерации" дополнить словами "(Федеральной службой войск национальной гвардии Российской Федерации)"; и) пункт 11 дополнить словами "(Федеральной службой войск национальной гвардии Российской Федерации)"</w:t>
      </w:r>
    </w:p>
    <w:p>
      <w:r>
        <w:rPr>
          <w:b/>
        </w:rPr>
        <w:t>Статья 6</w:t>
      </w:r>
    </w:p>
    <w:p>
      <w:r>
        <w:t>Внести в статью 10 Федерального закона от 24 ноября 1996 года № 132-ФЗ "Об основах туристской деятельности в Российской Федерации" (Собрание законодательства Российской Федерации, 1996, № 49, ст. 5491; 2007, № 7, ст. 833; 2012, № 19, ст. 2281; 2015, № 27, ст. 3946; 2016, № 10, ст. 1323; 2018, № 7, ст. 976; 2019, № 27, ст. 3535; 2022, № 22, ст. 3541; 2023, № 25, ст. 4441) следующие изменения</w:t>
      </w:r>
    </w:p>
    <w:p>
      <w:r>
        <w:t>абзац шестой части седьмой после слов "возложенных на Вооруженные Силы Российской Федерации" дополнить словами "или войска национальной гвардии Российской Федерации"</w:t>
      </w:r>
    </w:p>
    <w:p>
      <w:r>
        <w:t>часть пятнадцатую после слов "возложенных на Вооруженные Силы Российской Федерации" дополнить словами "или войска национальной гвардии Российской Федерации"</w:t>
      </w:r>
    </w:p>
    <w:p>
      <w:r>
        <w:rPr>
          <w:b/>
        </w:rPr>
        <w:t>Статья 7</w:t>
      </w:r>
    </w:p>
    <w:p>
      <w:r>
        <w:t>Подпункт 7 пункта 1 статьи 18 Федерального закона от 26 февраля 1997 года № 31-ФЗ "О мобилизационной подготовке и мобилизации в Российской Федерации" (Собрание законодательства Российской Федерации, 1997, № 9, ст. 1014; 2020, № 29, ст. 4510; № 48, ст. 7634; 2022, № 45, ст. 7664; 2023, № 25, ст. 4442) изложить в следующей редакции: "7) пребывающим в добровольческих формированиях, предусмотренных Федеральным законом от 31 мая 1996 года № 61-ФЗ "Об обороне".".</w:t>
      </w:r>
    </w:p>
    <w:p>
      <w:r>
        <w:rPr>
          <w:b/>
        </w:rPr>
        <w:t>Статья 8</w:t>
      </w:r>
    </w:p>
    <w:p>
      <w:r>
        <w:t>Абзац седьмой пункта 1 статьи 66 Федерального закона от 15 ноября 1997 года № 143-ФЗ "Об актах гражданского состояния" (Собрание законодательства Российской Федерации, 1997, № 47, ст. 5340; 2011, № 27, ст. 3880; 2013, № 30, ст. 4075; 2015, № 1, ст. 70; № 48, ст. 6724; 2018, № 1, ст. 22; № 53, ст. 8454; 2021, № 27, ст. 5186; 2023, № 16, ст. 2755) дополнить словами "или войска национальной гвардии Российской Федерации".</w:t>
      </w:r>
    </w:p>
    <w:p>
      <w:r>
        <w:rPr>
          <w:b/>
        </w:rPr>
        <w:t>Статья 9</w:t>
      </w:r>
    </w:p>
    <w:p>
      <w:r>
        <w:t>Внести в Федеральный закон от 28 марта 1998 года № 53-ФЗ "О воинской обязанности и военной службе" (Собрание законодательства Российской Федерации, 1998, № 13, ст. 1475; № 30, ст. 3613; 2001, № 30, ст. 3061; 2002, № 26, ст. 2521; № 30, ст. 3029, 3033; 2003, № 1, ст. 1; № 27, ст. 2700; 2004, № 18, ст. 1687; № 25, ст. 2484; № 27, ст. 2711; № 35, ст. 3607; № 49, ст. 4848; 2005, № 10, ст. 763; № 14, ст. 1212; 2006, № 11, ст. 1148; № 29, ст. 3122, 3123; 2007, № 50, ст. 6241; 2008, № 52, ст. 6235; 2009, № 26, ст. 3124; № 48, ст. 5736; 2011, № 30, ст. 4589; № 46, ст. 6407; № 48, ст. 6730; № 50, ст. 7366; 2012, № 50, ст. 6954; № 53, ст. 7613; 2013, № 19, ст. 2329; № 27, ст. 3477; 2014, № 11, ст. 1094; № 26, ст. 3365; № 49, ст. 6924; 2015, № 29, ст. 4356; 2016, № 7, ст. 908; № 27, ст. 4160, 4238; 2017, № 1, ст. 46, 53; № 27, ст. 3929; № 52, ст. 7938; 2019, № 18, ст. 2222; № 40, ст. 5488; 2020, № 12, ст. 1656; № 29, ст. 4510; 2021, № 18, ст. 3060, 3074; 2022, № 1, ст. 66; № 29, ст. 5282, 5303; 2023, № 16, ст. 2755; № 25, ст. 4442; № 26, ст. 4677; № 29, ст. 5304; № 31, ст. 5752; № 32, ст. 6171) следующие изменения</w:t>
      </w:r>
    </w:p>
    <w:p>
      <w:r>
        <w:t>абзац первый пункта 3 статьи 36 после слов "Российской Федерации," дополнить словами "органах федеральной службы безопасности,"</w:t>
      </w:r>
    </w:p>
    <w:p>
      <w:r>
        <w:t>пункт 7 статьи 51 после слов "возложенных на Вооруженные Силы Российской Федерации" дополнить словами "или войска национальной гвардии Российской Федерации"</w:t>
      </w:r>
    </w:p>
    <w:p>
      <w:r>
        <w:t>подпункт "в" пункта 1 статьи 579 после слов "возложенных на Вооруженные Силы Российской Федерации" дополнить словами "или войска национальной гвардии Российской Федерации"</w:t>
      </w:r>
    </w:p>
    <w:p>
      <w:r>
        <w:rPr>
          <w:b/>
        </w:rPr>
        <w:t>Статья 10</w:t>
      </w:r>
    </w:p>
    <w:p>
      <w:r>
        <w:t>Внести в Федеральный закон от 27 мая 1998 года № 76-ФЗ "О статусе военнослужащих" (Собрание законодательства Российской Федерации, 1998, № 22, ст. 2331; 2002, № 19, ст. 1794; № 26, ст. 2521; № 48, ст. 4740; 2003, № 46, ст. 4437; 2004, № 18, ст. 1687; № 35, ст. 3607; 2006, № 19, ст. 2067; № 29, ст. 3122; № 50, ст. 5281; 2007, № 26, ст. 3086; 2009, № 52, ст. 6415; 2010, № 50, ст. 6600; 2011, № 1, ст. 30; № 46, ст. 6407; 2012, № 25, ст. 3270; № 53, ст. 7613; 2013, № 27, ст. 3477; № 44, ст. 5636, 5637; № 48, ст. 6165; № 52, ст. 6970; 2014, № 23, ст. 2930; № 45, ст. 6152; 2015, № 51, ст. 7241; 2019, № 27, ст. 3529; 2020, № 9, ст. 1121; № 24, ст. 3750; № 29, ст. 4511; № 31, ст. 5046; 2022, № 5, ст. 678; № 27, ст. 4600; № 29, ст. 5249; № 45, ст. 7664; 2023, № 1, ст. 50; № 16, ст. 2755; № 26, ст. 4689; № 31, ст. 5752) следующие изменения</w:t>
      </w:r>
    </w:p>
    <w:p>
      <w:r>
        <w:t>абзац первый пункта 51 статьи 2 изложить в следующей редакции: "51. Социальные гарантии и компенсации, которые предусмотрены настоящим Федеральным законом, федеральными конституционными законами и федеральными законами для военнослужащих и членов их семей, предоставляются гражданам, пребывающим в добровольческих формированиях, предусмотренных Федеральным законом от 31 мая 1996 года № 61-ФЗ "Об обороне" (далее - граждане, пребывающие в добровольческих формированиях), и членам их семей в случаях и порядке, которые предусмотрены настоящим Федеральным законом, другими федеральными законами."</w:t>
      </w:r>
    </w:p>
    <w:p>
      <w:r>
        <w:t>в статье 132: а) в пункте 1: абзац первый после слов "Министерством обороны Российской Федерации" дополнить словами "(Федеральной службой войск национальной гвардии Российской Федерации)"; абзац второй после слов "Министерством обороны Российской Федерации" дополнить словами "(Федеральной службой войск национальной гвардии Российской Федерации)"; б) пункт 3 дополнить словами "(Федеральной службой войск национальной гвардии Российской Федерации)"</w:t>
      </w:r>
    </w:p>
    <w:p>
      <w:r>
        <w:t>абзац четвертый пункта 1 статьи 20 дополнить словами "(Федеральной службой войск национальной гвардии Российской Федерации)"</w:t>
      </w:r>
    </w:p>
    <w:p>
      <w:r>
        <w:t>пункт 7 статьи 24 после слов "возложенных на Вооруженные Силы Российской Федерации" дополнить словами "или войска национальной гвардии Российской Федерации"</w:t>
      </w:r>
    </w:p>
    <w:p>
      <w:r>
        <w:rPr>
          <w:b/>
        </w:rPr>
        <w:t>Статья 11</w:t>
      </w:r>
    </w:p>
    <w:p>
      <w:r>
        <w:t>Подпункт 15 пункта 1 статьи 202 Федерального закона от 24 июля 1998 года №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 31, ст. 3803; 2010, № 50, ст. 6606; 2012, № 10, ст. 1164; 2013, № 27, ст. 3477; 2014, № 26, ст. 3394; № 30, ст. 4217; 2022, № 48, ст. 8310; 2023, № 29, ст. 5317) после слов "возложенных на Вооруженные Силы Российской Федерации" дополнить словами "или войска национальной гвардии Российской Федерации".</w:t>
      </w:r>
    </w:p>
    <w:p>
      <w:r>
        <w:rPr>
          <w:b/>
        </w:rPr>
        <w:t>Статья 12</w:t>
      </w:r>
    </w:p>
    <w:p>
      <w:r>
        <w:t>Внести в Федеральный закон от 25 июля 1998 года № 128-ФЗ "О государственной дактилоскопической регистрации в Российской Федерации" (Собрание законодательства Российской Федерации, 1998, № 31, ст. 3806; 2001, № 11, ст. 1002; 2002, № 30, ст. 3032, 3033; 2003, № 27, ст. 2700; 2004, № 18, ст. 1687; № 27, ст. 2711; 2006, № 31, ст. 3420; 2007, № 24, ст. 2832; 2008, № 19, ст. 2094; № 52, ст. 6227, 6235; 2009, № 1, ст. 30; 2010, № 21, ст. 2524; 2011, № 1, ст. 16; № 27, ст. 3867; 2014, № 23, ст. 2930; № 48, ст. 6638; 2016, № 27, ст. 4160, 4238; 2017, № 27, ст. 3945; № 50, ст. 7562; 2018, № 1, ст. 82; 2019, № 40, ст. 5488; 2020, № 29, ст. 4519; 2021, № 27, ст. 5102; 2022, № 29, ст. 5324; 2023, № 18, ст. 3221) следующие изменения</w:t>
      </w:r>
    </w:p>
    <w:p>
      <w:r>
        <w:t>пункт "ц" части первой статьи 9 дополнить словами "или войска национальной гвардии Российской Федерации"</w:t>
      </w:r>
    </w:p>
    <w:p>
      <w:r>
        <w:t>абзац второй части первой статьи 11 дополнить словами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в сфере частной детективной деятельности, в сфере вневедомственной охраны, а также в сфере обеспечения общественной безопасности в пределах своих полномочий"</w:t>
      </w:r>
    </w:p>
    <w:p>
      <w:r>
        <w:rPr>
          <w:b/>
        </w:rPr>
        <w:t>Статья 13</w:t>
      </w:r>
    </w:p>
    <w:p>
      <w:r>
        <w:t>Абзац десятый части первой статьи 8 Федерального закона от 14 апреля 1999 года № 77-ФЗ "О ведомственной охране" (Собрание законодательства Российской Федерации, 1999, № 16, ст. 1935; 2007, № 49, ст. 6079; 2009, № 19, ст. 2279; 2010, № 48, ст. 6246; 2014, № 16, ст. 1832; № 30, ст. 4260; 2015, № 29, ст. 4342; 2016, № 27, ст. 4160, 4221; 2022, № 27, ст. 4631; № 41, ст. 6957; № 45, ст. 7672; 2023, № 1, ст. 85) после слов "хозяйственного ведения" дополнить словами "или оперативного управления соответственно", после слов "унитарными предприятиями" дополнить словами "и федеральными казенными предприятиями".</w:t>
      </w:r>
    </w:p>
    <w:p>
      <w:r>
        <w:rPr>
          <w:b/>
        </w:rPr>
        <w:t>Статья 14</w:t>
      </w:r>
    </w:p>
    <w:p>
      <w:r>
        <w:t>В абзаце втором статьи 2 Федерального закона от 15 декабря 2001 года № 166-ФЗ "О государственном пенсионном обеспечении в Российской Федерации" (Собрание законодательства Российской Федерации, 2001, № 51, ст. 4831; 2002, № 30, ст. 3033; 2003, № 27, ст. 2700; 2007, № 16, ст. 1823; 2009, № 29, ст. 3624; № 30, ст. 3739; 2011, № 1, ст. 16; 2013, № 27, ст. 3477; 2014, № 30, ст. 4217; 2016, № 22, ст. 3091; № 27, ст. 4160; 2017, № 27, ст. 3945; № 30, ст. 4442; 2018, № 41, ст. 6190; № 47, ст. 7130; № 53, ст. 8462; 2019, № 40, ст. 5488; 2022, № 45, ст. 7664; 2023, № 23, ст. 4010) слова "содействующих выполнению задач, возложенных на Вооруженные Силы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Российской Федерации за пределами территории Российской Федерации" заменить словами "предусмотренных Федеральным законом от 31 мая 1996 года № 61-ФЗ "Об обороне".</w:t>
      </w:r>
    </w:p>
    <w:p>
      <w:r>
        <w:rPr>
          <w:b/>
        </w:rPr>
        <w:t>Статья 15</w:t>
      </w:r>
    </w:p>
    <w:p>
      <w:r>
        <w:t>Внести в Арбитражный процессуальный кодекс Российской Федерации (Собрание законодательства Российской Федерации, 2002, № 30, ст. 3012; 2013, № 17, ст. 2028; 2022, № 29, ст. 5304; 2023, № 1, ст. 50) следующие изменения</w:t>
      </w:r>
    </w:p>
    <w:p>
      <w:r>
        <w:t>пункт 2 части 1 статьи 143 после слов "возложенных на Вооруженные Силы Российской Федерации" дополнить словами "или войска национальной гвардии Российской Федерации"</w:t>
      </w:r>
    </w:p>
    <w:p>
      <w:r>
        <w:t>пункт 6 статьи 144 после слов "возложенных на Вооруженные Силы Российской Федерации" дополнить словами "или войска национальной гвардии Российской Федерации"</w:t>
      </w:r>
    </w:p>
    <w:p>
      <w:r>
        <w:rPr>
          <w:b/>
        </w:rPr>
        <w:t>Статья 16</w:t>
      </w:r>
    </w:p>
    <w:p>
      <w:r>
        <w:t>Внести в Гражданский процессуальный кодекс Российской Федерации (Собрание законодательства Российской Федерации, 2002, № 46, ст. 4532; 2013, № 17, ст. 2028; 2014, № 19, ст. 2331; 2015, № 10, ст. 1393; 2018, № 49, ст. 7523; 2019, № 49, ст. 6965; 2023, № 1, ст. 50) следующие изменения</w:t>
      </w:r>
    </w:p>
    <w:p>
      <w:r>
        <w:t>абзац четвертый статьи 215 после слов "возложенных на Вооруженные Силы Российской Федерации" дополнить словами "или войска национальной гвардии Российской Федерации"</w:t>
      </w:r>
    </w:p>
    <w:p>
      <w:r>
        <w:t>абзац восьмой статьи 216 после слов "возложенных на Вооруженные Силы Российской Федерации" дополнить словами "или войска национальной гвардии Российской Федерации"</w:t>
      </w:r>
    </w:p>
    <w:p>
      <w:r>
        <w:rPr>
          <w:b/>
        </w:rPr>
        <w:t>Статья 17</w:t>
      </w:r>
    </w:p>
    <w:p>
      <w:r>
        <w:t>Внести в статью 121 Федерального закона от 27 мая 2003 года № 58-ФЗ "О системе государственной службы Российской Федерации" (Собрание законодательства Российской Федерации, 2003, № 22, ст. 2063; 2022, № 50, ст. 8766) следующие изменения</w:t>
      </w:r>
    </w:p>
    <w:p>
      <w:r>
        <w:t>пункт 2 дополнить словами "или войска национальной гвардии Российской Федерации"</w:t>
      </w:r>
    </w:p>
    <w:p>
      <w:r>
        <w:t>абзац второй пункта 3 после слов "возложенных на Вооруженные Силы Российской Федерации" дополнить словами "или войска национальной гвардии Российской Федерации"</w:t>
      </w:r>
    </w:p>
    <w:p>
      <w:r>
        <w:t>пункт 8 дополнить словами "или войска национальной гвардии Российской Федерации"</w:t>
      </w:r>
    </w:p>
    <w:p>
      <w:r>
        <w:rPr>
          <w:b/>
        </w:rPr>
        <w:t>Статья 18</w:t>
      </w:r>
    </w:p>
    <w:p>
      <w:r>
        <w:t>Внести в Федеральный закон от 27 июля 2004 года № 79-ФЗ "О государственной гражданской службе Российской Федерации" (Собрание законодательства Российской Федерации, 2004, № 31, ст. 3215; 2009, № 48, ст. 5719; 2011, № 27, ст. 3866; № 48, ст. 6730; 2012, № 50, ст. 6954; 2013, № 14, ст. 1665; № 27, ст. 3477; 2022, № 41, ст. 6941; № 50, ст. 8766; 2023, № 1, ст. 92) следующие изменения</w:t>
      </w:r>
    </w:p>
    <w:p>
      <w:r>
        <w:t>пункт 84 части 1 статьи 37 дополнить словами "или войска национальной гвардии Российской Федерации"</w:t>
      </w:r>
    </w:p>
    <w:p>
      <w:r>
        <w:t>пункт 41 статьи 53 дополнить словами "или войска национальной гвардии Российской Федерации"</w:t>
      </w:r>
    </w:p>
    <w:p>
      <w:r>
        <w:t>в статье 531: а) наименование дополнить словами "или войска национальной гвардии Российской Федерации"; б) часть 1 после слов "возложенных на Вооруженные Силы Российской Федерации" дополнить словами "или войска национальной гвардии Российской Федерации"; в) часть 2 после слов "возложенных на Вооруженные Силы Российской Федерации" дополнить словами "или войска национальной гвардии Российской Федерации"; г) часть 3 после слов "возложенных на Вооруженные Силы Российской Федерации" дополнить словами "или войска национальной гвардии Российской Федерации"; д) часть 4 после слов "возложенных на Вооруженные Силы Российской Федерации" дополнить словами "или войска национальной гвардии Российской Федерации"</w:t>
      </w:r>
    </w:p>
    <w:p>
      <w:r>
        <w:rPr>
          <w:b/>
        </w:rPr>
        <w:t>Статья 19</w:t>
      </w:r>
    </w:p>
    <w:p>
      <w:r>
        <w:t>В части 11 статьи 16 Федерального закона от 29 декабря 2006 года № 255-ФЗ "Об обязательном социальном страховании на случай временной нетрудоспособности и в связи с материнством" (Собрание законодательства Российской Федерации, 2007, № 1, ст. 18; 2009, № 30, ст. 3739; 2018, № 53, ст. 8462; 2019, № 40, ст. 5488; 2021, № 18, ст. 3070; 2023, № 14, ст. 2375) слова "содействующем выполнению задач, возложенных на Вооруженные Силы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Российской Федерации за пределами территории Российской Федерации" заменить словами "предусмотренном Федеральным законом от 31 мая 1996 года № 61-ФЗ "Об обороне".</w:t>
      </w:r>
    </w:p>
    <w:p>
      <w:r>
        <w:rPr>
          <w:b/>
        </w:rPr>
        <w:t>Статья 20</w:t>
      </w:r>
    </w:p>
    <w:p>
      <w:r>
        <w:t>Внести в Федеральный закон от 2 октября 2007 года № 229-ФЗ "Об исполнительном производстве" (Собрание законодательства Российской Федерации, 2007, № 41, ст. 4849; 2010, № 31, ст. 4182; 2011, № 29, ст. 4287; № 30, ст. 4573; № 49, ст. 7067; 2012, № 31, ст. 4333; 2013, № 51, ст. 6699; № 52, ст. 7006; 2014, № 11, ст. 1099; № 52, ст. 7543; 2015, № 10, ст. 1411, 1427; № 27, ст. 3945; № 48, ст. 6706; 2016, № 1, ст. 13, 45; № 11, ст. 1493; 2017, № 31, ст. 4761; 2019, № 8, ст. 715; № 31, ст. 4446; 2020, № 24, ст. 3740; № 31, ст. 5048; № 52, ст. 8588; 2021, № 27, ст. 5062, 5188; 2023, № 1, ст. 50; № 31, ст. 5766) следующие изменения</w:t>
      </w:r>
    </w:p>
    <w:p>
      <w:r>
        <w:t>пункт 3 части 1 статьи 40 после слов "возложенных на Вооруженные Силы Российской Федерации" дополнить словами "или войска национальной гвардии Российской Федерации"</w:t>
      </w:r>
    </w:p>
    <w:p>
      <w:r>
        <w:t>часть 6 статьи 64 после слов "возложенных на Вооруженные Силы Российской Федерации" дополнить словами "или войска национальной гвардии Российской Федерации"</w:t>
      </w:r>
    </w:p>
    <w:p>
      <w:r>
        <w:t>часть 8 статьи 81 после слов "возложенных на Вооруженные Силы Российской Федерации" дополнить словами "или войска национальной гвардии Российской Федерации"</w:t>
      </w:r>
    </w:p>
    <w:p>
      <w:r>
        <w:rPr>
          <w:b/>
        </w:rPr>
        <w:t>Статья 21</w:t>
      </w:r>
    </w:p>
    <w:p>
      <w:r>
        <w:t>Внести в Федеральный закон от 6 апреля 2011 года № 64-ФЗ "Об административном надзоре за лицами, освобожденными из мест лишения свободы" (Собрание законодательства Российской Федерации, 2011, № 15, ст. 2037; 2013, № 52, ст. 6997; 2017, № 22, ст. 3071; № 31, ст. 4801; 2019, № 40, ст. 5491) следующие изменения</w:t>
      </w:r>
    </w:p>
    <w:p>
      <w:r>
        <w:t>дополнить статьей 41 следующего содержания: "Статья 41. Особенности соблюдения административных ограничений и выполнения обязанностей, устанавливаемых при административном надзоре, на территории, на которой введено военное положение Несоблюдение поднадзорным лицом установленных судом административных ограничений или невыполнение обязанностей, предусмотренных настоящим Федеральным законом, на территории, на которой введено военное положение, в условиях, сопряженных с риском для жизни и здоровья поднадзорного лица, не является нарушением."</w:t>
      </w:r>
    </w:p>
    <w:p>
      <w:r>
        <w:t>часть 5 статьи 5 дополнить пунктом 6 следующего содержания: "6) призыва поднадзорного лица на военную службу по мобилизации или в военное время либо заключения им в период мобилизации, в период военного положения или в военное время контракта о прохождении военной службы либо контракта о пребывании в добровольческом формировании, предусмотренном Федеральным законом от 31 мая 1996 года № 61-ФЗ "Об обороне"."</w:t>
      </w:r>
    </w:p>
    <w:p>
      <w:r>
        <w:t>в части 1 статьи 11: а) пункт 2 дополнить словами ", либо завершения прохождения военной службы по мобилизации или военной службы по контракту, либо прекращения действия контракта о пребывании в добровольческом формировании, предусмотренном Федеральным законом от 31 мая 1996 года № 61-ФЗ "Об обороне"; б) дополнить пунктом 61 следующего содержания: "61) уведомить орган внутренних дел, осуществляющий административный надзор в отношении указанного лица, в течение пяти рабочих дней о призыве на военную службу по мобилизации или в военное время либо о заключении в период мобилизации, в период военного положения или в военное время контракта о прохождении военной службы либо контракта о пребывании в добровольческом формировании, предусмотренном Федеральным законом от 31 мая 1996 года № 61-ФЗ "Об обороне";"</w:t>
      </w:r>
    </w:p>
    <w:p>
      <w:r>
        <w:rPr>
          <w:b/>
        </w:rPr>
        <w:t>Статья 22</w:t>
      </w:r>
    </w:p>
    <w:p>
      <w:r>
        <w:t>В части 8 статьи 3 Федерального закона от 7 ноября 2011 года № 306-ФЗ "О денежном довольствии военнослужащих и предоставлении им отдельных выплат" (Собрание законодательства Российской Федерации, 2011, № 45, ст. 6336; 2013, № 27, ст. 3477; 2014, № 23, ст. 2930; № 43, ст. 5794; № 45, ст. 6152; 2015, № 10, ст. 1401; 2016, № 27, ст. 4238; 2017, № 30, ст. 4454; 2019, № 40, ст. 5488; 2020, № 9, ст. 1130, 1132; № 24, ст. 3750; № 31, ст. 5045, 5047; 2022, № 29, ст. 5282; № 45, ст. 7664; 2023, № 31, ст. 5752) слова "содействующем выполнению задач, возложенных на Вооруженные Силы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Российской Федерации за пределами территории Российской Федерации" заменить словами "предусмотренном Федеральным законом от 31 мая 1996 года № 61-ФЗ "Об обороне".</w:t>
      </w:r>
    </w:p>
    <w:p>
      <w:r>
        <w:rPr>
          <w:b/>
        </w:rPr>
        <w:t>Статья 23</w:t>
      </w:r>
    </w:p>
    <w:p>
      <w:r>
        <w:t>Пункт 32 части 1 статьи 20 Федерального закона от 21 ноября 2011 года № 324-ФЗ "О бесплатной юридической помощи в Российской Федерации" (Собрание законодательства Российской Федерации, 2011, № 48, ст. 6725; 2013, № 27, ст. 3459; № 52, ст. 6962; 2014, № 30, ст. 4217, 4272; 2015, № 48, ст. 6724; 2023, № 25, ст. 4414; № 26, ст. 4683; № 29, ст. 5343) после слов "выполнении задач, возложенных на Вооруженные Силы Российской Федерации" дополнить словами "или войска национальной гвардии Российской Федерации".</w:t>
      </w:r>
    </w:p>
    <w:p>
      <w:r>
        <w:rPr>
          <w:b/>
        </w:rPr>
        <w:t>Статья 24</w:t>
      </w:r>
    </w:p>
    <w:p>
      <w:r>
        <w:t>Внести в Федеральный закон от 29 декабря 2012 года № 273-ФЗ "Об образовании в Российской Федерации" (Собрание законодательства Российской Федерации, 2012, № 53, ст. 7598; 2014, № 23, ст. 2930; 2015, № 1, ст. 53; № 29, ст. 4364; 2016, № 1, ст. 78; № 27, ст. 4160; 2017, № 18, ст. 2670; 2018, № 27, ст. 3945; № 32, ст. 5130; № 53, ст. 8423; 2019, № 30, ст. 4134; № 40, ст. 5488; 2021, № 8, ст. 1200; № 13, ст. 2137; № 17, ст. 2881; 2022, № 29, ст. 5263; № 39, ст. 6541; 2023, № 1, ст. 88; № 26, ст. 4672) следующие изменения</w:t>
      </w:r>
    </w:p>
    <w:p>
      <w:r>
        <w:t>часть 41 статьи 68 после слов "возложенных на Вооруженные Силы Российской Федерации" дополнить словами "или войска национальной гвардии Российской Федерации"</w:t>
      </w:r>
    </w:p>
    <w:p>
      <w:r>
        <w:t>часть 81 статьи 70 после слов "возложенных на Вооруженные Силы Российской Федерации" дополнить словами "или войска национальной гвардии Российской Федерации"</w:t>
      </w:r>
    </w:p>
    <w:p>
      <w:r>
        <w:t>пункт 3 части 51 статьи 71 после слов "выполнении задач, возложенных на Вооруженные Силы Российской Федерации" дополнить словами "или войска национальной гвардии Российской Федерации"</w:t>
      </w:r>
    </w:p>
    <w:p>
      <w:r>
        <w:rPr>
          <w:b/>
        </w:rPr>
        <w:t>Статья 25</w:t>
      </w:r>
    </w:p>
    <w:p>
      <w:r>
        <w:t>В пункте 12 части 1 статьи 12 Федерального закона от 28 декабря 2013 года № 400-ФЗ "О страховых пенсиях" (Собрание законодательства Российской Федерации, 2013, № 52, ст. 6965; 2015, № 27, ст. 3964; 2016, № 52, ст. 7486; 2018, № 53, ст. 8462; 2019, № 10, ст. 895; № 40, ст. 5488; 2022, № 41, ст. 6941; № 45, ст. 7664) слова "содействующем выполнению задач, возложенных на Вооруженные Силы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Российской Федерации за пределами территории Российской Федерации" заменить словами "предусмотренном Федеральным законом от 31 мая 1996 года № 61-ФЗ "Об обороне".</w:t>
      </w:r>
    </w:p>
    <w:p>
      <w:r>
        <w:rPr>
          <w:b/>
        </w:rPr>
        <w:t>Статья 26</w:t>
      </w:r>
    </w:p>
    <w:p>
      <w:r>
        <w:t>Внести в Кодекс административного судопроизводства Российской Федерации (Собрание законодательства Российской Федерации, 2015, № 10, ст. 1391; 2019, № 30, ст. 4099; 2020, № 50, ст. 8071; 2023, № 1, ст. 50; № 31, ст. 5775) следующие изменения</w:t>
      </w:r>
    </w:p>
    <w:p>
      <w:r>
        <w:t>пункт 3 части 1 статьи 190 после слов "возложенных на Вооруженные Силы Российской Федерации" дополнить словами "или войска национальной гвардии Российской Федерации"</w:t>
      </w:r>
    </w:p>
    <w:p>
      <w:r>
        <w:t>пункт 9 части 1 статьи 191 после слов "возложенных на Вооруженные Силы Российской Федерации" дополнить словами "или войска национальной гвардии Российской Федерации"</w:t>
      </w:r>
    </w:p>
    <w:p>
      <w:r>
        <w:rPr>
          <w:b/>
        </w:rPr>
        <w:t>Статья 27</w:t>
      </w:r>
    </w:p>
    <w:p>
      <w:r>
        <w:t>Пункт 3 части 1 статьи 91 Федерального закона от 14 марта 2022 года № 58-ФЗ "О внесении изменений в отдельные законодательные акты Российской Федерации" (Собрание законодательства Российской Федерации, 2022, № 12, ст. 1785; № 41, ст. 6940; 2023, № 25, ст. 4418) после слов "возложенных на Вооруженные Силы Российской Федерации" дополнить словами "или войска национальной гвардии Российской Федерации", после слов "при использовании Вооруженных Сил Российской Федерации" дополнить словами ", войск национальной гвардии Российской Федерации".</w:t>
      </w:r>
    </w:p>
    <w:p>
      <w:r>
        <w:rPr>
          <w:b/>
        </w:rPr>
        <w:t>Статья 28</w:t>
      </w:r>
    </w:p>
    <w:p>
      <w:r>
        <w:t>Пункт 3 части 1 статьи 1 Федерального закона от 7 октября 2022 года №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(Собрание законодательства Российской Федерации, 2022, № 41, ст. 6939; № 43, ст. 7269; № 47, ст. 8108; 2023, № 18, ст. 3237; № 31, ст. 5774) после слов "возложенных на Вооруженные Силы Российской Федерации" дополнить словами "или войска национальной гвардии Российской Федерации".</w:t>
      </w:r>
    </w:p>
    <w:p>
      <w:r>
        <w:rPr>
          <w:b/>
        </w:rPr>
        <w:t>Статья 29</w:t>
      </w:r>
    </w:p>
    <w:p>
      <w:r>
        <w:t>Статью 2 Федерального закона от 21 ноября 2022 года № 450-ФЗ "О внесении изменений в Федеральный закон "О ветеранах" (Собрание законодательства Российской Федерации, 2022, № 48, ст. 8317) после слов "возложенных на Вооруженные Силы Российской Федерации" дополнить словами "(войска национальной гвардии Российской Федерации)".</w:t>
      </w:r>
    </w:p>
    <w:p>
      <w:r>
        <w:rPr>
          <w:b/>
        </w:rPr>
        <w:t>Статья 30</w:t>
      </w:r>
    </w:p>
    <w:p>
      <w:r>
        <w:rPr>
          <w:b/>
        </w:rPr>
        <w:t xml:space="preserve">1. </w:t>
      </w:r>
      <w:r>
        <w:t>Настоящий Федеральный закон вступает в силу со дня его официального опубликования</w:t>
      </w:r>
    </w:p>
    <w:p>
      <w:r>
        <w:rPr>
          <w:b/>
        </w:rPr>
        <w:t xml:space="preserve">2. </w:t>
      </w:r>
      <w:r>
        <w:t>Лицо, в отношении которого осуществляется административный надзор, не несет ответственность, предусмотренную законодательством Российской Федерации, за несоблюдение до дня вступления в силу настоящего Федерального закона административных ограничений или невыполнение обязанностей, предусмотренных Федеральным законом от 6 апреля 2011 года № 64-ФЗ "Об административном надзоре за лицами, освобожденными из мест лишения свободы", в связи с призывом его на военную службу по мобилизации либо заключением им в период мобилизации (период военного положения) контракта о прохождении военной службы или контракта о пребывании в добровольческом формировании, предусмотренном Федеральным законом от 31 мая 1996 года № 61-ФЗ "Об обороне"</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