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отдельные законодательные акты Российской Федерации</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 52, ст. 5498; 2011, № 30, ст. 4590, 4596; № 48, ст. 6732; 2012, № 26, ст. 3446; 2013, № 30, ст. 4059; № 52, ст. 6971; 2014, № 30, ст. 4220; № 48, ст. 6642; 2015, № 1, ст. 11; № 27, ст. 3994; 2016, № 27, ст. 4187; 2017, № 31, ст. 4774; 2018, № 31, ст. 4841; 2019, № 30, ст. 4097; № 52, ст. 7768, 7771; 2020, № 29, ст. 4517; 2021, № 11, ст. 1704; № 24, ст. 4188; 2022, № 1, ст. 15; № 29, ст. 5235; 2023, № 18, ст. 3254; № 32, ст. 6181, 6182, 6183) следующие изменения: 1) в абзаце восьмом статьи 3 слово "надзора" заменить словами "контроля (надзора)"; 2) в пункте 4 статьи 42 слово "соответствующей" заменить цифрами "I - III"; 3) в статье 5: а) в абзаце восьмом слово "надзора" заменить словами "контроля (надзора)"; б) в абзаце тридцать втором слово "надзора" заменить словами "контроля (надзора)"; в) в абзаце тридцать пятом слово "надзора" заменить словами "контроля (надзора)"; 4) в статье 6: а) в абзаце седьмом слово "надзору" заменить словами "контролю (надзору)"; б) в абзаце восьмом слово "надзор" заменить словами "контроль (надзор)"; в) в абзаце тринадцатом слово "надзору" заменить словами "контролю (надзору)"; 5) в статье 23: а) пункт 1 дополнить словами ", а также на объектах II категории при подготовке заявки на получение комплексного экологического разрешения в соответствии с пунктом 12 статьи 311 настоящего Федерального закона"; б) в пункте 3 слова "или актуализации" исключить, дополнить словами ",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 6) в абзаце втором пункта 11 статьи 281 слово "проекта" исключить; 7) в статье 311: а) пункт 10 дополнить абзацем следующего содержания: "При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настоящего пункта."; б) абзац первый пункта 14 дополнить словами ", а также при внесении изменений в программу повышения экологической эффективности в соответствии с пунктом 14 статьи 671 настоящего Федерального закона"; 8) в статье 312: а) пункт 1 после слов "на объектах II категории," дополнить словами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б) в пункте 2 слово "надзору" заменить словами "контролю (надзору)"; 9) в статье 38: а) в пункте 3 слова ", оказывающим негативное воздействие на окружающую среду, и относится к областям применения наилучших доступных технологий" заменить словами "I категории", дополнить словами ", за исключение случаев, указанных в пункте 4 настоящей статьи"; б) дополнить пунктом 4 следующего содержания: "4.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 10) в статье 46: а) в абзаце третьем пункта 6 слова "уполномоченным на осуществление государственного экологического надзора" заменить словами "уполномоченным Правительством Российской Федерации на осуществление государственного экологического контроля (надзора)"; б) в пункте 7: в абзаце первом слова "уполномоченным на осуществление государственного экологического надзора" заменить словами "уполномоченным Правительством Российской Федерации на осуществление государственного экологического контроля (надзора)"; в абзаце втором слова "уполномоченного на осуществление государственного экологического надзора" заменить словами "уполномоченного Правительством Российской Федерации на осуществление государственного экологического контроля (надзора)"; в) в пункте 8: в абзаце первом слова "уполномоченным на осуществление государственного экологического надзора" заменить словами "уполномоченным Правительством Российской Федерации на осуществление государственного экологического контроля (надзора)"; в абзаце втором слова "уполномоченным на осуществление государственного экологического надзора" заменить словами "уполномоченным Правительством Российской Федерации на осуществление государственного экологического контроля (надзора)"; в абзаце третьем слова "уполномоченного на осуществление государственного экологического надзора" заменить словами "уполномоченного Правительством Российской Федерации на осуществление государственного экологического контроля (надзора)"; 11) в статье 65: а) в пункте 10 слово "органом" заменить словами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слова "орган, осуществляющий" заменить словами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б) в пункте 12 слова "органа федерального государственного экологического надзора" заменить словами "уполномоченного на осуществление федерального государственного экологического контроля (надзора) федерального органа исполнительной власти", слова "выдается заключение органа, осуществляющего федеральный государственный экологический контроль (надзор)" заменить словами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12) в пункте 2 статьи 66 слова "Органы государственного надзора" заменить словами "Органы, осуществляющие государственный экологический контроль (надзор),"; 13) в статье 671: а) в пункте 1: абзац первый после слов "на объектах II и III категорий," дополнить словами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абзац второй после слов "на объектах I категории," дополнить словами "а также на объектах II категории в случаях, предусмотренных пунктом 12 статьи 311 настоящего Федерального закона,"; б) пункты 8 и 9 изложить в следующей редакции: "8.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 (В редакции Федерального закона от 08.08.2024 № 232-ФЗ) Положение о межведомственной комиссии, а также порядок рассмотрения и одобрения межведомственной комиссией программ повышения экологической эффективности, порядок формирования состава межведомственной комиссии и критерии отбора включаемых в ее состав представителей общественных объединений и экспертных организаций утверждаются Правительством Российской Федерации. (В редакции Федерального закона от 08.08.2024 № 232-ФЗ)</w:t>
      </w:r>
    </w:p>
    <w:p>
      <w:r>
        <w:rPr>
          <w:b/>
        </w:rPr>
        <w:t xml:space="preserve">9. </w:t>
      </w:r>
      <w:r>
        <w:t>Уполномоченный Правительством Российской Федерации федеральный орган исполнительной власти, указанный в пункте 8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r>
        <w:rPr>
          <w:b/>
        </w:rPr>
        <w:t xml:space="preserve">15. </w:t>
      </w:r>
      <w:r>
        <w:t>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 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пунктами 5 и 6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
        <w:rPr>
          <w:b/>
        </w:rPr>
        <w:t xml:space="preserve">16. </w:t>
      </w:r>
      <w:r>
        <w:t>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пунктом 17 статьи 311 настоящего Федерального закона."; (В редакции Федерального закона от 08.08.2024 № 296-ФЗ) 14) в статье 69: а) в пункте 1 слово "надзора" заменить словами "контроля (надзора)"; б) в абзаце тринадцатом пункта 4 слово "надзора" заменить словами "контроля (надзора)";</w:t>
      </w:r>
    </w:p>
    <w:p>
      <w:r>
        <w:rPr>
          <w:b/>
        </w:rPr>
        <w:t xml:space="preserve">9. </w:t>
      </w:r>
      <w:r>
        <w:t>в пункте 10: слово "проекта" исключить; дополнить абзацем следующего содержания: "В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
        <w:rPr>
          <w:b/>
        </w:rPr>
        <w:t xml:space="preserve">9. </w:t>
      </w:r>
      <w:r>
        <w:t>пункт 11 после слова "ежегодно" дополнить словами "до 1 апреля года, следующего за отчетным,"</w:t>
      </w:r>
    </w:p>
    <w:p>
      <w:r>
        <w:rPr>
          <w:b/>
        </w:rPr>
        <w:t xml:space="preserve">9. </w:t>
      </w:r>
      <w:r>
        <w:t>в пункте 12 слово "надзора" заменить словами "контроля (надзора)"</w:t>
      </w:r>
    </w:p>
    <w:p>
      <w:r>
        <w:rPr>
          <w:b/>
        </w:rPr>
        <w:t xml:space="preserve">9. </w:t>
      </w:r>
      <w:r>
        <w:t>дополнить пунктами 14 - 16 следующего содержания: "14.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пунктом 8 настоящей статьи, за исключением случаев, установленных пунктом 16 настоящей статьи</w:t>
      </w:r>
    </w:p>
    <w:p>
      <w:r>
        <w:rPr>
          <w:b/>
        </w:rPr>
        <w:t xml:space="preserve">16. </w:t>
      </w:r>
      <w:r>
        <w:t>пункт 1 статьи 692 после слова "среду" дополнить словами "и согласно критериям, установленным в соответствии со статьей 42 настоящего Федерального закона, относящиеся к объектам I - III категорий"</w:t>
      </w:r>
    </w:p>
    <w:p>
      <w:r>
        <w:rPr>
          <w:b/>
        </w:rPr>
        <w:t>Статья 2</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2004, № 35, ст. 3607; 2008, № 30, ст. 3616; 2012, № 26, ст. 3446; 2017, № 1, ст. 50) следующие изменения</w:t>
      </w:r>
    </w:p>
    <w:p>
      <w:r>
        <w:t>в статье 12: а) в части первой слово "надзор" заменить словами "контроль (надзор)"; б) в части второй слово "надзора" заменить словами "контроля (надзора)"</w:t>
      </w:r>
    </w:p>
    <w:p>
      <w:r>
        <w:t>в части двенадцатой статьи 24 слова "экологический надзор" заменить словами "экологический контроль (надзор)"</w:t>
      </w:r>
    </w:p>
    <w:p>
      <w:r>
        <w:rPr>
          <w:b/>
        </w:rPr>
        <w:t>Статья 3</w:t>
      </w:r>
    </w:p>
    <w:p>
      <w:r>
        <w:t>В пункте 6 статьи 18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45, ст. 5148; 2009, № 1, ст. 17; 2015, № 27, ст. 3994; 2019, № 52, ст. 7771; 2023, № 29, ст. 5323) слово "надзор" заменить словами "контроль (надзор)".</w:t>
      </w:r>
    </w:p>
    <w:p>
      <w:r>
        <w:rPr>
          <w:b/>
        </w:rPr>
        <w:t>Статья 4</w:t>
      </w:r>
    </w:p>
    <w:p>
      <w:r>
        <w:t>В абзаце первом статьи 10 Федерального закона от 2 мая 1997 года № 76-ФЗ "Об уничтожении химического оружия" (Собрание законодательства Российской Федерации, 1997, № 18, ст. 2105; 2005, № 19, ст. 1752; 2010, № 50, ст. 6605; 2011, № 45, ст. 6333; № 48, ст. 6732; 2014, № 42, ст. 5615) слова "экологического надзора" заменить словами "экологического контроля (надзора)".</w:t>
      </w:r>
    </w:p>
    <w:p>
      <w:r>
        <w:rPr>
          <w:b/>
        </w:rPr>
        <w:t>Статья 5</w:t>
      </w:r>
    </w:p>
    <w:p>
      <w:r>
        <w:t>В части третьей статьи 15 Федерального закона от 19 июля 1997 года № 109-ФЗ "О безопасном обращении с пестицидами и агрохимикатами" (Собрание законодательства Российской Федерации, 1997, № 29, ст. 3510; 2021, № 1, ст. 61; 2023, № 14, ст. 2377) слова "экологического надзора" заменить словами "экологического контроля (надзора)".</w:t>
      </w:r>
    </w:p>
    <w:p>
      <w:r>
        <w:rPr>
          <w:b/>
        </w:rPr>
        <w:t>Статья 6</w:t>
      </w:r>
    </w:p>
    <w:p>
      <w:r>
        <w:t>В абзаце пятом части первой статьи 8 Федерального закона от 31 марта 1999 года № 69-ФЗ "О газоснабжении в Российской Федерации" (Собрание законодательства Российской Федерации, 1999, № 14, ст. 1667; 2009, № 1, ст. 21; 2011, № 30, ст. 4590; № 45, ст. 6333; 2012, № 53, ст. 7616; 2015, № 45, ст. 6208; 2016, № 27, ст. 4203; № 50, ст. 6975; 2018, № 30, ст. 4545; № 32, ст. 5135; 2019, № 30, ст. 4144; 2021, № 24, ст. 4202; 2022, № 18, ст. 3023; Официальный интернет-портал правовой информации (www.pravo.gov.ru), 12 декабря 2023 года, № 0001202312120013) слова "экологического надзора" заменить словами "экологического контроля (надзора)".</w:t>
      </w:r>
    </w:p>
    <w:p>
      <w:r>
        <w:rPr>
          <w:b/>
        </w:rPr>
        <w:t>Статья 7</w:t>
      </w:r>
    </w:p>
    <w:p>
      <w:r>
        <w:t>В пункте 2 статьи 221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2011, № 30, ст. 4590) слова "экологический надзор" заменить словами "экологический контроль (надзор)".</w:t>
      </w:r>
    </w:p>
    <w:p>
      <w:r>
        <w:rPr>
          <w:b/>
        </w:rPr>
        <w:t>Статья 8</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30, ст. 4590, 4596; № 50, ст. 7336; 2012, № 26, ст. 3446; № 53, ст. 7616; 2013, № 45, ст. 5797; 2014, № 42, ст. 5615; 2015, № 29, ст. 4350; № 45, ст. 6208; 2016, № 14, ст. 1904; № 26, ст. 3865; № 27, ст. 4201; 2017, № 1, ст. 49; 2018, № 1, ст. 35; № 27, ст. 3955; № 31, ст. 4860; № 53, ст. 8448; 2019, № 31, ст. 4421; № 52, ст. 7796; 2020, № 17, ст. 2719; № 31, ст. 5040; № 50, ст. 8047; 2021, № 1, ст. 19, 73; № 24, ст. 4188; 2022, № 24, ст. 3934; 2023, № 32, ст. 6221; № 43, ст. 7600, 7602; № 45, ст. 7987) следующие изменения</w:t>
      </w:r>
    </w:p>
    <w:p>
      <w:r>
        <w:t>в абзаце девятом пункта 2 статьи 20 слова "экологический надзор" заменить словами "экологический контроль (надзор)"</w:t>
      </w:r>
    </w:p>
    <w:p>
      <w:r>
        <w:t>в абзаце сорок пятом пункта 2 статьи 21 слова "экологический надзор" заменить словами "экологический контроль (надзор)"</w:t>
      </w:r>
    </w:p>
    <w:p>
      <w:r>
        <w:rPr>
          <w:b/>
        </w:rPr>
        <w:t>Статья 9</w:t>
      </w:r>
    </w:p>
    <w:p>
      <w:r>
        <w:t>Внести в Градостроительный кодекс Российской Федерации (Собрание законодательства Российской Федерации, 2005, № 1, ст. 16; 2006, № 1, ст. 21; № 31, ст. 3442; № 52, ст. 5498; 2007, № 21, ст. 2455; 2008, № 20, ст. 2251; № 30, ст. 3616; 2009, № 48, ст. 5711; 2010, № 31, ст. 4195; № 48, ст. 6246; 2011, № 13, ст. 1688; № 27, ст. 3880; № 30, ст. 4563, 4572, 4591, 4594; № 49, ст. 7015; 2012, № 26, ст. 3446; № 31, ст. 4322; 2014, № 43, ст. 5799; 2015, № 29, ст. 4342, 4378; 2016, № 1, ст. 79; № 26, ст. 3867; № 27, ст. 4294, 4303, 4305, 4306; № 52, ст. 7494; 2017, № 31, ст. 4740; 2018, № 1, ст. 91; № 32, ст. 5133, 5134, 5135; № 53, ст. 8448, 8464; 2019, № 26, ст. 3317; № 52, ст. 7790; 2020, № 29, ст. 4512; № 31, ст. 5013; 2021, № 24, ст. 4188; № 27, ст. 5103, 5104; № 50, ст. 8415; 2022, № 45, ст. 7672; № 52, ст. 9371; 2023, № 1, ст. 59; № 25, ст. 4429; № 32, ст. 6170; № 43, ст. 7602; № 45, ст. 7980) следующие изменения</w:t>
      </w:r>
    </w:p>
    <w:p>
      <w:r>
        <w:t>в пункте 9 части 3 статьи 55 слова "экологического надзора" заменить словами "экологического контроля (надзора)"</w:t>
      </w:r>
    </w:p>
    <w:p>
      <w:r>
        <w:t>в пункте 91 части 5 статьи 56 слова "экологического надзора" заменить словами "экологического контроля (надзора)"</w:t>
      </w:r>
    </w:p>
    <w:p>
      <w:r>
        <w:t>в части 2 статьи 57 слова "экологического надзора" заменить словами "экологического контроля (надзора)"</w:t>
      </w:r>
    </w:p>
    <w:p>
      <w:r>
        <w:rPr>
          <w:b/>
        </w:rPr>
        <w:t>Статья 10</w:t>
      </w:r>
    </w:p>
    <w:p>
      <w:r>
        <w:t>В пункте 5 части 1 статьи 12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2012, № 26, ст. 3446; 2015, № 29, ст. 4339; 2021, № 24, ст. 4188) слова "государственного экологического надзора" заменить словами "уполномоченного на осуществление федерального государственного экологического контроля (надзора) федерального органа исполнительной власти".</w:t>
      </w:r>
    </w:p>
    <w:p>
      <w:r>
        <w:rPr>
          <w:b/>
        </w:rPr>
        <w:t>Статья 11</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7643; 2015, № 45, ст. 6208; № 48, ст. 6723; 2016, № 1, ст. 24; 2017, № 31, ст. 4774; 2020, № 14, ст. 2014; 2023, № 25, ст. 4429) следующие изменения</w:t>
      </w:r>
    </w:p>
    <w:p>
      <w:r>
        <w:t>в пункте 8 части 11 статьи 7 слова "экологический надзор" заменить словами "экологический контроль (надзор)"</w:t>
      </w:r>
    </w:p>
    <w:p>
      <w:r>
        <w:t>в пункте 1 части 3 статьи 21 слова "экологический надзор" заменить словами "экологический контроль (надзор)"</w:t>
      </w:r>
    </w:p>
    <w:p>
      <w:r>
        <w:t>в части 4 статьи 301 слова "экологический надзор" заменить словами "экологический контроль (надзор)", слова "экологическому надзору" заменить словами "экологическому контролю (надзору)"</w:t>
      </w:r>
    </w:p>
    <w:p>
      <w:r>
        <w:t>в статье 303: а) в части 3 слова "экологический надзор" заменить словами "экологический контроль (надзор)", слова "экологическому надзору" заменить словами "экологическому контролю (надзору)"; б) в части 4 слова "экологический надзор" заменить словами "экологический контроль (надзор)", слова "экологическому надзору" заменить словами "экологическому контролю (надзору)"; в) в части 5 слова "экологический надзор" заменить словами "экологический контроль (надзор)"</w:t>
      </w:r>
    </w:p>
    <w:p>
      <w:r>
        <w:rPr>
          <w:b/>
        </w:rPr>
        <w:t>Статья 12</w:t>
      </w:r>
    </w:p>
    <w:p>
      <w:r>
        <w:t>В пункте 5 части 5 статьи 4 Федерального закона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 30, ст. 4097; 2021, № 24, ст. 4188; № 27, ст. 5170; 2023, № 18, ст. 3254; № 32, ст. 6182) слово "надзору" заменить словами "контролю (надзору)".</w:t>
      </w:r>
    </w:p>
    <w:p>
      <w:r>
        <w:rPr>
          <w:b/>
        </w:rPr>
        <w:t>Статья 13</w:t>
      </w:r>
    </w:p>
    <w:p>
      <w:r>
        <w:t>Внести в статью 6 Федерального закона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(Собрание законодательства Российской Федерации, 2020, № 31, ст. 5013; 2022, № 18, ст. 3010) следующие изменения</w:t>
      </w:r>
    </w:p>
    <w:p>
      <w:r>
        <w:t>в части 3 слова "экологического надзора" заменить словами "экологического контроля (надзора)"</w:t>
      </w:r>
    </w:p>
    <w:p>
      <w:r>
        <w:t>в части 4 слова "экологического надзора" заменить словами "экологического контроля (надзора)"</w:t>
      </w:r>
    </w:p>
    <w:p>
      <w:r>
        <w:rPr>
          <w:b/>
        </w:rPr>
        <w:t>Статья 14</w:t>
      </w:r>
    </w:p>
    <w:p>
      <w:r>
        <w:t>Внести в статью 7 Федерального закона от 4 августа 2023 года № 451-ФЗ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2023, № 32, ст. 6183) следующие изменения: 1) часть 9 после слов "упаковкой, ввезенных из государств, не являющихся членами Евразийского экономического союза," дополнить словами "отчетность о выполнении самостоятельной утилизации отходов от использования товаров"; 2) части 15 и 16 изложить в следующей редакции: "15. Выполнение установленных нормативов утилизации в отношении товаров, упаковки, первичная реализация которых на территории Российской Федерации осуществлена с 1 января 2022 года по 31 декабря 2023 года, уплату экологического сбора в случае невыполнения самостоятельной утилизации в отношении таких товаров, упаковки обеспечивают юридические лица и индивидуальные предприниматели, указанные в пункте 1 статьи 242 Федерального закона от 24 июня 1998 года № 89-ФЗ "Об отходах производства и потребления" (в редакции, действовавшей до дня вступления в силу настоящего Федерального закона), в соответствии со статьями 242 и 245 указанного Федерального закона (в редакции, действовавшей до дня вступления в силу настоящего Федерального закона) и с принятыми в соответствии с ним нормативными правовыми актами с использованием сервисов, предусмотренных пунктами 21 и 23 статьи 244 Федерального закона от 24 июня 1998 года № 89-ФЗ "Об отходах производства и потребления" (в редакции настоящего Федерального закона), с учетом следующих особенностей: 1) 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2022 года, представление декларации о количестве выпущенных с 1 января по 31 декабря 2023 года в обращение на территории Российской Федерации товаров, упаковки обеспечиваются до 15 апреля 2024 года; 2) 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2023 года, обеспечиваются до 15 апреля 2025 года.</w:t>
      </w:r>
    </w:p>
    <w:p>
      <w:r>
        <w:rPr>
          <w:b/>
        </w:rPr>
        <w:t xml:space="preserve">16. </w:t>
      </w:r>
      <w:r>
        <w:t>Учет и контроль выполнения нормативов утилизации в отношении товаров, упаковки, указанных в части 15 настоящей статьи, контроль за правильностью исчисления, полнотой и своевременностью уплаты экологического сбора в случае невыполнения самостоятельной утилизации в отношении таких товаров, упаковки осуществляются уполномоченным Правительством Российской Федерации федеральным органом исполнительной власти в соответствии со статьями 242 и 245 Федерального закона от 24 июня 1998 года № 89-ФЗ "Об отходах производства и потребления" (в редакции, действовавшей до дня вступления в силу настоящего Федерального закона) и с принятыми в соответствии с ним нормативными правовыми актами."</w:t>
      </w:r>
    </w:p>
    <w:p>
      <w:r>
        <w:rPr>
          <w:b/>
        </w:rPr>
        <w:t>Статья 15</w:t>
      </w:r>
    </w:p>
    <w:p>
      <w:r>
        <w:rPr>
          <w:b/>
        </w:rPr>
        <w:t xml:space="preserve">1. </w:t>
      </w:r>
      <w:r>
        <w:t>Настоящий Федеральный закон вступает в силу с 1 сентября 2024 года, за исключением подпункта "а" пункта 7, подпункта "б" пункта 13 статьи 1 и статьи 14 настоящего Федерального закона. (В редакции Федерального закона от 08.08.2024 № 296-ФЗ)</w:t>
      </w:r>
    </w:p>
    <w:p>
      <w:r>
        <w:rPr>
          <w:b/>
        </w:rPr>
        <w:t xml:space="preserve">2. </w:t>
      </w:r>
      <w:r>
        <w:t>Статья 14 настоящего Федерального закона вступает в силу с 31 декабря 2023 года</w:t>
      </w:r>
    </w:p>
    <w:p>
      <w:r>
        <w:rPr>
          <w:b/>
        </w:rPr>
        <w:t xml:space="preserve">3. </w:t>
      </w:r>
      <w:r>
        <w:t>Подпункт "а" пункта 7, подпункт "б" пункта 13 статьи 1 настоящего Федерального закона вступают в силу с 1 сентября 2025 года. (Дополнение частью - Федеральный закон от 08.08.2024 № 296-ФЗ)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