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протоколов о внесении изменений в российско-кубинские межправительственные кредитные соглашения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