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основах туристской деятельности в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24 ноября 1996 года № 132-ФЗ "Об основах туристской деятельности в Российской Федерации" (Собрание законодательства Российской Федерации, 1996, № 49, ст. 5491; 2007, № 7, ст. 833; 2012, № 19, ст. 2281; 2015, № 27, ст. 3946; 2016, № 10, ст. 1323; 2017, № 1, ст. 6; 2018, № 7, ст. 976; № 17, ст. 2420; № 24, ст. 3416; 2019, № 27, ст. 3535; № 42, ст. 5801; № 49, ст. 6978; 2021, № 11, ст. 1710; № 13, ст. 2134; № 17, ст. 2879; № 24, ст. 4188; № 27, ст. 5146; 2022, № 22, ст. 3541) следующие изменения</w:t>
      </w:r>
    </w:p>
    <w:p>
      <w:r>
        <w:t>абзац двадцать четвертый статьи 1 изложить в следующей редакции: "инструктор-проводник - лицо, прошедшее аттестацию, сопровождающее туристов (экскурсантов) и обеспечивающее их безопасность при прохождении туристского маршрута (части туристского маршрута) определенных Правительством Российской Федерации вида и категории сложности, при прохождении которого туристами (экскурсантами) требуется специальное сопровождение (далее - туристский маршрут, требующий специального сопровождения);"</w:t>
      </w:r>
    </w:p>
    <w:p>
      <w:r>
        <w:t>в статье 31: а) абзац сороковой изложить в следующей редакции: "утверждение перечня организаций, уполномоченных на проведение аттестации инструкторов-проводников;"; б) абзац сорок третий изложить в следующей редакции: "установление порядка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сопровождения;"; в) в абзаце сорок пятом слова "сопровождения инструктором-проводником" заменить словами "специального сопровождения"</w:t>
      </w:r>
    </w:p>
    <w:p>
      <w:r>
        <w:t>в статье 32: а) абзац семнадцатый части первой изложить в следующей редакции: "организация и осуществление регионального государственного контроля (надзора) за деятельностью экскурсоводов (гидов), гидов-переводчиков и инструкторов-проводников, а также утверждение положения о данном виде контроля (надзора);"; б) часть вторую дополнить абзацем следующего содержания: "осуществлять отнесение туристских маршрутов (частей туристских маршрутов), проходящих по территории субъекта Российской Федерации, к туристским маршрутам, требующим специального сопровождения, и размещать сведения о туристских маршрутах, требующих специального сопровождения, на своем официальном сайте в информационно-телекоммуникационной сети "Интернет"."</w:t>
      </w:r>
    </w:p>
    <w:p>
      <w:r>
        <w:t>в статье 45: а) в наименовании слово "инструктором-проводником" заменить словом "инструктора-проводника"; б) в части первой слова "сопровождения инструктором-проводником" заменить словами "специального сопровождения"; в) в части второй слово "инструктором-проводником" заменить словом "инструктора-проводника"; г) часть третью изложить в следующей редакции: "Аттестация инструкторов-проводников проводится организациями, перечень которых утверждается Правительством Российской Федерации, по видам туристских маршрутов, требующих специального сопровождения, и категориям их сложности (далее - организация, уполномоченная на проведение аттестации инструкторов-проводников)."; д) в части четвертой слова "сопровождения инструктором-проводником" заменить словами "специального сопровождения", дополнить предложением следующего содержания: "Порядок отнесения туристских маршрутов (части туристских маршрутов)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сопровождения, устанавливается уполномоченным федеральным органом исполнительной власти."; е) часть пятую изложить в следующей редакции: "Порядок и критерии аттестации инструкторов-проводников, перечень документов и сведений, необходимых для аттестации, порядок принятия организацией, уполномоченной на проведение аттестации инструкторов-проводников, решений об аттестации и отказе в аттестации, о прекращении действия аттестации инструктора-проводника, порядок обжалования указанных решений, порядок проведения планового подтверждения соответствия инструктора-проводника требованиям, установленным настоящим Федеральным законом, и критериям аттестации, порядок и основания проведения внепланового подтверждения соответствия инструктора-проводника требованиям, установленным настоящим Федеральным законом, и критериям аттестации, порядок формирования и ведения единого федерального реестра инструкторов-проводников, включая перечень содержащихся в этом реестре сведений, порядок внесения изменений в сведения, содержащиеся в едином федеральном реестре инструкторов-проводников, и исключения сведений об инструкторах-проводниках из единого федерального реестра инструкторов-проводников, методика определения размера платы за проведение аттестации инструкторов-проводников, плановое подтверждение соответствия инструктора-проводника требованиям, установленным настоящим Федеральным законом, и критериям аттестации, а также предельные размеры платы за проведение аттестации инструкторов-проводников, планового подтверждения соответствия инструктора-проводника требованиям, установленным настоящим Федеральным законом, и критериям аттестации устанавливаются Правительством Российской Федерации."; ж) абзац второй части шестой изложить в следующей редакции: "пройти профессиональное обучение, необходимое для работы в качестве инструктора-проводника и сопровождения туристов (экскурсантов), а также для обеспечения их безопасности при прохождении туристского маршрута, требующего специального сопровождения, соответствующих вида и категории сложности, за исключением случаев, предусмотренных порядком и критериями аттестации инструкторов-проводников, установленными Правительством Российской Федерации;"; з) в части восьмой: абзац второй после слова "документов" дополнить словами "и сведений"; абзац третий после слова "документах" дополнить словами "и сведениях"; в абзаце пятом слово "аттестата" заменить словом "аттестации"; и) части десятую - тринадцатую изложить в следующей редакции: "В случае отсутствия оснований, предусмотренных частью восьмой настоящей статьи, организации, уполномоченные на проведение аттестации инструкторов-проводников, включают сведения о соискателе, прошедшем аттестацию, в единый федеральный реестр инструкторов-проводников, выдают нагрудную идентификационную карточку инструктора-проводника, форма которой утверждается уполномоченным федеральным органом исполнительной власти. Оказание инструктором-проводником услуг по сопровождению туристов (экскурсантов) на туристских маршрутах, требующих специального сопровождения, допускается со дня включения сведений об инструкторе-проводнике в единый федеральный реестр инструкторов-проводников. Наличие сведений о действующей аттестации инструктора-проводника в едином федеральном реестре инструкторов-проводников позволяет инструктору-проводнику оказывать услуги на туристских маршрутах, требующих специального сопровождения, соответствующих вида и категории сложности, указанных в едином федеральном реестре инструкторов-проводников. Организации, уполномоченные на проведение аттестации инструкторов-проводников, в порядке, указанном в части пятой настоящей статьи, проводят плановое подтверждение соответствия инструктора-проводника и внеплановое подтверждение соответствия инструктора-проводника требованиям, установленным настоящим Федеральным законом, и критериям аттестации, установленным Правительством Российской Федерации. Плановое подтверждение соответствия инструктора-проводника требованиям, установленным настоящим Федеральным законом, и критериям аттестации, установленным Правительством Российской Федерации, осуществляется каждые пять лет со дня включения сведений об инструкторе-проводнике в единый федеральный реестр инструкторов-проводников."; к) в части четырнадцатой слова "соблюдать правила оказания услуг инструктором-проводником, в том числе" заменить словами "обеспечивать безопасность туристов (экскурсантов) при посещении (прохождении) туристских маршрутов, требующих специального сопровождения, соблюдать правила оказания услуг инструктора-проводника,"; л) в части пятнадцатой: абзац третий изложить в следующей редакции: "уникальный номер записи об инструкторе-проводнике в едином федеральном реестре инструкторов-проводников;"; дополнить абзацем следующего содержания: "двухмерный штриховой код (QR-код), посредством которого обеспечивается переход на страницу единого федерального реестра инструкторов-проводников, содержащую сведения об аттестованном инструкторе-проводнике."; м) в части шестнадцатой: в абзаце первом слово "аттестата" заменить словом "аттестации"; абзацы второй и третий изложить в следующей редакции: "отказ (уклонение) инструктора-проводника от прохождения планового подтверждения соответствия инструктора-проводника или внепланового подтверждения соответствия инструктора-проводника требованиям, установленным настоящим Федеральным законом, и критериям аттестации, установленным Правительством Российской Федерации; решение организации, уполномоченной на проведение аттестации инструкторов-проводников, о прекращении действия аттестации."; н) в части семнадцатой: в абзаце первом слово "аттестата" заменить словом "аттестации"; абзацы второй и третий изложить в следующей редакции: "выявление после включения сведений об инструкторе-проводнике в единый федеральный реестр инструкторов-проводников недостоверной информации в документах и сведениях, представленных для аттестации; выявление после включения сведений об инструкторе-проводнике в единый федеральный реестр инструкторов-проводников несоответствия инструктора-проводника требованиям, установленным настоящим Федеральным законом, и критериям аттестации, установленным Правительством Российской Федерации;"; дополнить абзацем следующего содержания: "признание инструктора-проводника не соответствующим требованиям, установленным настоящим Федеральным законом, и критериям аттестации, установленным Правительством Российской Федерации, организацией, уполномоченной на проведение аттестации инструкторов-проводников, по результатам планового подтверждения соответствия инструктора-проводника или внепланового подтверждения соответствия инструктора-проводника указанным требованиям и критериям."; о) части восемнадцатую и девятнадцатую изложить в следующей редакции: "Решение о прекращении действия аттестации инструктора-проводника принимается организацией, которая проводила аттестацию инструктора-проводника. Сведения о прекращении действия аттестации инструктора-проводника вносятся организацией, принявшей указанное решение, в единый федеральный реестр инструкторов-проводников. В случае исключения Правительством Российской Федерации из перечня, указанного в части третьей настоящей статьи, организации, которая проводила аттестацию инструктора-проводника, принятие решения об исключении сведений об инструкторе-проводнике из единого федерального реестра инструкторов-проводников, проведение планового подтверждения соответствия инструктора-проводника и внепланового подтверждения соответствия инструктора-проводника требованиям, установленным настоящим Федеральным законом, и критериям аттестации, установленным Правительством Российской Федерации, осуществляются иной организацией, уполномоченной на проведение аттестации инструкторов-проводников, по видам туристских маршрутов, требующих специального сопровождения, и категориям сложности, на которые аттестован инструктор-проводник."; п) в части двадцатой слова "аттестата инструктора-проводника" заменить словом "аттестации", слова "включенную в реестр организаций, уполномоченных" заменить словом "уполномоченную"; р) дополнить частями следующего содержания: "Аттестованный инструктор-проводник обязан направлять уведомления о сопровождении туристов (экскурсантов) на туристском маршруте, требующем специального сопровождения, до начала прохождения туристского маршрута, требующего специального сопровождения, и после завершения прохождения туристского маршрута, требующего специального сопровождения, в территориальный орган федерального органа исполнительной власти,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характера, по субъекту Российской Федерации, на территории которого проходит туристский маршрут, требующий специального сопровождения, в орган исполнительной власти субъекта Российской Федерации, уполномоченный на осуществление регионального государственного контроля (надзора) за деятельностью экскурсоводов (гидов), гидов-переводчиков и инструкторов-проводников, в субъекте Российской Федерации, на территории которого проходит туристский маршрут, требующий специального сопровождения, и в организацию, уполномоченную на проведение аттестации инструкторов-проводников, проводившую аттестацию инструктора-проводника. Формы указанных уведомлений, порядок и сроки их направления утверждаются Правительством Российской Федерации."</w:t>
      </w:r>
    </w:p>
    <w:p>
      <w:r>
        <w:t>статью 46 изложить в следующей редакции: "Статья 46. Организации, уполномоченные на проведение аттестации инструкторов-проводников Организации вправе проводить аттестацию инструкторов-проводников со дня их включения в перечень, указанный в части третьей статьи 45 настоящего Федерального закона. Организации утрачивают такое право со дня исключения их из указанного перечня. Организации, уполномоченные на проведение аттестации инструкторов-проводников, могут проводить аттестацию инструкторов-проводников на всей территории Российской Федерации. Организации, уполномоченные на проведение аттестации инструкторов-проводников, проводят аттестацию инструкторов-проводников по определенным Правительством Российской Федерации видам и категориям сложности туристских маршрутов, требующих специального сопровождения, а также плановое подтверждение соответствия аттестованных ими инструкторов-проводников и внеплановое подтверждение соответствия аттестованных ими инструкторов-проводников требованиям, установленным настоящим Федеральным законом, и критериям аттестации, установленным Правительством Российской Федерации. В перечень, указанный в части третьей статьи 45 настоящего Федерального закона,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организации: общероссийские спортивные федерации, аккредитованные в соответствии с законодательством Российской Федерации о физической культуре и спорте, по виду спорта, занятие которым позволяет осуществлять безопасное прохождение маршрутов, соответствующих видам и категориям сложности туристских маршрутов, требующих специального сопровождения (по согласованию с такими общероссийскими спортивными федерациями); иные организации,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(по согласованию с данными организациями), в том числе в случае отсутствия общероссийской спортивной федерации или исключения общероссийской спортивной федерации из перечня организаций, указанного в части третьей статьи 45 настоящего Федерального закона. Правительство Российской Федерации определяет не менее одной организации, уполномоченной на проведение аттестации инструкторов-проводников, по каждому виду туристских маршрутов, требующих специального сопровождения. Организации, уполномоченные на проведение аттестации инструкторов-проводников, в целях осуществления деятельности, предусмотренной статьей 45 настоящего Федерального закона и настоящей статьей: формируют аттестационные комиссии, в состав которых в том числе включаются представители федерального органа исполнительной власти,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характера, или территориальных органов указанного федерального органа исполнительной власти; утверждают по согласованию с уполномоченным федеральным органом исполнительной власти правила подготовки инструкторов-проводников, правила расчета необходимого количества инструкторов-проводников с учетом количества туристов (экскурсантов) в группе, вида и категории сложности туристского маршрута, требующего специального сопровождения, а также методику проведения экзамена и перечень вопросов для проведения экзамена, применяемые в ходе аттестации инструкторов-проводников; взимают плату за проведение аттестации инструктора-проводника, плановое подтверждение соответствия инструктора-проводника требованиям, установленным настоящим Федеральным законом, и критериям аттестации, установленным Правительством Российской Федерации, в размерах, определяемых в соответствии с методикой и предельными размерами платы, предусмотренными частью пятой статьи 45 настоящего Федерального закона; осуществляют мониторинг деятельности инструкторов-проводников в части их соответствия требованиям, установленным настоящим Федеральным законом, и критериям аттестации, установленным Правительством Российской Федерации, в порядке, установленном уполномоченным федеральным органом исполнительной власти; направляют ежеквартально в уполномоченный федеральный орган исполнительной власти отчет о результатах деятельности по аттестации инструкторов-проводников. Форма отчета, включая перечень документов и сведений, которые прилагаются к отчету, утверждается уполномоченным федеральным органом исполнительной власти; вправе привлекать для проведения аттестации региональные спортивные федерации, аккредитованные в соответствии с законодательством Российской Федерации о физической культуре и спорте, по виду спорта, занятие которым позволяет осуществлять безопасное прохождение маршрутов, соответствующих видам и категориям сложности туристских маршрутов, требующих специального сопровождения, и иные организации,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на территориях субъектов Российской Федерации. Уполномоченный федеральный орган исполнительной власти осуществляет рассмотрение отчетов о результатах деятельности по аттестации инструкторов-проводников, жалоб на действия или бездействие организаций, уполномоченных на аттестацию инструкторов-проводников. В целях оказания содействия в рассмотрении отчетов о результатах деятельности по аттестации инструкторов-проводников, жалоб на действия или бездействие организаций, уполномоченных на аттестацию инструкторов-проводников, уполномоченный федеральный орган исполнительной власти формирует совет по вопросам аттестации инструкторов-проводников. В состав совета по вопросам аттестации инструкторов-проводников, утверждаемый уполномоченным федеральным органом исполнительной власти, включаются представители федеральных органов исполнительной власти, организаций, представляющих профессиональные сообщества туроператоров, турагентов, инструкторов-проводников, организаций, которые осуществляют подготовку инструкторов-проводников. 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инструкторов-проводников, жалоб на действия или бездействие организаций, уполномоченных на аттестацию инструкторов-проводников, нарушений организацией, уполномоченной на проведение аттестации инструкторов-проводников, порядка аттестации инструкторов-проводников и (или) порядка мониторинга деятельности инструкторов-проводников уполномоченный федеральный орган исполнительной власти направляет в организацию, уполномоченную на проведение аттестации инструкторов-проводников, предписание о необходимости устранения выявленных нарушений, являющееся обязательным для исполнения организацией, уполномоченной на проведение аттестации инструкторов-проводников, с указанием срока устранения выявленных нарушений. Организация, уполномоченная на проведение аттестации инструкторов-проводников, направляет в уполномоченный федеральный орган исполнительной власти отчет об устранении нарушений, указанных в предписании,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инструкторов-проводников. В случае выявления по итогам рассмотрения уполномоченным федеральным органом исполнительной власти отчетов, указанных в части десятой настоящей статьи, неоднократного (более трех раз в течение одного года) неустранения организацией, уполномоченной на проведение аттестации инструкторов-проводников, нарушений, указанных в предписании, указанном в части девятой настоящей статьи, уполномоченный федеральный орган исполнительной власти направляет в Правительство Российской Федерации представление об исключении организации, уполномоченной на проведение аттестации инструкторов-проводников, из перечня, указанного в части третьей статьи 45 настоящего Федерального закона. Исключение организаций, уполномоченных на проведение аттестации инструкторов-проводников, из перечня, указанного в части третьей статьи 45 настоящего Федерального закона, осуществляется по решению Правительства Российской Федерации в том числе по следующим основаниям: принятие решения о ликвидации организации, уполномоченной на проведение аттестации инструкторов-проводников, или ее реорганизации (за исключением реорганизации в форме преобразования); прекращение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(в отношении организаций, уполномоченных на проведение аттестации инструкторов-проводников и указанных в абзаце втором части третьей настоящей статьи); неоднократное (более трех раз в течение одного года) нарушение организацией, уполномоченной на проведение аттестации инструкторов-проводников, порядка аттестации инструкторов-проводников и (или) порядка мониторинга деятельности инструкторов-проводников, не устраненное в порядке, установленном настоящей статьей. В случае, если исключение организации, уполномоченной на проведение аттестации инструкторов-проводников, приведет к отсутствию в перечне, указанном в части третьей статьи 45 настоящего Федерального закона, организаций, уполномоченных на проведение аттестации инструкторов-проводников, по определенным виду и категории сложности туристских маршрутов, требующих специального сопровождения, решение об исключении организации, уполномоченной на проведение аттестации инструкторов-проводников, принимается одновременно с включением в такой перечень иной организации из числа организаций, предусмотренных частью третьей настоящей статьи. В случае прекращения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(в отношении организаций, уполномоченных на проведение аттестации инструкторов-проводников, указанных в абзаце втором части третьей настоящей статьи) Правительство Российской Федерации вправе принять решение о продолжении осуществления ею деятельности, предусмотренной статьей 45 настоящего Федерального закона и настоящей статьей, в качестве организации, указанной в абзаце третьем части третьей настоящей статьи."</w:t>
      </w:r>
    </w:p>
    <w:p>
      <w:r>
        <w:t>в статье 14: а) в части восьмой слова "сопровождения инструктором-проводником" заменить словами "специального сопровождения"; б) в части девятой слова "сопровождения инструктором-проводником" заменить словами "специального сопровождения"</w:t>
      </w:r>
    </w:p>
    <w:p>
      <w:r>
        <w:t>части шестую - десятую статьи 191 признать утратившими силу</w:t>
      </w:r>
    </w:p>
    <w:p>
      <w:r>
        <w:t>статью 193 изложить в следующей редакции: "Статья 193. Государственный контроль (надзор), муниципальный контроль за соблюдением требований к деятельности экскурсоводов (гидов), гидов-переводчиков и инструкторов-проводников Оценка соблюдения требований к деятельности экскурсоводов (гидов), гидов-переводчиков и инструкторов-проводников, установленных настоящим Федеральным законом и принимаемыми в соответствии с ним нормативными правовыми актами, в части наличия соответствующей аттестации у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осуществляется в рамках следующих видов государственного контроля (надзора), муниципального контроля: региональный государственный контроль (надзор) за деятельностью экскурсоводов (гидов), гидов-переводчиков и инструкторов-проводников (за исключением случаев оказания услуг экскурсоводом (гидом) и гидом-переводчиком, услуг инструктора-проводника на особо охраняемых природных территориях); федеральный государственный контроль (надзор) в области охраны и использования особо охраняемых природных территорий (в случае оказания услуг экскурсоводом (гидом) и гидом-переводчиком, услуг инструктора-проводника на особо охраняемых природных территориях федерального значения); региональный государственный контроль (надзор) в области охраны и использования особо охраняемых природных территорий (в случае оказания услуг экскурсоводом (гидом) и гидом-переводчиком, услуг инструктора-проводника на особо охраняемых природных территориях регионального значения); муниципальный контроль в области охраны и использования особо охраняемых природных территорий (в случае оказания услуг экскурсоводом (гидом) и гидом-переводчиком, услуг инструктора-проводника на особо охраняемых природных территориях местного значения). Региональный государственный контроль (надзор) за деятельностью экскурсоводов (гидов), гидов-переводчиков и инструкторов-проводников осуществляется органом исполнительной власти субъекта Российской Федерации, уполномоченным высшим исполнительным органом субъекта Российской Федерации. Предметом регионального государственного контроля (надзора) за деятельностью экскурсоводов (гидов), гидов-переводчиков и инструкторов-проводников является соблюдение организациями, индивидуальными предпринимателями и физическими лицами, применяющими специальный налоговый режим и предоставляющими услуги экскурсоводов (гидов), гидов-переводчиков и инструкторов-проводников, обязательных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направления инструктором-проводником уведомления о сопровождении туристов (экскурсантов) на туристском маршруте, требующем специального сопровождения, а также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сопровождения. Организация и осуществление регионального государственного контроля (надзора) за деятельностью экскурсоводов (гидов), гидов-переводчиков и инструкторов-проводников регулируются Федеральным законом от 31 июля 2020 года № 248-ФЗ "О государственном контроле (надзоре) и муниципальном контроле в Российской Федерации". Положение о региональном государственном контроле (надзоре) за деятельностью экскурсоводов (гидов), гидов-переводчиков и инструкторов-проводников утверждается высшим исполнительным органом субъекта Российской Федерации. При осуществлении регионального государственного контроля (надзора) за деятельностью экскурсоводов (гидов), гидов-переводчиков и инструкторов-проводников плановые контрольные (надзорные) мероприятия не проводятся. При осуществлении государственного контроля (надзора) за деятельностью экскурсоводов (гидов), гидов-переводчиков и инструкторов-проводников может выдаваться предписание об устранении нарушений обязательных требований, выявленных в том числе в ходе наблюдения за соблюдением обязательных требований. В рамках регионального государственного контроля (надзора) за деятельностью экскурсоводов (гидов), гидов-переводчиков и инструкторов-проводников может осуществляться постоянный рейд в соответствии с положениями Федерального закона от 31 июля 2020 года № 248-ФЗ "О государственном контроле (надзоре) и муниципальном контроле в Российской Федерации". Порядок осуществления постоянного рейда устанавливается положением о региональном государственном контроле (надзоре) за деятельностью экскурсоводов (гидов), гидов-переводчиков и инструкторов-проводников, утверждаемым высшим исполнительным органом субъекта Российской Федерации."</w:t>
      </w:r>
    </w:p>
    <w:p>
      <w:r>
        <w:rPr>
          <w:b/>
        </w:rPr>
        <w:t>Статья 2</w:t>
      </w:r>
    </w:p>
    <w:p>
      <w:r>
        <w:t>Внести в пункт 2 статьи 33 Федерального закона от 14 марта 1995 года № 33-ФЗ "Об особо охраняемых природных территориях" (Собрание законодательства Российской Федерации, 1995, № 12, ст. 1024; 2021, № 24, ст. 4188) следующие изменения</w:t>
      </w:r>
    </w:p>
    <w:p>
      <w:r>
        <w:t>подпункт "а" дополнить абзацем следующего содержания: "соблюдения юридическими лицами, индивидуальными предпринимателями и гражданами, предоставляющими услуги экскурсоводов (гидов), гидов-переводчиков и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части первой статьи 193 Федерального закона от 24 ноября 1996 года № 132-ФЗ "Об основах туристской деятельности в Российской Федерации";"</w:t>
      </w:r>
    </w:p>
    <w:p>
      <w:r>
        <w:t>подпункт "б" дополнить абзацем следующего содержания: "соблюдения юридическими лицами, индивидуальными предпринимателями и гражданами, предоставляющими услуги экскурсоводов (гидов), гидов-переводчиков и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(или)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части первой статьи 193 Федерального закона от 24 ноября 1996 года № 132-ФЗ "Об основах туристской деятельности в Российской Федерации";"</w:t>
      </w:r>
    </w:p>
    <w:p>
      <w:r>
        <w:t>подпункт "в" дополнить абзацем следующего содержания: "соблюдения юридическими лицами, индивидуальными предпринимателями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части первой статьи 193 Федерального закона от 24 ноября 1996 года № 132-ФЗ "Об основах туристской деятельности в Российской Федерации"."</w:t>
      </w:r>
    </w:p>
    <w:p>
      <w:r>
        <w:rPr>
          <w:b/>
        </w:rPr>
        <w:t>Статья 3</w:t>
      </w:r>
    </w:p>
    <w:p>
      <w:r>
        <w:t>Внести в статью 2 Федерального закона от 20 апреля 2021 года № 93-ФЗ "О внесении изменений в Федеральный закон "Об основах туристской деятельности в Российской Федерации" в части правового регулирования деятельности экскурсоводов (гидов), гидов-переводчиков и инструкторов-проводников" (Собрание законодательства Российской Федерации, 2021, № 17, ст. 2879; 2023, № 25, ст. 4441) следующие изменения</w:t>
      </w:r>
    </w:p>
    <w:p>
      <w:r>
        <w:t>в части 3 слова "и аттестат инструктора-проводника" исключить</w:t>
      </w:r>
    </w:p>
    <w:p>
      <w:r>
        <w:t>часть 5 признать утратившей силу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 1 июня 2024 года</w:t>
      </w:r>
    </w:p>
    <w:p>
      <w:r>
        <w:rPr>
          <w:b/>
        </w:rPr>
        <w:t xml:space="preserve">2. </w:t>
      </w:r>
      <w:r>
        <w:t>К нормативным правовым актам Российской Федерации, устанавливающим обязательные требования и предусмотренным законодательными актами Российской Федерации, измененными настоящим Федеральным законом, не применяются положения части 1 статьи 3 Федерального закона от 31 июля 2020 года № 247-ФЗ "Об обязательных требованиях в Российской Федерации"</w:t>
      </w:r>
    </w:p>
    <w:p>
      <w:r>
        <w:rPr>
          <w:b/>
        </w:rPr>
        <w:t xml:space="preserve">3. </w:t>
      </w:r>
      <w:r>
        <w:t>Организации, перечень которых утверждается Правительством Российской Федерации и которые уполномочены на проведение аттестации инструкторов-проводников (далее - организация, уполномоченная на проведение аттестации инструкторов-проводников), в соответствии с Федеральным законом от 24 ноября 1996 года № 132-ФЗ "Об основах туристской деятельности в Российской Федерации" (в редакции настоящего Федерального закона) до 1 июля 2024 года обеспечивают включение в единый федеральный реестр инструкторов-проводников сведений о физических лицах, аттестованных (имеющих удостоверения, свидетельства) в качестве инструкторов-проводников организациями, уполномоченными на проведение аттестации инструкторов-проводников, до дня вступления в силу настоящего Федерального закона, а также о физических лицах, которые имеют подтвержденный туроператорами в сфере внутреннего туризма опыт работы или оказания соответствующих услуг не менее двух лет и необходимую подготовку для оказания услуг в качестве инструктора-проводника, сведения о которых представляются в организации, уполномоченные на проведение аттестации инструкторов-проводников, туроператорами в сфере внутреннего туризма, осуществляющими деятельность по формированию и реализации туристских продуктов, включающих в себя прохождение туристского маршрута (части туристского маршрута) определенных Правительством Российской Федерации вида и категории сложности, при прохождении которого туристами (экскурсантами) требуется специальное сопровождение (далее - туристский маршрут, требующий специального сопровождения)</w:t>
      </w:r>
    </w:p>
    <w:p>
      <w:r>
        <w:rPr>
          <w:b/>
        </w:rPr>
        <w:t xml:space="preserve">4. </w:t>
      </w:r>
      <w:r>
        <w:t>Инструкторы-проводники, сведения о которых включены в единый федеральный реестр инструкторов-проводников в соответствии с частью 3 настоящей статьи, считаются аттестованными в соответствии с Федеральным законом от 24 ноября 1996 года № 132-ФЗ "Об основах туристской деятельности в Российской Федерации" (в редакции настоящего Федерального закона) и могут осуществлять деятельность с даты включения данных сведений в единый федеральный реестр инструкторов-проводников, а также обязаны пройти переаттестацию не позднее 1 октября 2026 года в сроки, определяемые организациями, уполномоченными на проведение аттестации инструкторов-проводников</w:t>
      </w:r>
    </w:p>
    <w:p>
      <w:r>
        <w:rPr>
          <w:b/>
        </w:rPr>
        <w:t xml:space="preserve">5. </w:t>
      </w:r>
      <w:r>
        <w:t>Общероссийские спортивные федерации, включенные в перечень организаций, уполномоченных на проведение аттестации инструкторов-проводников, в соответствии с Федеральным законом от 24 ноября 1996 года № 132-ФЗ "Об основах туристской деятельности в Российской Федерации" (в редакции настоящего Федерального закона) до 1 июля 2024 года при наличии сведений о туристских маршрутах, требующих специального сопровождения, классификация и категорирование которых осуществлены ими до дня вступления в силу настоящего Федерального закона, обеспечивают размещение таких сведений на своих официальных сайтах в информационно-телекоммуникационной сети "Интернет"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